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fccbe" w14:textId="aafcc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изменения в приказ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8 февраля 2023 года № 34. Зарегистрирован в Министерстве юстиции Республики Казахстан 13 февраля 2023 года № 31890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№16299)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Типовую 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Агентства Республики Казахстан по делам государственной службы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делам государственной службы.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государственной службы, курирующего вопросы государственной службы.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делам государственной службы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Жазыкбаев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2023 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2018 года №13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методика оценки деятельности административных государственных служащих корпуса "Б"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типовая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типовой порядок оценки деятельности административных государственных служащих корпуса "Б".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государственных органов утверждается первыми руководителями госорганов на основе настоящей Методики с учетом специфики деятельности государственного органа.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А-1,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процедурно-процессуального кодекса Республики Казахстан.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2"/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82"/>
    <w:bookmarkStart w:name="z9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4"/>
    <w:bookmarkStart w:name="z10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7"/>
    <w:bookmarkStart w:name="z13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54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</w:t>
      </w:r>
      <w:r>
        <w:br/>
      </w:r>
      <w:r>
        <w:rPr>
          <w:rFonts w:ascii="Times New Roman"/>
          <w:b/>
          <w:i w:val="false"/>
          <w:color w:val="000000"/>
        </w:rPr>
        <w:t>(государственного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год (период, на который составляется индивидуальный план)</w:t>
      </w:r>
    </w:p>
    <w:bookmarkEnd w:id="143"/>
    <w:p>
      <w:pPr>
        <w:spacing w:after="0"/>
        <w:ind w:left="0"/>
        <w:jc w:val="both"/>
      </w:pPr>
      <w:bookmarkStart w:name="z155" w:id="144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9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1" w:id="148"/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оценок по КЦИ деленная на количество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оценки: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(выполняет функциональные обязанности эффективно, выполняет функциональные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обязанности надлежащим образом,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удовлетворительно, выполняет функциональные обязанности не удовлетворительно)</w:t>
      </w:r>
    </w:p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</w:tbl>
    <w:bookmarkStart w:name="z164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8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52"/>
    <w:p>
      <w:pPr>
        <w:spacing w:after="0"/>
        <w:ind w:left="0"/>
        <w:jc w:val="both"/>
      </w:pPr>
      <w:bookmarkStart w:name="z169" w:id="153"/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оценивающего служащего (руководителя структурного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подразделения/государственного органа)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целях оценки деятельности административных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корпуса "Б" (далее – оценка) предлагаем Вам оценить своих коллег методом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ранжирования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0" w:id="154"/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оценки служащему выставляется исходя из средней итоговой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Обоснование к выставленной оценке 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3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55"/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156"/>
    <w:bookmarkStart w:name="z175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157"/>
    <w:p>
      <w:pPr>
        <w:spacing w:after="0"/>
        <w:ind w:left="0"/>
        <w:jc w:val="both"/>
      </w:pPr>
      <w:bookmarkStart w:name="z176" w:id="158"/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7" w:id="159"/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0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60"/>
    <w:bookmarkStart w:name="z18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161"/>
    <w:bookmarkStart w:name="z182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162"/>
    <w:p>
      <w:pPr>
        <w:spacing w:after="0"/>
        <w:ind w:left="0"/>
        <w:jc w:val="both"/>
      </w:pPr>
      <w:bookmarkStart w:name="z183" w:id="163"/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4" w:id="164"/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7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</w:t>
      </w:r>
      <w:r>
        <w:br/>
      </w:r>
      <w:r>
        <w:rPr>
          <w:rFonts w:ascii="Times New Roman"/>
          <w:b/>
          <w:i w:val="false"/>
          <w:color w:val="000000"/>
        </w:rPr>
        <w:t>(для руководителей структурных подразделений)</w:t>
      </w:r>
    </w:p>
    <w:bookmarkEnd w:id="165"/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bookmarkStart w:name="z191" w:id="169"/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оценки: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4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170"/>
    <w:bookmarkStart w:name="z19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bookmarkStart w:name="z197" w:id="173"/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оценки: 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