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ec561" w14:textId="c6ec5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национальной экономики Республики Казахстан от 5 декабря 2014 года № 129 "Об утверждении Правил разработки или корректировки, проведения необходимых экспертиз инвестиционного предложения государственного инвестиционного проекта, а также планирования, рассмотрения, отбора, мониторинга и оценки реализации бюджетных инвестиций и определения целесообразности бюджетного кредитования"</w:t>
      </w:r>
    </w:p>
    <w:p>
      <w:pPr>
        <w:spacing w:after="0"/>
        <w:ind w:left="0"/>
        <w:jc w:val="both"/>
      </w:pPr>
      <w:r>
        <w:rPr>
          <w:rFonts w:ascii="Times New Roman"/>
          <w:b w:val="false"/>
          <w:i w:val="false"/>
          <w:color w:val="000000"/>
          <w:sz w:val="28"/>
        </w:rPr>
        <w:t>Приказ Министра национальной экономики Республики Казахстан от 7 февраля 2023 года № 18. Зарегистрирован в Министерстве юстиции Республики Казахстан 8 февраля 2023 года № 31874</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приказе</w:t>
      </w:r>
      <w:r>
        <w:rPr>
          <w:rFonts w:ascii="Times New Roman"/>
          <w:b w:val="false"/>
          <w:i w:val="false"/>
          <w:color w:val="000000"/>
          <w:sz w:val="28"/>
        </w:rPr>
        <w:t xml:space="preserve"> Министра национальной экономики Республики Казахстан от 5 декабря 2014 года №129 "Об утверждении Правил разработки или корректировки, проведения необходимых экспертиз инвестиционного предложения государственного инвестиционного проекта, а также планирования, рассмотрения, отбора, мониторинга и оценки реализации бюджетных инвестиций и определения целесообразности бюджетного кредитования" (зарегистрирован в Реестре государственной регистрации нормативных правовых актов за № 9938)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разработки или корректировки, проведения необходимых экспертиз инвестиционного предложения государственного инвестиционного проекта, а также планирования, рассмотрения, отбора, мониторинга и оценки реализации бюджетных инвестиций и определения целесообразности бюджетного кредитования,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54)</w:t>
      </w:r>
      <w:r>
        <w:rPr>
          <w:rFonts w:ascii="Times New Roman"/>
          <w:b w:val="false"/>
          <w:i w:val="false"/>
          <w:color w:val="000000"/>
          <w:sz w:val="28"/>
        </w:rPr>
        <w:t xml:space="preserve"> пункта 2 изложить в следующей редакции:</w:t>
      </w:r>
    </w:p>
    <w:bookmarkStart w:name="z8" w:id="3"/>
    <w:p>
      <w:pPr>
        <w:spacing w:after="0"/>
        <w:ind w:left="0"/>
        <w:jc w:val="both"/>
      </w:pPr>
      <w:r>
        <w:rPr>
          <w:rFonts w:ascii="Times New Roman"/>
          <w:b w:val="false"/>
          <w:i w:val="false"/>
          <w:color w:val="000000"/>
          <w:sz w:val="28"/>
        </w:rPr>
        <w:t>
      "54) пилотный проект – инвестиционный проект, планируемый к реализации в рамках поручения Президента Республики Казахстан по строительству объектов в сферах здравоохранения, образования, жилищного строительства в городе Астана, Жамбылской и Северо-Казахстанской областях, предусмотренных в документах Системы государственного планирования;";</w:t>
      </w:r>
    </w:p>
    <w:bookmarkEnd w:id="3"/>
    <w:bookmarkStart w:name="z9" w:id="4"/>
    <w:p>
      <w:pPr>
        <w:spacing w:after="0"/>
        <w:ind w:left="0"/>
        <w:jc w:val="both"/>
      </w:pPr>
      <w:r>
        <w:rPr>
          <w:rFonts w:ascii="Times New Roman"/>
          <w:b w:val="false"/>
          <w:i w:val="false"/>
          <w:color w:val="000000"/>
          <w:sz w:val="28"/>
        </w:rPr>
        <w:t xml:space="preserve">
      абзац второй </w:t>
      </w:r>
      <w:r>
        <w:rPr>
          <w:rFonts w:ascii="Times New Roman"/>
          <w:b w:val="false"/>
          <w:i w:val="false"/>
          <w:color w:val="000000"/>
          <w:sz w:val="28"/>
        </w:rPr>
        <w:t>пункта 14</w:t>
      </w:r>
      <w:r>
        <w:rPr>
          <w:rFonts w:ascii="Times New Roman"/>
          <w:b w:val="false"/>
          <w:i w:val="false"/>
          <w:color w:val="000000"/>
          <w:sz w:val="28"/>
        </w:rPr>
        <w:t xml:space="preserve"> изложить в следующей редакции:</w:t>
      </w:r>
    </w:p>
    <w:bookmarkEnd w:id="4"/>
    <w:bookmarkStart w:name="z10" w:id="5"/>
    <w:p>
      <w:pPr>
        <w:spacing w:after="0"/>
        <w:ind w:left="0"/>
        <w:jc w:val="both"/>
      </w:pPr>
      <w:r>
        <w:rPr>
          <w:rFonts w:ascii="Times New Roman"/>
          <w:b w:val="false"/>
          <w:i w:val="false"/>
          <w:color w:val="000000"/>
          <w:sz w:val="28"/>
        </w:rPr>
        <w:t xml:space="preserve">
      "Документы, указанные в </w:t>
      </w:r>
      <w:r>
        <w:rPr>
          <w:rFonts w:ascii="Times New Roman"/>
          <w:b w:val="false"/>
          <w:i w:val="false"/>
          <w:color w:val="000000"/>
          <w:sz w:val="28"/>
        </w:rPr>
        <w:t>подпунктах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6 настоящих Правил подписываются первым руководителем государственного органа – АБП либо лицом его замещающим, либо лицом, уполномоченным первым руководителем государственного органа – АБП.";</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15</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изложить в следующей редакции:</w:t>
      </w:r>
    </w:p>
    <w:bookmarkStart w:name="z12" w:id="6"/>
    <w:p>
      <w:pPr>
        <w:spacing w:after="0"/>
        <w:ind w:left="0"/>
        <w:jc w:val="both"/>
      </w:pPr>
      <w:r>
        <w:rPr>
          <w:rFonts w:ascii="Times New Roman"/>
          <w:b w:val="false"/>
          <w:i w:val="false"/>
          <w:color w:val="000000"/>
          <w:sz w:val="28"/>
        </w:rPr>
        <w:t xml:space="preserve">
      "15. АБП формируют и представляют в центральный или местный уполномоченный орган по государственному планированию инвестиционные предложения ГИП, включающие документы, указанные в </w:t>
      </w:r>
      <w:r>
        <w:rPr>
          <w:rFonts w:ascii="Times New Roman"/>
          <w:b w:val="false"/>
          <w:i w:val="false"/>
          <w:color w:val="000000"/>
          <w:sz w:val="28"/>
        </w:rPr>
        <w:t>пункте 6</w:t>
      </w:r>
      <w:r>
        <w:rPr>
          <w:rFonts w:ascii="Times New Roman"/>
          <w:b w:val="false"/>
          <w:i w:val="false"/>
          <w:color w:val="000000"/>
          <w:sz w:val="28"/>
        </w:rPr>
        <w:t xml:space="preserve"> настоящих Правил.</w:t>
      </w:r>
    </w:p>
    <w:bookmarkEnd w:id="6"/>
    <w:bookmarkStart w:name="z13" w:id="7"/>
    <w:p>
      <w:pPr>
        <w:spacing w:after="0"/>
        <w:ind w:left="0"/>
        <w:jc w:val="both"/>
      </w:pPr>
      <w:r>
        <w:rPr>
          <w:rFonts w:ascii="Times New Roman"/>
          <w:b w:val="false"/>
          <w:i w:val="false"/>
          <w:color w:val="000000"/>
          <w:sz w:val="28"/>
        </w:rPr>
        <w:t>
      Для единой системы электронного документооборота документы удостоверяются посредством электронно-цифровой подписи.</w:t>
      </w:r>
    </w:p>
    <w:bookmarkEnd w:id="7"/>
    <w:bookmarkStart w:name="z14" w:id="8"/>
    <w:p>
      <w:pPr>
        <w:spacing w:after="0"/>
        <w:ind w:left="0"/>
        <w:jc w:val="both"/>
      </w:pPr>
      <w:r>
        <w:rPr>
          <w:rFonts w:ascii="Times New Roman"/>
          <w:b w:val="false"/>
          <w:i w:val="false"/>
          <w:color w:val="000000"/>
          <w:sz w:val="28"/>
        </w:rPr>
        <w:t>
      В случае отсутствия единой системы электронного документооборота инвестиционное предложение вносится на бумажном носителе. Инвестиционное предложение полистно парафируются либо прошиваются, нумеруются и заверяются подписью руководителя структурного подразделения АБП, ответственного за разработку инвестиционного предложения.</w:t>
      </w:r>
    </w:p>
    <w:bookmarkEnd w:id="8"/>
    <w:bookmarkStart w:name="z15" w:id="9"/>
    <w:p>
      <w:pPr>
        <w:spacing w:after="0"/>
        <w:ind w:left="0"/>
        <w:jc w:val="both"/>
      </w:pPr>
      <w:r>
        <w:rPr>
          <w:rFonts w:ascii="Times New Roman"/>
          <w:b w:val="false"/>
          <w:i w:val="false"/>
          <w:color w:val="000000"/>
          <w:sz w:val="28"/>
        </w:rPr>
        <w:t xml:space="preserve">
      16. В случае отсутствия в соответствии с </w:t>
      </w:r>
      <w:r>
        <w:rPr>
          <w:rFonts w:ascii="Times New Roman"/>
          <w:b w:val="false"/>
          <w:i w:val="false"/>
          <w:color w:val="000000"/>
          <w:sz w:val="28"/>
        </w:rPr>
        <w:t>пунктом 6</w:t>
      </w:r>
      <w:r>
        <w:rPr>
          <w:rFonts w:ascii="Times New Roman"/>
          <w:b w:val="false"/>
          <w:i w:val="false"/>
          <w:color w:val="000000"/>
          <w:sz w:val="28"/>
        </w:rPr>
        <w:t xml:space="preserve"> настоящих Правил полного пакета документов наличие которых необходимо для подготовки экономического заключения, центральный или местный уполномоченный орган по государственному планированию возвращает инвестиционное предложение ГИП АБП.";</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127</w:t>
      </w:r>
      <w:r>
        <w:rPr>
          <w:rFonts w:ascii="Times New Roman"/>
          <w:b w:val="false"/>
          <w:i w:val="false"/>
          <w:color w:val="000000"/>
          <w:sz w:val="28"/>
        </w:rPr>
        <w:t xml:space="preserve"> изложить в следующей редакции:</w:t>
      </w:r>
    </w:p>
    <w:bookmarkStart w:name="z17" w:id="10"/>
    <w:p>
      <w:pPr>
        <w:spacing w:after="0"/>
        <w:ind w:left="0"/>
        <w:jc w:val="both"/>
      </w:pPr>
      <w:r>
        <w:rPr>
          <w:rFonts w:ascii="Times New Roman"/>
          <w:b w:val="false"/>
          <w:i w:val="false"/>
          <w:color w:val="000000"/>
          <w:sz w:val="28"/>
        </w:rPr>
        <w:t>
      "127. Глава "Стратегические предпосылки" содержит информацию о стратегических документах, в реализацию которых планируются Инвестиции (ежегодное Послание Президента Республики Казахстан к народу Казахстана о положении в стране и основных направлениях внутренней и внешней политики Республики Казахстан, нормативные правовые акты, документы Системы государственного планирования Республики Казахстан, бюджетная программа, поручения Президента Республики Казахстан).";</w:t>
      </w:r>
    </w:p>
    <w:bookmarkEnd w:id="10"/>
    <w:bookmarkStart w:name="z18" w:id="11"/>
    <w:p>
      <w:pPr>
        <w:spacing w:after="0"/>
        <w:ind w:left="0"/>
        <w:jc w:val="both"/>
      </w:pPr>
      <w:r>
        <w:rPr>
          <w:rFonts w:ascii="Times New Roman"/>
          <w:b w:val="false"/>
          <w:i w:val="false"/>
          <w:color w:val="000000"/>
          <w:sz w:val="28"/>
        </w:rPr>
        <w:t xml:space="preserve">
      абзац второй части второй </w:t>
      </w:r>
      <w:r>
        <w:rPr>
          <w:rFonts w:ascii="Times New Roman"/>
          <w:b w:val="false"/>
          <w:i w:val="false"/>
          <w:color w:val="000000"/>
          <w:sz w:val="28"/>
        </w:rPr>
        <w:t>пункта 136-3</w:t>
      </w:r>
      <w:r>
        <w:rPr>
          <w:rFonts w:ascii="Times New Roman"/>
          <w:b w:val="false"/>
          <w:i w:val="false"/>
          <w:color w:val="000000"/>
          <w:sz w:val="28"/>
        </w:rPr>
        <w:t xml:space="preserve"> изложить в следующей редакции:</w:t>
      </w:r>
    </w:p>
    <w:bookmarkEnd w:id="11"/>
    <w:bookmarkStart w:name="z19" w:id="12"/>
    <w:p>
      <w:pPr>
        <w:spacing w:after="0"/>
        <w:ind w:left="0"/>
        <w:jc w:val="both"/>
      </w:pPr>
      <w:r>
        <w:rPr>
          <w:rFonts w:ascii="Times New Roman"/>
          <w:b w:val="false"/>
          <w:i w:val="false"/>
          <w:color w:val="000000"/>
          <w:sz w:val="28"/>
        </w:rPr>
        <w:t>
      "фамилию, имя, отчество лица (при наличии) (наименование организации);";</w:t>
      </w:r>
    </w:p>
    <w:bookmarkEnd w:id="12"/>
    <w:bookmarkStart w:name="z20" w:id="13"/>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148</w:t>
      </w:r>
      <w:r>
        <w:rPr>
          <w:rFonts w:ascii="Times New Roman"/>
          <w:b w:val="false"/>
          <w:i w:val="false"/>
          <w:color w:val="000000"/>
          <w:sz w:val="28"/>
        </w:rPr>
        <w:t xml:space="preserve"> изложить в следующей редакции:</w:t>
      </w:r>
    </w:p>
    <w:bookmarkEnd w:id="13"/>
    <w:bookmarkStart w:name="z21" w:id="14"/>
    <w:p>
      <w:pPr>
        <w:spacing w:after="0"/>
        <w:ind w:left="0"/>
        <w:jc w:val="both"/>
      </w:pPr>
      <w:r>
        <w:rPr>
          <w:rFonts w:ascii="Times New Roman"/>
          <w:b w:val="false"/>
          <w:i w:val="false"/>
          <w:color w:val="000000"/>
          <w:sz w:val="28"/>
        </w:rPr>
        <w:t>
      "148. В случае направления неиспользованных остатков на контрольных счетах наличности, текущих счетах в виде экономии бюджетных средств, сложившихся по итогам реализации одного и более ФЭО одного субъекта квазигосударственного сектора на реализацию нового(ых) проекта(ов), требуется разработка нового ФЭО Инвестиций в порядке, установленном бюджетным законодательством Республики Казахстан.";</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182-38</w:t>
      </w:r>
      <w:r>
        <w:rPr>
          <w:rFonts w:ascii="Times New Roman"/>
          <w:b w:val="false"/>
          <w:i w:val="false"/>
          <w:color w:val="000000"/>
          <w:sz w:val="28"/>
        </w:rPr>
        <w:t xml:space="preserve"> изложить в следующей редакции:</w:t>
      </w:r>
    </w:p>
    <w:bookmarkStart w:name="z23" w:id="15"/>
    <w:p>
      <w:pPr>
        <w:spacing w:after="0"/>
        <w:ind w:left="0"/>
        <w:jc w:val="both"/>
      </w:pPr>
      <w:r>
        <w:rPr>
          <w:rFonts w:ascii="Times New Roman"/>
          <w:b w:val="false"/>
          <w:i w:val="false"/>
          <w:color w:val="000000"/>
          <w:sz w:val="28"/>
        </w:rPr>
        <w:t>
      "182-38. В институциональном разделе описывается предлагаемая эффективная схема управления проектом, их функции, порядок их взаимодействия, при этом схема описывается до уровня основных участников, заключающих кредитный договор.</w:t>
      </w:r>
    </w:p>
    <w:bookmarkEnd w:id="15"/>
    <w:bookmarkStart w:name="z24" w:id="16"/>
    <w:p>
      <w:pPr>
        <w:spacing w:after="0"/>
        <w:ind w:left="0"/>
        <w:jc w:val="both"/>
      </w:pPr>
      <w:r>
        <w:rPr>
          <w:rFonts w:ascii="Times New Roman"/>
          <w:b w:val="false"/>
          <w:i w:val="false"/>
          <w:color w:val="000000"/>
          <w:sz w:val="28"/>
        </w:rPr>
        <w:t>
      Данный раздел включает:</w:t>
      </w:r>
    </w:p>
    <w:bookmarkEnd w:id="16"/>
    <w:bookmarkStart w:name="z25" w:id="17"/>
    <w:p>
      <w:pPr>
        <w:spacing w:after="0"/>
        <w:ind w:left="0"/>
        <w:jc w:val="both"/>
      </w:pPr>
      <w:r>
        <w:rPr>
          <w:rFonts w:ascii="Times New Roman"/>
          <w:b w:val="false"/>
          <w:i w:val="false"/>
          <w:color w:val="000000"/>
          <w:sz w:val="28"/>
        </w:rPr>
        <w:t>
      1) информацию по каждому участнику финансовой схемы, а также финансовую схему реализации мероприятий с указанием сумм и направлений денежных потоков;</w:t>
      </w:r>
    </w:p>
    <w:bookmarkEnd w:id="17"/>
    <w:bookmarkStart w:name="z26" w:id="18"/>
    <w:p>
      <w:pPr>
        <w:spacing w:after="0"/>
        <w:ind w:left="0"/>
        <w:jc w:val="both"/>
      </w:pPr>
      <w:r>
        <w:rPr>
          <w:rFonts w:ascii="Times New Roman"/>
          <w:b w:val="false"/>
          <w:i w:val="false"/>
          <w:color w:val="000000"/>
          <w:sz w:val="28"/>
        </w:rPr>
        <w:t>
      2) информацию о стратегических предпосылках проекта, в реализацию которых планируются мероприятия по ФЭО бюджетного кредита (ежегодное Послание Президента Республики Казахстан к народу Казахстана о положении в стране и основных направлениях внутренней и внешней политики Республики Казахстан, нормативные правовые акты, документы Системы государственного планирования Республики Казахстан).";</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182-46</w:t>
      </w:r>
      <w:r>
        <w:rPr>
          <w:rFonts w:ascii="Times New Roman"/>
          <w:b w:val="false"/>
          <w:i w:val="false"/>
          <w:color w:val="000000"/>
          <w:sz w:val="28"/>
        </w:rPr>
        <w:t xml:space="preserve"> изложить в следующей редакции:</w:t>
      </w:r>
    </w:p>
    <w:bookmarkStart w:name="z28" w:id="19"/>
    <w:p>
      <w:pPr>
        <w:spacing w:after="0"/>
        <w:ind w:left="0"/>
        <w:jc w:val="both"/>
      </w:pPr>
      <w:r>
        <w:rPr>
          <w:rFonts w:ascii="Times New Roman"/>
          <w:b w:val="false"/>
          <w:i w:val="false"/>
          <w:color w:val="000000"/>
          <w:sz w:val="28"/>
        </w:rPr>
        <w:t>
      "182-46. Экономическая экспертиза ФЭО бюджетного кредита, в том числе скорректированного, юридического лица, определяемого Правительством Республики Казахстан либо местными исполнительными органами, проводится в течение 26 (двадцати шести) рабочих дней со дня представления пакета документов по финансово-экономическому обоснованию бюджетного кредита, в том числе скорректированного.</w:t>
      </w:r>
    </w:p>
    <w:bookmarkEnd w:id="19"/>
    <w:bookmarkStart w:name="z29" w:id="20"/>
    <w:p>
      <w:pPr>
        <w:spacing w:after="0"/>
        <w:ind w:left="0"/>
        <w:jc w:val="both"/>
      </w:pPr>
      <w:r>
        <w:rPr>
          <w:rFonts w:ascii="Times New Roman"/>
          <w:b w:val="false"/>
          <w:i w:val="false"/>
          <w:color w:val="000000"/>
          <w:sz w:val="28"/>
        </w:rPr>
        <w:t>
      Экономическая экспертиза ФЭО бюджетного кредита проводится на основании представленного ФЭО бюджетного кредита, положительных отраслевых заключений уполномоченных органов, положительного решения исполнительного органа специализированной организации и соответствующих положительных заключений экспертиз, требуемых в зависимости от специфики проекта.</w:t>
      </w:r>
    </w:p>
    <w:bookmarkEnd w:id="20"/>
    <w:bookmarkStart w:name="z30" w:id="21"/>
    <w:p>
      <w:pPr>
        <w:spacing w:after="0"/>
        <w:ind w:left="0"/>
        <w:jc w:val="both"/>
      </w:pPr>
      <w:r>
        <w:rPr>
          <w:rFonts w:ascii="Times New Roman"/>
          <w:b w:val="false"/>
          <w:i w:val="false"/>
          <w:color w:val="000000"/>
          <w:sz w:val="28"/>
        </w:rPr>
        <w:t>
      Экономическая экспертиза проводится только на запрашиваемую сумму бюджетного кредитования специализированной организации по проекту на основании ФЭО, положительных отраслевых заключений уполномоченных органов, положительного решения исполнительного органа специализированной организации.</w:t>
      </w:r>
    </w:p>
    <w:bookmarkEnd w:id="21"/>
    <w:bookmarkStart w:name="z31" w:id="22"/>
    <w:p>
      <w:pPr>
        <w:spacing w:after="0"/>
        <w:ind w:left="0"/>
        <w:jc w:val="both"/>
      </w:pPr>
      <w:r>
        <w:rPr>
          <w:rFonts w:ascii="Times New Roman"/>
          <w:b w:val="false"/>
          <w:i w:val="false"/>
          <w:color w:val="000000"/>
          <w:sz w:val="28"/>
        </w:rPr>
        <w:t>
      В случае необходимости предоставления дополнительной информации и (или) проведения дополнительных экспертиз по вопросам, не охваченным или не полностью охваченным проведенными экспертизами и/или независимой экспертизой, а также в предоставленной документации, соответствующие юридические лица, определенные Правительством Республики Казахстан либо местными исполнительными органами на осуществление экономической экспертизы ФЭО бюджетного кредита, в том числе скорректированного, запрашивают соответствующую информацию и (или) проведение дополнительных экспертиз.</w:t>
      </w:r>
    </w:p>
    <w:bookmarkEnd w:id="22"/>
    <w:bookmarkStart w:name="z32" w:id="23"/>
    <w:p>
      <w:pPr>
        <w:spacing w:after="0"/>
        <w:ind w:left="0"/>
        <w:jc w:val="both"/>
      </w:pPr>
      <w:r>
        <w:rPr>
          <w:rFonts w:ascii="Times New Roman"/>
          <w:b w:val="false"/>
          <w:i w:val="false"/>
          <w:color w:val="000000"/>
          <w:sz w:val="28"/>
        </w:rPr>
        <w:t>
      К дополнительной информации относится финансовая отчетность участников, составленная на последний день месяца, предшествующего внесению ФЭО бюджетного кредита, в том числе скорректированного в центральный или местный уполномоченный орган по государственному планированию, а также пояснительные записки к финансовой отчетности.</w:t>
      </w:r>
    </w:p>
    <w:bookmarkEnd w:id="23"/>
    <w:bookmarkStart w:name="z33" w:id="24"/>
    <w:p>
      <w:pPr>
        <w:spacing w:after="0"/>
        <w:ind w:left="0"/>
        <w:jc w:val="both"/>
      </w:pPr>
      <w:r>
        <w:rPr>
          <w:rFonts w:ascii="Times New Roman"/>
          <w:b w:val="false"/>
          <w:i w:val="false"/>
          <w:color w:val="000000"/>
          <w:sz w:val="28"/>
        </w:rPr>
        <w:t>
      К дополнительным экспертизам относятся:</w:t>
      </w:r>
    </w:p>
    <w:bookmarkEnd w:id="24"/>
    <w:bookmarkStart w:name="z34" w:id="25"/>
    <w:p>
      <w:pPr>
        <w:spacing w:after="0"/>
        <w:ind w:left="0"/>
        <w:jc w:val="both"/>
      </w:pPr>
      <w:r>
        <w:rPr>
          <w:rFonts w:ascii="Times New Roman"/>
          <w:b w:val="false"/>
          <w:i w:val="false"/>
          <w:color w:val="000000"/>
          <w:sz w:val="28"/>
        </w:rPr>
        <w:t>
      1) комплексная вневедомственная экспертиза;</w:t>
      </w:r>
    </w:p>
    <w:bookmarkEnd w:id="25"/>
    <w:bookmarkStart w:name="z35" w:id="26"/>
    <w:p>
      <w:pPr>
        <w:spacing w:after="0"/>
        <w:ind w:left="0"/>
        <w:jc w:val="both"/>
      </w:pPr>
      <w:r>
        <w:rPr>
          <w:rFonts w:ascii="Times New Roman"/>
          <w:b w:val="false"/>
          <w:i w:val="false"/>
          <w:color w:val="000000"/>
          <w:sz w:val="28"/>
        </w:rPr>
        <w:t>
      2) отраслевая экспертиза уполномоченного государственного органа.</w:t>
      </w:r>
    </w:p>
    <w:bookmarkEnd w:id="26"/>
    <w:bookmarkStart w:name="z36" w:id="27"/>
    <w:p>
      <w:pPr>
        <w:spacing w:after="0"/>
        <w:ind w:left="0"/>
        <w:jc w:val="both"/>
      </w:pPr>
      <w:r>
        <w:rPr>
          <w:rFonts w:ascii="Times New Roman"/>
          <w:b w:val="false"/>
          <w:i w:val="false"/>
          <w:color w:val="000000"/>
          <w:sz w:val="28"/>
        </w:rPr>
        <w:t>
      Запросы по представлению необходимой информации и (или) проведению дополнительных экспертиз по вопросам, не охваченным или не полностью охваченным проведенными экспертизами направляются соответствующему администратору бюджетной программы, копия запроса – центральному или местному уполномоченному органу по государственному планированию в течение 10 (десяти) рабочих дней со дня поступления полного пакета документов, указанных в 182-36 настоящих Правил.</w:t>
      </w:r>
    </w:p>
    <w:bookmarkEnd w:id="27"/>
    <w:bookmarkStart w:name="z37" w:id="28"/>
    <w:p>
      <w:pPr>
        <w:spacing w:after="0"/>
        <w:ind w:left="0"/>
        <w:jc w:val="both"/>
      </w:pPr>
      <w:r>
        <w:rPr>
          <w:rFonts w:ascii="Times New Roman"/>
          <w:b w:val="false"/>
          <w:i w:val="false"/>
          <w:color w:val="000000"/>
          <w:sz w:val="28"/>
        </w:rPr>
        <w:t>
      АБП представляют необходимую информацию юридическому лицу, определенному Правительством Республики Казахстан либо местными исполнительными органами на осуществление экономической экспертизы ФЭО бюджетного кредита, в том числе скорректированного, в течение 30 (тридцати) рабочих дней с момента поступления запроса в виде официального письма.</w:t>
      </w:r>
    </w:p>
    <w:bookmarkEnd w:id="28"/>
    <w:bookmarkStart w:name="z38" w:id="29"/>
    <w:p>
      <w:pPr>
        <w:spacing w:after="0"/>
        <w:ind w:left="0"/>
        <w:jc w:val="both"/>
      </w:pPr>
      <w:r>
        <w:rPr>
          <w:rFonts w:ascii="Times New Roman"/>
          <w:b w:val="false"/>
          <w:i w:val="false"/>
          <w:color w:val="000000"/>
          <w:sz w:val="28"/>
        </w:rPr>
        <w:t>
      В случае продления срока проведения экономической экспертизы юридическое лицо, определенное Правительством Республики Казахстан либо местными исполнительными органами на осуществление экономической экспертизы ФЭО бюджетного кредита, в том числе скорректированного, уведомляет центральный или местный уполномоченный орган по государственному планированию о продлении проведения экономической экспертизы с приложением письма АБП.</w:t>
      </w:r>
    </w:p>
    <w:bookmarkEnd w:id="29"/>
    <w:bookmarkStart w:name="z39" w:id="30"/>
    <w:p>
      <w:pPr>
        <w:spacing w:after="0"/>
        <w:ind w:left="0"/>
        <w:jc w:val="both"/>
      </w:pPr>
      <w:r>
        <w:rPr>
          <w:rFonts w:ascii="Times New Roman"/>
          <w:b w:val="false"/>
          <w:i w:val="false"/>
          <w:color w:val="000000"/>
          <w:sz w:val="28"/>
        </w:rPr>
        <w:t>
      Со дня направления запроса и до представления необходимой информации сроки проведения экономической экспертизы приостанавливаются.</w:t>
      </w:r>
    </w:p>
    <w:bookmarkEnd w:id="30"/>
    <w:bookmarkStart w:name="z40" w:id="31"/>
    <w:p>
      <w:pPr>
        <w:spacing w:after="0"/>
        <w:ind w:left="0"/>
        <w:jc w:val="both"/>
      </w:pPr>
      <w:r>
        <w:rPr>
          <w:rFonts w:ascii="Times New Roman"/>
          <w:b w:val="false"/>
          <w:i w:val="false"/>
          <w:color w:val="000000"/>
          <w:sz w:val="28"/>
        </w:rPr>
        <w:t>
      Результатом экономической экспертизы ФЭО бюджетного кредита, в том числе скорректированного является положительное заключение или отрицательное заключение, или заключение на доработку.";</w:t>
      </w:r>
    </w:p>
    <w:bookmarkEnd w:id="31"/>
    <w:bookmarkStart w:name="z41" w:id="32"/>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182-55</w:t>
      </w:r>
      <w:r>
        <w:rPr>
          <w:rFonts w:ascii="Times New Roman"/>
          <w:b w:val="false"/>
          <w:i w:val="false"/>
          <w:color w:val="000000"/>
          <w:sz w:val="28"/>
        </w:rPr>
        <w:t xml:space="preserve"> изложить в следующей редакции:</w:t>
      </w:r>
    </w:p>
    <w:bookmarkEnd w:id="32"/>
    <w:bookmarkStart w:name="z42" w:id="33"/>
    <w:p>
      <w:pPr>
        <w:spacing w:after="0"/>
        <w:ind w:left="0"/>
        <w:jc w:val="both"/>
      </w:pPr>
      <w:r>
        <w:rPr>
          <w:rFonts w:ascii="Times New Roman"/>
          <w:b w:val="false"/>
          <w:i w:val="false"/>
          <w:color w:val="000000"/>
          <w:sz w:val="28"/>
        </w:rPr>
        <w:t>
      "182-55. Определение целесообразности бюджетного кредитования на решение задач социальной политики государства осуществляется путем согласования соответствующего документа Системы государственного планирования или внесения изменений и дополнений в данный документ Системы государственного планирования, предусматривающих мероприятия, планируемые к финансированию посредством бюджетного кредитования, на основании следующих документов, предоставляемых местными исполнительными органами:";</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182-56</w:t>
      </w:r>
      <w:r>
        <w:rPr>
          <w:rFonts w:ascii="Times New Roman"/>
          <w:b w:val="false"/>
          <w:i w:val="false"/>
          <w:color w:val="000000"/>
          <w:sz w:val="28"/>
        </w:rPr>
        <w:t xml:space="preserve"> изложить в следующей редакции:</w:t>
      </w:r>
    </w:p>
    <w:bookmarkStart w:name="z44" w:id="34"/>
    <w:p>
      <w:pPr>
        <w:spacing w:after="0"/>
        <w:ind w:left="0"/>
        <w:jc w:val="both"/>
      </w:pPr>
      <w:r>
        <w:rPr>
          <w:rFonts w:ascii="Times New Roman"/>
          <w:b w:val="false"/>
          <w:i w:val="false"/>
          <w:color w:val="000000"/>
          <w:sz w:val="28"/>
        </w:rPr>
        <w:t>
      "182-56. Проект документа Системы государственного планирования, а также в случае внесения изменений и дополнений в данный документ Системы государственного планирования, предусматривающий мероприятия, планируемые к финансированию посредством бюджетного кредитования, подлежит вынесению на бюджетную комиссию.";</w:t>
      </w:r>
    </w:p>
    <w:bookmarkEnd w:id="34"/>
    <w:bookmarkStart w:name="z45" w:id="35"/>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191</w:t>
      </w:r>
      <w:r>
        <w:rPr>
          <w:rFonts w:ascii="Times New Roman"/>
          <w:b w:val="false"/>
          <w:i w:val="false"/>
          <w:color w:val="000000"/>
          <w:sz w:val="28"/>
        </w:rPr>
        <w:t xml:space="preserve"> изложить в следующей редакции:</w:t>
      </w:r>
    </w:p>
    <w:bookmarkEnd w:id="35"/>
    <w:bookmarkStart w:name="z46" w:id="36"/>
    <w:p>
      <w:pPr>
        <w:spacing w:after="0"/>
        <w:ind w:left="0"/>
        <w:jc w:val="both"/>
      </w:pPr>
      <w:r>
        <w:rPr>
          <w:rFonts w:ascii="Times New Roman"/>
          <w:b w:val="false"/>
          <w:i w:val="false"/>
          <w:color w:val="000000"/>
          <w:sz w:val="28"/>
        </w:rPr>
        <w:t>
      "191. Необходимая информация подготавливается администраторами республиканских бюджетных программ и администраторами местных бюджетных программ ежеквартально до 10 (десятого) числа, следующего за отчетным кварталом на казахском и русском языках, на бумажном и электронном носителях и содержит:";</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193</w:t>
      </w:r>
      <w:r>
        <w:rPr>
          <w:rFonts w:ascii="Times New Roman"/>
          <w:b w:val="false"/>
          <w:i w:val="false"/>
          <w:color w:val="000000"/>
          <w:sz w:val="28"/>
        </w:rPr>
        <w:t xml:space="preserve"> изложить в следующей редакции:</w:t>
      </w:r>
    </w:p>
    <w:bookmarkStart w:name="z48" w:id="37"/>
    <w:p>
      <w:pPr>
        <w:spacing w:after="0"/>
        <w:ind w:left="0"/>
        <w:jc w:val="both"/>
      </w:pPr>
      <w:r>
        <w:rPr>
          <w:rFonts w:ascii="Times New Roman"/>
          <w:b w:val="false"/>
          <w:i w:val="false"/>
          <w:color w:val="000000"/>
          <w:sz w:val="28"/>
        </w:rPr>
        <w:t>
      "193. Годовой мониторинг по местным БИП, реализуемым за счет целевых трансфертов на развитие и кредитов из республиканского бюджета представляется администраторами местных бюджетных программ на казахском и русском языках в соответствующий центральный государственный орган, ежегодно не позднее 10 марта года, следующего за отчетным.";</w:t>
      </w:r>
    </w:p>
    <w:bookmarkEnd w:id="37"/>
    <w:bookmarkStart w:name="z49" w:id="38"/>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194</w:t>
      </w:r>
      <w:r>
        <w:rPr>
          <w:rFonts w:ascii="Times New Roman"/>
          <w:b w:val="false"/>
          <w:i w:val="false"/>
          <w:color w:val="000000"/>
          <w:sz w:val="28"/>
        </w:rPr>
        <w:t xml:space="preserve"> изложить в следующей редакции:</w:t>
      </w:r>
    </w:p>
    <w:bookmarkEnd w:id="38"/>
    <w:bookmarkStart w:name="z50" w:id="39"/>
    <w:p>
      <w:pPr>
        <w:spacing w:after="0"/>
        <w:ind w:left="0"/>
        <w:jc w:val="both"/>
      </w:pPr>
      <w:r>
        <w:rPr>
          <w:rFonts w:ascii="Times New Roman"/>
          <w:b w:val="false"/>
          <w:i w:val="false"/>
          <w:color w:val="000000"/>
          <w:sz w:val="28"/>
        </w:rPr>
        <w:t>
      "194. Годовой мониторинг по республиканским БИП и местным БИП, реализуемых за счет целевых трансфертов на развитие и кредитов из республиканского бюджета представляется администраторами республиканских бюджетных программ на казахском и русском языках в центральный уполномоченный орган по государственному планированию, в том числе на электронный портал ежегодно не позднее 10 апреля года, следующего за отчетным.";</w:t>
      </w:r>
    </w:p>
    <w:bookmarkEnd w:id="39"/>
    <w:bookmarkStart w:name="z51" w:id="40"/>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195</w:t>
      </w:r>
      <w:r>
        <w:rPr>
          <w:rFonts w:ascii="Times New Roman"/>
          <w:b w:val="false"/>
          <w:i w:val="false"/>
          <w:color w:val="000000"/>
          <w:sz w:val="28"/>
        </w:rPr>
        <w:t xml:space="preserve"> изложить в следующей редакции:</w:t>
      </w:r>
    </w:p>
    <w:bookmarkEnd w:id="40"/>
    <w:bookmarkStart w:name="z52" w:id="41"/>
    <w:p>
      <w:pPr>
        <w:spacing w:after="0"/>
        <w:ind w:left="0"/>
        <w:jc w:val="both"/>
      </w:pPr>
      <w:r>
        <w:rPr>
          <w:rFonts w:ascii="Times New Roman"/>
          <w:b w:val="false"/>
          <w:i w:val="false"/>
          <w:color w:val="000000"/>
          <w:sz w:val="28"/>
        </w:rPr>
        <w:t>
      "195. Годовой мониторинг о ходе реализации БИП, осуществляемых за счет средств местного бюджета, подготавливается местным уполномоченным органом по государственному планированию на казахском и русском языках и предоставляется в акиматы областей, городов республиканского значения, столицы, ежегодно не позднее 10 апреля года, следующего за отчетным.";</w:t>
      </w:r>
    </w:p>
    <w:bookmarkEnd w:id="41"/>
    <w:bookmarkStart w:name="z53" w:id="42"/>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201</w:t>
      </w:r>
      <w:r>
        <w:rPr>
          <w:rFonts w:ascii="Times New Roman"/>
          <w:b w:val="false"/>
          <w:i w:val="false"/>
          <w:color w:val="000000"/>
          <w:sz w:val="28"/>
        </w:rPr>
        <w:t xml:space="preserve"> изложить в следующей редакции:</w:t>
      </w:r>
    </w:p>
    <w:bookmarkEnd w:id="42"/>
    <w:bookmarkStart w:name="z54" w:id="43"/>
    <w:p>
      <w:pPr>
        <w:spacing w:after="0"/>
        <w:ind w:left="0"/>
        <w:jc w:val="both"/>
      </w:pPr>
      <w:r>
        <w:rPr>
          <w:rFonts w:ascii="Times New Roman"/>
          <w:b w:val="false"/>
          <w:i w:val="false"/>
          <w:color w:val="000000"/>
          <w:sz w:val="28"/>
        </w:rPr>
        <w:t>
      "201. Для проведения оценки реализации БИП информация представляется на казахском и русском языках в составе следующей отчетности:";</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205</w:t>
      </w:r>
      <w:r>
        <w:rPr>
          <w:rFonts w:ascii="Times New Roman"/>
          <w:b w:val="false"/>
          <w:i w:val="false"/>
          <w:color w:val="000000"/>
          <w:sz w:val="28"/>
        </w:rPr>
        <w:t xml:space="preserve"> изложить в следующей редакции:</w:t>
      </w:r>
    </w:p>
    <w:bookmarkStart w:name="z56" w:id="44"/>
    <w:p>
      <w:pPr>
        <w:spacing w:after="0"/>
        <w:ind w:left="0"/>
        <w:jc w:val="both"/>
      </w:pPr>
      <w:r>
        <w:rPr>
          <w:rFonts w:ascii="Times New Roman"/>
          <w:b w:val="false"/>
          <w:i w:val="false"/>
          <w:color w:val="000000"/>
          <w:sz w:val="28"/>
        </w:rPr>
        <w:t>
      "205. Информация по оценке реализации местных БИП и Инвестиций, реализуемых за счет целевых трансфертов на развитие из республиканского бюджета представляется администраторами местных бюджетных программ на казахском и русском языках в соответствующий центральный государственный орган, не позднее 1 мая года, следующего за отчетным.";</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209</w:t>
      </w:r>
      <w:r>
        <w:rPr>
          <w:rFonts w:ascii="Times New Roman"/>
          <w:b w:val="false"/>
          <w:i w:val="false"/>
          <w:color w:val="000000"/>
          <w:sz w:val="28"/>
        </w:rPr>
        <w:t xml:space="preserve"> изложить в следующей редакции:</w:t>
      </w:r>
    </w:p>
    <w:bookmarkStart w:name="z58" w:id="45"/>
    <w:p>
      <w:pPr>
        <w:spacing w:after="0"/>
        <w:ind w:left="0"/>
        <w:jc w:val="both"/>
      </w:pPr>
      <w:r>
        <w:rPr>
          <w:rFonts w:ascii="Times New Roman"/>
          <w:b w:val="false"/>
          <w:i w:val="false"/>
          <w:color w:val="000000"/>
          <w:sz w:val="28"/>
        </w:rPr>
        <w:t>
      "209. Юридическое лицо, определенное Правительством Республики Казахстан, проводит оценку реализации БИП и Инвестиций и представляет информацию на казахском и русском языках в центральный уполномоченный орган по государственному планированию до 10 июля года, следующего за отчетным.";</w:t>
      </w:r>
    </w:p>
    <w:bookmarkEnd w:id="45"/>
    <w:bookmarkStart w:name="z59" w:id="46"/>
    <w:p>
      <w:pPr>
        <w:spacing w:after="0"/>
        <w:ind w:left="0"/>
        <w:jc w:val="both"/>
      </w:pPr>
      <w:r>
        <w:rPr>
          <w:rFonts w:ascii="Times New Roman"/>
          <w:b w:val="false"/>
          <w:i w:val="false"/>
          <w:color w:val="000000"/>
          <w:sz w:val="28"/>
        </w:rPr>
        <w:t xml:space="preserve">
      подпункт 2) </w:t>
      </w:r>
      <w:r>
        <w:rPr>
          <w:rFonts w:ascii="Times New Roman"/>
          <w:b w:val="false"/>
          <w:i w:val="false"/>
          <w:color w:val="000000"/>
          <w:sz w:val="28"/>
        </w:rPr>
        <w:t>пункта 214</w:t>
      </w:r>
      <w:r>
        <w:rPr>
          <w:rFonts w:ascii="Times New Roman"/>
          <w:b w:val="false"/>
          <w:i w:val="false"/>
          <w:color w:val="000000"/>
          <w:sz w:val="28"/>
        </w:rPr>
        <w:t xml:space="preserve"> изложить в следующей редакции:</w:t>
      </w:r>
    </w:p>
    <w:bookmarkEnd w:id="46"/>
    <w:bookmarkStart w:name="z60" w:id="47"/>
    <w:p>
      <w:pPr>
        <w:spacing w:after="0"/>
        <w:ind w:left="0"/>
        <w:jc w:val="both"/>
      </w:pPr>
      <w:r>
        <w:rPr>
          <w:rFonts w:ascii="Times New Roman"/>
          <w:b w:val="false"/>
          <w:i w:val="false"/>
          <w:color w:val="000000"/>
          <w:sz w:val="28"/>
        </w:rPr>
        <w:t>
      "2) анализ достигнутых в каждом этапе объемов реализации и затрат, путем сопоставления фактически достигнутых показателей результатов мероприятий, реализуемых юридическим лицом за счет Инвестиций и соответствующих результатов, запланированных в ФЭО Инвестиций и (или) в планах развития государственных органов и (или) в стратегических документах развития юридических лиц, а также причин их недостижения";</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220</w:t>
      </w:r>
      <w:r>
        <w:rPr>
          <w:rFonts w:ascii="Times New Roman"/>
          <w:b w:val="false"/>
          <w:i w:val="false"/>
          <w:color w:val="000000"/>
          <w:sz w:val="28"/>
        </w:rPr>
        <w:t xml:space="preserve">, </w:t>
      </w:r>
      <w:r>
        <w:rPr>
          <w:rFonts w:ascii="Times New Roman"/>
          <w:b w:val="false"/>
          <w:i w:val="false"/>
          <w:color w:val="000000"/>
          <w:sz w:val="28"/>
        </w:rPr>
        <w:t>221</w:t>
      </w:r>
      <w:r>
        <w:rPr>
          <w:rFonts w:ascii="Times New Roman"/>
          <w:b w:val="false"/>
          <w:i w:val="false"/>
          <w:color w:val="000000"/>
          <w:sz w:val="28"/>
        </w:rPr>
        <w:t xml:space="preserve"> и </w:t>
      </w:r>
      <w:r>
        <w:rPr>
          <w:rFonts w:ascii="Times New Roman"/>
          <w:b w:val="false"/>
          <w:i w:val="false"/>
          <w:color w:val="000000"/>
          <w:sz w:val="28"/>
        </w:rPr>
        <w:t>222</w:t>
      </w:r>
      <w:r>
        <w:rPr>
          <w:rFonts w:ascii="Times New Roman"/>
          <w:b w:val="false"/>
          <w:i w:val="false"/>
          <w:color w:val="000000"/>
          <w:sz w:val="28"/>
        </w:rPr>
        <w:t xml:space="preserve"> изложить в следующей редакции:</w:t>
      </w:r>
    </w:p>
    <w:bookmarkStart w:name="z62" w:id="48"/>
    <w:p>
      <w:pPr>
        <w:spacing w:after="0"/>
        <w:ind w:left="0"/>
        <w:jc w:val="both"/>
      </w:pPr>
      <w:r>
        <w:rPr>
          <w:rFonts w:ascii="Times New Roman"/>
          <w:b w:val="false"/>
          <w:i w:val="false"/>
          <w:color w:val="000000"/>
          <w:sz w:val="28"/>
        </w:rPr>
        <w:t>
      "220. Годовой мониторинг по реализации Инвестиций, реализуемых за счет целевых трансфертов на развитие и кредитов из республиканского бюджета представляется администраторами местных бюджетных программ на казахском и русском языках в соответствующий центральный государственный орган ежегодно, не позднее 20 марта года, следующего за отчетным.</w:t>
      </w:r>
    </w:p>
    <w:bookmarkEnd w:id="48"/>
    <w:bookmarkStart w:name="z63" w:id="49"/>
    <w:p>
      <w:pPr>
        <w:spacing w:after="0"/>
        <w:ind w:left="0"/>
        <w:jc w:val="both"/>
      </w:pPr>
      <w:r>
        <w:rPr>
          <w:rFonts w:ascii="Times New Roman"/>
          <w:b w:val="false"/>
          <w:i w:val="false"/>
          <w:color w:val="000000"/>
          <w:sz w:val="28"/>
        </w:rPr>
        <w:t>
      221. Годовой мониторинг по реализации республиканских Инвестиций и Инвестиций, реализуемых за счет целевых трансфертов на развитие и кредитов из республиканского бюджета представляется администраторами республиканских бюджетных программ на казахском и русском языках в центральный уполномоченный орган по государственному планированию ежегодно, не позднее 20 апреля года, следующего за отчетным.</w:t>
      </w:r>
    </w:p>
    <w:bookmarkEnd w:id="49"/>
    <w:bookmarkStart w:name="z64" w:id="50"/>
    <w:p>
      <w:pPr>
        <w:spacing w:after="0"/>
        <w:ind w:left="0"/>
        <w:jc w:val="both"/>
      </w:pPr>
      <w:r>
        <w:rPr>
          <w:rFonts w:ascii="Times New Roman"/>
          <w:b w:val="false"/>
          <w:i w:val="false"/>
          <w:color w:val="000000"/>
          <w:sz w:val="28"/>
        </w:rPr>
        <w:t>
      222. Годовой мониторинг о ходе реализации Инвестиций, осуществляемых за счет средств местного бюджета, подготавливается местным уполномоченным органом по государственному планированию на казахском и русском языках и предоставляется в акиматы областей, городов республиканского значения, столицы, ежегодно, не позднее 20 апреля года, следующего за отчетным.";</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7</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15</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18</w:t>
      </w:r>
      <w:r>
        <w:rPr>
          <w:rFonts w:ascii="Times New Roman"/>
          <w:b w:val="false"/>
          <w:i w:val="false"/>
          <w:color w:val="000000"/>
          <w:sz w:val="28"/>
        </w:rPr>
        <w:t xml:space="preserve"> и </w:t>
      </w:r>
      <w:r>
        <w:rPr>
          <w:rFonts w:ascii="Times New Roman"/>
          <w:b w:val="false"/>
          <w:i w:val="false"/>
          <w:color w:val="000000"/>
          <w:sz w:val="28"/>
        </w:rPr>
        <w:t>18-1</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приложениям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30</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bookmarkStart w:name="z70" w:id="51"/>
    <w:p>
      <w:pPr>
        <w:spacing w:after="0"/>
        <w:ind w:left="0"/>
        <w:jc w:val="both"/>
      </w:pPr>
      <w:r>
        <w:rPr>
          <w:rFonts w:ascii="Times New Roman"/>
          <w:b w:val="false"/>
          <w:i w:val="false"/>
          <w:color w:val="000000"/>
          <w:sz w:val="28"/>
        </w:rPr>
        <w:t>
      2. Департаменту инвестиционной политики в установленном законодательством порядке обеспечить:</w:t>
      </w:r>
    </w:p>
    <w:bookmarkEnd w:id="51"/>
    <w:bookmarkStart w:name="z71" w:id="5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52"/>
    <w:bookmarkStart w:name="z72" w:id="53"/>
    <w:p>
      <w:pPr>
        <w:spacing w:after="0"/>
        <w:ind w:left="0"/>
        <w:jc w:val="both"/>
      </w:pPr>
      <w:r>
        <w:rPr>
          <w:rFonts w:ascii="Times New Roman"/>
          <w:b w:val="false"/>
          <w:i w:val="false"/>
          <w:color w:val="000000"/>
          <w:sz w:val="28"/>
        </w:rPr>
        <w:t>
      2) размещение настоящего приказа на интернет-ресурсе Министерства национальной экономики Республики Казахстан;</w:t>
      </w:r>
    </w:p>
    <w:bookmarkEnd w:id="53"/>
    <w:bookmarkStart w:name="z73" w:id="54"/>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 предусмотренных подпунктами 1) и 2) настоящего пункта.</w:t>
      </w:r>
    </w:p>
    <w:bookmarkEnd w:id="54"/>
    <w:bookmarkStart w:name="z74" w:id="55"/>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национальной экономики Республики Казахстан.</w:t>
      </w:r>
    </w:p>
    <w:bookmarkEnd w:id="55"/>
    <w:bookmarkStart w:name="z75" w:id="56"/>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5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национальной экономики</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Куантыров</w:t>
            </w:r>
            <w:r>
              <w:rPr>
                <w:rFonts w:ascii="Times New Roman"/>
                <w:b w:val="false"/>
                <w:i w:val="false"/>
                <w:color w:val="000000"/>
                <w:sz w:val="20"/>
              </w:rPr>
              <w:t>
</w:t>
            </w:r>
          </w:p>
        </w:tc>
      </w:tr>
    </w:tbl>
    <w:p>
      <w:pPr>
        <w:spacing w:after="0"/>
        <w:ind w:left="0"/>
        <w:jc w:val="both"/>
      </w:pPr>
      <w:bookmarkStart w:name="z77" w:id="57"/>
      <w:r>
        <w:rPr>
          <w:rFonts w:ascii="Times New Roman"/>
          <w:b w:val="false"/>
          <w:i w:val="false"/>
          <w:color w:val="000000"/>
          <w:sz w:val="28"/>
        </w:rPr>
        <w:t>
      "СОГЛАСОВАН"</w:t>
      </w:r>
    </w:p>
    <w:bookmarkEnd w:id="57"/>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7 февраля 2023 года № 18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разработки или</w:t>
            </w:r>
            <w:r>
              <w:br/>
            </w:r>
            <w:r>
              <w:rPr>
                <w:rFonts w:ascii="Times New Roman"/>
                <w:b w:val="false"/>
                <w:i w:val="false"/>
                <w:color w:val="000000"/>
                <w:sz w:val="20"/>
              </w:rPr>
              <w:t>корректировки, проведения</w:t>
            </w:r>
            <w:r>
              <w:br/>
            </w:r>
            <w:r>
              <w:rPr>
                <w:rFonts w:ascii="Times New Roman"/>
                <w:b w:val="false"/>
                <w:i w:val="false"/>
                <w:color w:val="000000"/>
                <w:sz w:val="20"/>
              </w:rPr>
              <w:t>необходимых экспертиз</w:t>
            </w:r>
            <w:r>
              <w:br/>
            </w:r>
            <w:r>
              <w:rPr>
                <w:rFonts w:ascii="Times New Roman"/>
                <w:b w:val="false"/>
                <w:i w:val="false"/>
                <w:color w:val="000000"/>
                <w:sz w:val="20"/>
              </w:rPr>
              <w:t>инвестиционного предложения</w:t>
            </w:r>
            <w:r>
              <w:br/>
            </w:r>
            <w:r>
              <w:rPr>
                <w:rFonts w:ascii="Times New Roman"/>
                <w:b w:val="false"/>
                <w:i w:val="false"/>
                <w:color w:val="000000"/>
                <w:sz w:val="20"/>
              </w:rPr>
              <w:t>государственного инвестиционного</w:t>
            </w:r>
            <w:r>
              <w:br/>
            </w:r>
            <w:r>
              <w:rPr>
                <w:rFonts w:ascii="Times New Roman"/>
                <w:b w:val="false"/>
                <w:i w:val="false"/>
                <w:color w:val="000000"/>
                <w:sz w:val="20"/>
              </w:rPr>
              <w:t>проекта, а также планирования,</w:t>
            </w:r>
            <w:r>
              <w:br/>
            </w:r>
            <w:r>
              <w:rPr>
                <w:rFonts w:ascii="Times New Roman"/>
                <w:b w:val="false"/>
                <w:i w:val="false"/>
                <w:color w:val="000000"/>
                <w:sz w:val="20"/>
              </w:rPr>
              <w:t>рассмотрения, отбора,</w:t>
            </w:r>
            <w:r>
              <w:br/>
            </w:r>
            <w:r>
              <w:rPr>
                <w:rFonts w:ascii="Times New Roman"/>
                <w:b w:val="false"/>
                <w:i w:val="false"/>
                <w:color w:val="000000"/>
                <w:sz w:val="20"/>
              </w:rPr>
              <w:t>мониторинга и оценки реализации</w:t>
            </w:r>
            <w:r>
              <w:br/>
            </w:r>
            <w:r>
              <w:rPr>
                <w:rFonts w:ascii="Times New Roman"/>
                <w:b w:val="false"/>
                <w:i w:val="false"/>
                <w:color w:val="000000"/>
                <w:sz w:val="20"/>
              </w:rPr>
              <w:t>бюджетных инвестиций</w:t>
            </w:r>
            <w:r>
              <w:br/>
            </w:r>
            <w:r>
              <w:rPr>
                <w:rFonts w:ascii="Times New Roman"/>
                <w:b w:val="false"/>
                <w:i w:val="false"/>
                <w:color w:val="000000"/>
                <w:sz w:val="20"/>
              </w:rPr>
              <w:t>и определения целесообразности</w:t>
            </w:r>
            <w:r>
              <w:br/>
            </w:r>
            <w:r>
              <w:rPr>
                <w:rFonts w:ascii="Times New Roman"/>
                <w:b w:val="false"/>
                <w:i w:val="false"/>
                <w:color w:val="000000"/>
                <w:sz w:val="20"/>
              </w:rPr>
              <w:t>бюджетного кредитования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1" w:id="58"/>
    <w:p>
      <w:pPr>
        <w:spacing w:after="0"/>
        <w:ind w:left="0"/>
        <w:jc w:val="left"/>
      </w:pPr>
      <w:r>
        <w:rPr>
          <w:rFonts w:ascii="Times New Roman"/>
          <w:b/>
          <w:i w:val="false"/>
          <w:color w:val="000000"/>
        </w:rPr>
        <w:t xml:space="preserve"> "Информационный лист инвестиционного предложения"</w:t>
      </w:r>
    </w:p>
    <w:bookmarkEnd w:id="58"/>
    <w:p>
      <w:pPr>
        <w:spacing w:after="0"/>
        <w:ind w:left="0"/>
        <w:jc w:val="both"/>
      </w:pPr>
      <w:bookmarkStart w:name="z82" w:id="59"/>
      <w:r>
        <w:rPr>
          <w:rFonts w:ascii="Times New Roman"/>
          <w:b w:val="false"/>
          <w:i w:val="false"/>
          <w:color w:val="000000"/>
          <w:sz w:val="28"/>
        </w:rPr>
        <w:t>
      1. Данные по администратору бюджетной программы и предлагаемому к реализации</w:t>
      </w:r>
    </w:p>
    <w:bookmarkEnd w:id="59"/>
    <w:p>
      <w:pPr>
        <w:spacing w:after="0"/>
        <w:ind w:left="0"/>
        <w:jc w:val="both"/>
      </w:pPr>
      <w:r>
        <w:rPr>
          <w:rFonts w:ascii="Times New Roman"/>
          <w:b w:val="false"/>
          <w:i w:val="false"/>
          <w:color w:val="000000"/>
          <w:sz w:val="28"/>
        </w:rPr>
        <w:t>государственного инвестиционного проекта (далее – ГИП)</w:t>
      </w:r>
    </w:p>
    <w:p>
      <w:pPr>
        <w:spacing w:after="0"/>
        <w:ind w:left="0"/>
        <w:jc w:val="both"/>
      </w:pPr>
      <w:r>
        <w:rPr>
          <w:rFonts w:ascii="Times New Roman"/>
          <w:b w:val="false"/>
          <w:i w:val="false"/>
          <w:color w:val="000000"/>
          <w:sz w:val="28"/>
        </w:rPr>
        <w:t>Администратор бюджетной программы ______________________________________</w:t>
      </w:r>
    </w:p>
    <w:p>
      <w:pPr>
        <w:spacing w:after="0"/>
        <w:ind w:left="0"/>
        <w:jc w:val="both"/>
      </w:pPr>
      <w:r>
        <w:rPr>
          <w:rFonts w:ascii="Times New Roman"/>
          <w:b w:val="false"/>
          <w:i w:val="false"/>
          <w:color w:val="000000"/>
          <w:sz w:val="28"/>
        </w:rPr>
        <w:t>Наименование ГИП _______________________________________________________</w:t>
      </w:r>
    </w:p>
    <w:p>
      <w:pPr>
        <w:spacing w:after="0"/>
        <w:ind w:left="0"/>
        <w:jc w:val="both"/>
      </w:pPr>
      <w:r>
        <w:rPr>
          <w:rFonts w:ascii="Times New Roman"/>
          <w:b w:val="false"/>
          <w:i w:val="false"/>
          <w:color w:val="000000"/>
          <w:sz w:val="28"/>
        </w:rPr>
        <w:t>Наименование документов Системы государственного планирования, ежегодных</w:t>
      </w:r>
    </w:p>
    <w:p>
      <w:pPr>
        <w:spacing w:after="0"/>
        <w:ind w:left="0"/>
        <w:jc w:val="both"/>
      </w:pPr>
      <w:r>
        <w:rPr>
          <w:rFonts w:ascii="Times New Roman"/>
          <w:b w:val="false"/>
          <w:i w:val="false"/>
          <w:color w:val="000000"/>
          <w:sz w:val="28"/>
        </w:rPr>
        <w:t>посланий Президента Республики Казахстан народу Казахстана, поручений</w:t>
      </w:r>
    </w:p>
    <w:p>
      <w:pPr>
        <w:spacing w:after="0"/>
        <w:ind w:left="0"/>
        <w:jc w:val="both"/>
      </w:pPr>
      <w:r>
        <w:rPr>
          <w:rFonts w:ascii="Times New Roman"/>
          <w:b w:val="false"/>
          <w:i w:val="false"/>
          <w:color w:val="000000"/>
          <w:sz w:val="28"/>
        </w:rPr>
        <w:t>Президента Республики Казахстан, исполнения законодательных актов Республики</w:t>
      </w:r>
    </w:p>
    <w:p>
      <w:pPr>
        <w:spacing w:after="0"/>
        <w:ind w:left="0"/>
        <w:jc w:val="both"/>
      </w:pPr>
      <w:r>
        <w:rPr>
          <w:rFonts w:ascii="Times New Roman"/>
          <w:b w:val="false"/>
          <w:i w:val="false"/>
          <w:color w:val="000000"/>
          <w:sz w:val="28"/>
        </w:rPr>
        <w:t>Казахстан в составе которых предусмотрена реализация ГИП</w:t>
      </w:r>
    </w:p>
    <w:p>
      <w:pPr>
        <w:spacing w:after="0"/>
        <w:ind w:left="0"/>
        <w:jc w:val="both"/>
      </w:pPr>
      <w:r>
        <w:rPr>
          <w:rFonts w:ascii="Times New Roman"/>
          <w:b w:val="false"/>
          <w:i w:val="false"/>
          <w:color w:val="000000"/>
          <w:sz w:val="28"/>
        </w:rPr>
        <w:t>(ссылки на конкретные пункты).</w:t>
      </w:r>
    </w:p>
    <w:p>
      <w:pPr>
        <w:spacing w:after="0"/>
        <w:ind w:left="0"/>
        <w:jc w:val="both"/>
      </w:pPr>
      <w:r>
        <w:rPr>
          <w:rFonts w:ascii="Times New Roman"/>
          <w:b w:val="false"/>
          <w:i w:val="false"/>
          <w:color w:val="000000"/>
          <w:sz w:val="28"/>
        </w:rPr>
        <w:t>Наименование юридического лица получателя инвестиций (при наличии таковой)</w:t>
      </w:r>
    </w:p>
    <w:p>
      <w:pPr>
        <w:spacing w:after="0"/>
        <w:ind w:left="0"/>
        <w:jc w:val="both"/>
      </w:pPr>
      <w:r>
        <w:rPr>
          <w:rFonts w:ascii="Times New Roman"/>
          <w:b w:val="false"/>
          <w:i w:val="false"/>
          <w:color w:val="000000"/>
          <w:sz w:val="28"/>
        </w:rPr>
        <w:t>Период реализации ГИП (если неизвестны, указать приблизительно):</w:t>
      </w:r>
    </w:p>
    <w:p>
      <w:pPr>
        <w:spacing w:after="0"/>
        <w:ind w:left="0"/>
        <w:jc w:val="both"/>
      </w:pPr>
      <w:r>
        <w:rPr>
          <w:rFonts w:ascii="Times New Roman"/>
          <w:b w:val="false"/>
          <w:i w:val="false"/>
          <w:color w:val="000000"/>
          <w:sz w:val="28"/>
        </w:rPr>
        <w:t>Продолжительность реализации: ____________ месяцев</w:t>
      </w:r>
    </w:p>
    <w:p>
      <w:pPr>
        <w:spacing w:after="0"/>
        <w:ind w:left="0"/>
        <w:jc w:val="both"/>
      </w:pPr>
      <w:r>
        <w:rPr>
          <w:rFonts w:ascii="Times New Roman"/>
          <w:b w:val="false"/>
          <w:i w:val="false"/>
          <w:color w:val="000000"/>
          <w:sz w:val="28"/>
        </w:rPr>
        <w:t>Начало реализации ГИП: год: ________ месяц: ________</w:t>
      </w:r>
    </w:p>
    <w:p>
      <w:pPr>
        <w:spacing w:after="0"/>
        <w:ind w:left="0"/>
        <w:jc w:val="both"/>
      </w:pPr>
      <w:r>
        <w:rPr>
          <w:rFonts w:ascii="Times New Roman"/>
          <w:b w:val="false"/>
          <w:i w:val="false"/>
          <w:color w:val="000000"/>
          <w:sz w:val="28"/>
        </w:rPr>
        <w:t>Предполагаемое завершение реализации ГИП: год: ______ месяц: __</w:t>
      </w:r>
    </w:p>
    <w:p>
      <w:pPr>
        <w:spacing w:after="0"/>
        <w:ind w:left="0"/>
        <w:jc w:val="both"/>
      </w:pPr>
      <w:r>
        <w:rPr>
          <w:rFonts w:ascii="Times New Roman"/>
          <w:b w:val="false"/>
          <w:i w:val="false"/>
          <w:color w:val="000000"/>
          <w:sz w:val="28"/>
        </w:rPr>
        <w:t>Период эксплуатации (службы) ГИП</w:t>
      </w:r>
    </w:p>
    <w:p>
      <w:pPr>
        <w:spacing w:after="0"/>
        <w:ind w:left="0"/>
        <w:jc w:val="both"/>
      </w:pPr>
      <w:r>
        <w:rPr>
          <w:rFonts w:ascii="Times New Roman"/>
          <w:b w:val="false"/>
          <w:i w:val="false"/>
          <w:color w:val="000000"/>
          <w:sz w:val="28"/>
        </w:rPr>
        <w:t>Общая стоимость ГИП: _________ тысяч тенге, в том числе</w:t>
      </w:r>
    </w:p>
    <w:p>
      <w:pPr>
        <w:spacing w:after="0"/>
        <w:ind w:left="0"/>
        <w:jc w:val="both"/>
      </w:pPr>
      <w:r>
        <w:rPr>
          <w:rFonts w:ascii="Times New Roman"/>
          <w:b w:val="false"/>
          <w:i w:val="false"/>
          <w:color w:val="000000"/>
          <w:sz w:val="28"/>
        </w:rPr>
        <w:t>(заполняется в случае необходимости):</w:t>
      </w:r>
    </w:p>
    <w:p>
      <w:pPr>
        <w:spacing w:after="0"/>
        <w:ind w:left="0"/>
        <w:jc w:val="both"/>
      </w:pPr>
      <w:r>
        <w:rPr>
          <w:rFonts w:ascii="Times New Roman"/>
          <w:b w:val="false"/>
          <w:i w:val="false"/>
          <w:color w:val="000000"/>
          <w:sz w:val="28"/>
        </w:rPr>
        <w:t>стоимость разработки технико-экономического обоснования (далее – ТЭО):</w:t>
      </w:r>
    </w:p>
    <w:p>
      <w:pPr>
        <w:spacing w:after="0"/>
        <w:ind w:left="0"/>
        <w:jc w:val="both"/>
      </w:pPr>
      <w:r>
        <w:rPr>
          <w:rFonts w:ascii="Times New Roman"/>
          <w:b w:val="false"/>
          <w:i w:val="false"/>
          <w:color w:val="000000"/>
          <w:sz w:val="28"/>
        </w:rPr>
        <w:t>__________ тысяч тенге</w:t>
      </w:r>
    </w:p>
    <w:p>
      <w:pPr>
        <w:spacing w:after="0"/>
        <w:ind w:left="0"/>
        <w:jc w:val="both"/>
      </w:pPr>
      <w:r>
        <w:rPr>
          <w:rFonts w:ascii="Times New Roman"/>
          <w:b w:val="false"/>
          <w:i w:val="false"/>
          <w:color w:val="000000"/>
          <w:sz w:val="28"/>
        </w:rPr>
        <w:t>стоимость корректировки ТЭО: ___________ тысяч тенге</w:t>
      </w:r>
    </w:p>
    <w:p>
      <w:pPr>
        <w:spacing w:after="0"/>
        <w:ind w:left="0"/>
        <w:jc w:val="both"/>
      </w:pPr>
      <w:r>
        <w:rPr>
          <w:rFonts w:ascii="Times New Roman"/>
          <w:b w:val="false"/>
          <w:i w:val="false"/>
          <w:color w:val="000000"/>
          <w:sz w:val="28"/>
        </w:rPr>
        <w:t>Ежегодные затраты на содержание объекта, а также в постинвестиционный период</w:t>
      </w:r>
    </w:p>
    <w:p>
      <w:pPr>
        <w:spacing w:after="0"/>
        <w:ind w:left="0"/>
        <w:jc w:val="both"/>
      </w:pPr>
      <w:r>
        <w:rPr>
          <w:rFonts w:ascii="Times New Roman"/>
          <w:b w:val="false"/>
          <w:i w:val="false"/>
          <w:color w:val="000000"/>
          <w:sz w:val="28"/>
        </w:rPr>
        <w:t>(с указанием источника финансирования)</w:t>
      </w:r>
    </w:p>
    <w:p>
      <w:pPr>
        <w:spacing w:after="0"/>
        <w:ind w:left="0"/>
        <w:jc w:val="both"/>
      </w:pPr>
      <w:r>
        <w:rPr>
          <w:rFonts w:ascii="Times New Roman"/>
          <w:b w:val="false"/>
          <w:i w:val="false"/>
          <w:color w:val="000000"/>
          <w:sz w:val="28"/>
        </w:rPr>
        <w:t>Место реализации ГИП:</w:t>
      </w:r>
    </w:p>
    <w:p>
      <w:pPr>
        <w:spacing w:after="0"/>
        <w:ind w:left="0"/>
        <w:jc w:val="both"/>
      </w:pPr>
      <w:r>
        <w:rPr>
          <w:rFonts w:ascii="Times New Roman"/>
          <w:b w:val="false"/>
          <w:i w:val="false"/>
          <w:color w:val="000000"/>
          <w:sz w:val="28"/>
        </w:rPr>
        <w:t>(укажите место реализации ГИП, его основных компонентов и распределение затрат</w:t>
      </w:r>
    </w:p>
    <w:p>
      <w:pPr>
        <w:spacing w:after="0"/>
        <w:ind w:left="0"/>
        <w:jc w:val="both"/>
      </w:pPr>
      <w:r>
        <w:rPr>
          <w:rFonts w:ascii="Times New Roman"/>
          <w:b w:val="false"/>
          <w:i w:val="false"/>
          <w:color w:val="000000"/>
          <w:sz w:val="28"/>
        </w:rPr>
        <w:t>по ГИП по регионам)</w:t>
      </w:r>
    </w:p>
    <w:p>
      <w:pPr>
        <w:spacing w:after="0"/>
        <w:ind w:left="0"/>
        <w:jc w:val="both"/>
      </w:pPr>
      <w:r>
        <w:rPr>
          <w:rFonts w:ascii="Times New Roman"/>
          <w:b w:val="false"/>
          <w:i w:val="false"/>
          <w:color w:val="000000"/>
          <w:sz w:val="28"/>
        </w:rPr>
        <w:t>Населенный пункт (село, район, город, область, страна)</w:t>
      </w:r>
    </w:p>
    <w:p>
      <w:pPr>
        <w:spacing w:after="0"/>
        <w:ind w:left="0"/>
        <w:jc w:val="both"/>
      </w:pPr>
      <w:r>
        <w:rPr>
          <w:rFonts w:ascii="Times New Roman"/>
          <w:b w:val="false"/>
          <w:i w:val="false"/>
          <w:color w:val="000000"/>
          <w:sz w:val="28"/>
        </w:rPr>
        <w:t>Балансодержатель* (заполняется при необходимости)</w:t>
      </w:r>
    </w:p>
    <w:p>
      <w:pPr>
        <w:spacing w:after="0"/>
        <w:ind w:left="0"/>
        <w:jc w:val="both"/>
      </w:pPr>
      <w:r>
        <w:rPr>
          <w:rFonts w:ascii="Times New Roman"/>
          <w:b w:val="false"/>
          <w:i w:val="false"/>
          <w:color w:val="000000"/>
          <w:sz w:val="28"/>
        </w:rPr>
        <w:t>Наличие отведенной земли для ГИП* (заполняется при необходимости) да</w:t>
      </w:r>
    </w:p>
    <w:p>
      <w:pPr>
        <w:spacing w:after="0"/>
        <w:ind w:left="0"/>
        <w:jc w:val="both"/>
      </w:pPr>
      <w:r>
        <w:rPr>
          <w:rFonts w:ascii="Times New Roman"/>
          <w:b w:val="false"/>
          <w:i w:val="false"/>
          <w:color w:val="000000"/>
          <w:sz w:val="28"/>
        </w:rPr>
        <w:t>(указывается дата и номер решения, в соответствии с которым выделен земельный</w:t>
      </w:r>
    </w:p>
    <w:p>
      <w:pPr>
        <w:spacing w:after="0"/>
        <w:ind w:left="0"/>
        <w:jc w:val="both"/>
      </w:pPr>
      <w:r>
        <w:rPr>
          <w:rFonts w:ascii="Times New Roman"/>
          <w:b w:val="false"/>
          <w:i w:val="false"/>
          <w:color w:val="000000"/>
          <w:sz w:val="28"/>
        </w:rPr>
        <w:t>участок и недвижимое имущество, находящееся на нем);</w:t>
      </w:r>
    </w:p>
    <w:p>
      <w:pPr>
        <w:spacing w:after="0"/>
        <w:ind w:left="0"/>
        <w:jc w:val="both"/>
      </w:pPr>
      <w:r>
        <w:rPr>
          <w:rFonts w:ascii="Times New Roman"/>
          <w:b w:val="false"/>
          <w:i w:val="false"/>
          <w:color w:val="000000"/>
          <w:sz w:val="28"/>
        </w:rPr>
        <w:t>нет (указывается сумма, которая необходима для выкупа земельного участка).</w:t>
      </w:r>
    </w:p>
    <w:p>
      <w:pPr>
        <w:spacing w:after="0"/>
        <w:ind w:left="0"/>
        <w:jc w:val="both"/>
      </w:pPr>
      <w:r>
        <w:rPr>
          <w:rFonts w:ascii="Times New Roman"/>
          <w:b w:val="false"/>
          <w:i w:val="false"/>
          <w:color w:val="000000"/>
          <w:sz w:val="28"/>
        </w:rPr>
        <w:t>4) наличия инженерно-транспортной инфраструктуры (железнодорожными</w:t>
      </w:r>
    </w:p>
    <w:p>
      <w:pPr>
        <w:spacing w:after="0"/>
        <w:ind w:left="0"/>
        <w:jc w:val="both"/>
      </w:pPr>
      <w:r>
        <w:rPr>
          <w:rFonts w:ascii="Times New Roman"/>
          <w:b w:val="false"/>
          <w:i w:val="false"/>
          <w:color w:val="000000"/>
          <w:sz w:val="28"/>
        </w:rPr>
        <w:t>магистралями, автомобильными дорогами, трубопроводами, электро-, теплосетями,</w:t>
      </w:r>
    </w:p>
    <w:p>
      <w:pPr>
        <w:spacing w:after="0"/>
        <w:ind w:left="0"/>
        <w:jc w:val="both"/>
      </w:pPr>
      <w:r>
        <w:rPr>
          <w:rFonts w:ascii="Times New Roman"/>
          <w:b w:val="false"/>
          <w:i w:val="false"/>
          <w:color w:val="000000"/>
          <w:sz w:val="28"/>
        </w:rPr>
        <w:t>водопроводами, газопроводами и другой инфраструктурой)</w:t>
      </w:r>
    </w:p>
    <w:p>
      <w:pPr>
        <w:spacing w:after="0"/>
        <w:ind w:left="0"/>
        <w:jc w:val="both"/>
      </w:pPr>
      <w:r>
        <w:rPr>
          <w:rFonts w:ascii="Times New Roman"/>
          <w:b w:val="false"/>
          <w:i w:val="false"/>
          <w:color w:val="000000"/>
          <w:sz w:val="28"/>
        </w:rPr>
        <w:t>да (указывается какой именно)</w:t>
      </w:r>
    </w:p>
    <w:p>
      <w:pPr>
        <w:spacing w:after="0"/>
        <w:ind w:left="0"/>
        <w:jc w:val="both"/>
      </w:pPr>
      <w:r>
        <w:rPr>
          <w:rFonts w:ascii="Times New Roman"/>
          <w:b w:val="false"/>
          <w:i w:val="false"/>
          <w:color w:val="000000"/>
          <w:sz w:val="28"/>
        </w:rPr>
        <w:t>нет (указывается сколько необходимо дополнительных затрат)</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 в случае создания (строительства) нового объекта указывается будущий собственник,</w:t>
      </w:r>
    </w:p>
    <w:p>
      <w:pPr>
        <w:spacing w:after="0"/>
        <w:ind w:left="0"/>
        <w:jc w:val="both"/>
      </w:pPr>
      <w:r>
        <w:rPr>
          <w:rFonts w:ascii="Times New Roman"/>
          <w:b w:val="false"/>
          <w:i w:val="false"/>
          <w:color w:val="000000"/>
          <w:sz w:val="28"/>
        </w:rPr>
        <w:t>в случае реконструкции указывается действующий собственник</w:t>
      </w:r>
    </w:p>
    <w:p>
      <w:pPr>
        <w:spacing w:after="0"/>
        <w:ind w:left="0"/>
        <w:jc w:val="both"/>
      </w:pPr>
      <w:r>
        <w:rPr>
          <w:rFonts w:ascii="Times New Roman"/>
          <w:b w:val="false"/>
          <w:i w:val="false"/>
          <w:color w:val="000000"/>
          <w:sz w:val="28"/>
        </w:rPr>
        <w:t>2. Ретроспектива (информация о ранее выделенных и освоенных средствах по ГИП,</w:t>
      </w:r>
    </w:p>
    <w:p>
      <w:pPr>
        <w:spacing w:after="0"/>
        <w:ind w:left="0"/>
        <w:jc w:val="both"/>
      </w:pPr>
      <w:r>
        <w:rPr>
          <w:rFonts w:ascii="Times New Roman"/>
          <w:b w:val="false"/>
          <w:i w:val="false"/>
          <w:color w:val="000000"/>
          <w:sz w:val="28"/>
        </w:rPr>
        <w:t>в том числе по текущим программам)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Годы, предшествующие году осуществления Инвестиции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бюджетной программы (подпрограммы)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бюджетной программы (подпрограммы)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бюджетной программы (подпрограммы)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Стратегическое направление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бюджетной программы (подпрограммы), тысяч тенге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Нормативный правовой акт, которым утверждена бюджетная программа (подпрограмма)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принятия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Прямой результат (показатели количества)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 (показатели результата)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83" w:id="60"/>
      <w:r>
        <w:rPr>
          <w:rFonts w:ascii="Times New Roman"/>
          <w:b w:val="false"/>
          <w:i w:val="false"/>
          <w:color w:val="000000"/>
          <w:sz w:val="28"/>
        </w:rPr>
        <w:t>
      3. Маркетинговый анализ отрасли</w:t>
      </w:r>
    </w:p>
    <w:bookmarkEnd w:id="60"/>
    <w:p>
      <w:pPr>
        <w:spacing w:after="0"/>
        <w:ind w:left="0"/>
        <w:jc w:val="both"/>
      </w:pPr>
      <w:r>
        <w:rPr>
          <w:rFonts w:ascii="Times New Roman"/>
          <w:b w:val="false"/>
          <w:i w:val="false"/>
          <w:color w:val="000000"/>
          <w:sz w:val="28"/>
        </w:rPr>
        <w:t>1) для ГИП предполагающих создание (строительство) и реконструкцию объектов,</w:t>
      </w:r>
    </w:p>
    <w:p>
      <w:pPr>
        <w:spacing w:after="0"/>
        <w:ind w:left="0"/>
        <w:jc w:val="both"/>
      </w:pPr>
      <w:r>
        <w:rPr>
          <w:rFonts w:ascii="Times New Roman"/>
          <w:b w:val="false"/>
          <w:i w:val="false"/>
          <w:color w:val="000000"/>
          <w:sz w:val="28"/>
        </w:rPr>
        <w:t>а также создание и развитие объектов информатизации отражает анализ</w:t>
      </w:r>
    </w:p>
    <w:p>
      <w:pPr>
        <w:spacing w:after="0"/>
        <w:ind w:left="0"/>
        <w:jc w:val="both"/>
      </w:pPr>
      <w:r>
        <w:rPr>
          <w:rFonts w:ascii="Times New Roman"/>
          <w:b w:val="false"/>
          <w:i w:val="false"/>
          <w:color w:val="000000"/>
          <w:sz w:val="28"/>
        </w:rPr>
        <w:t>существующего и перспективного спроса на предполагаемую проектом (проектами)</w:t>
      </w:r>
    </w:p>
    <w:p>
      <w:pPr>
        <w:spacing w:after="0"/>
        <w:ind w:left="0"/>
        <w:jc w:val="both"/>
      </w:pPr>
      <w:r>
        <w:rPr>
          <w:rFonts w:ascii="Times New Roman"/>
          <w:b w:val="false"/>
          <w:i w:val="false"/>
          <w:color w:val="000000"/>
          <w:sz w:val="28"/>
        </w:rPr>
        <w:t>продукцию (товары, работы, услуги) в рассматриваемом регионе либо</w:t>
      </w:r>
    </w:p>
    <w:p>
      <w:pPr>
        <w:spacing w:after="0"/>
        <w:ind w:left="0"/>
        <w:jc w:val="both"/>
      </w:pPr>
      <w:r>
        <w:rPr>
          <w:rFonts w:ascii="Times New Roman"/>
          <w:b w:val="false"/>
          <w:i w:val="false"/>
          <w:color w:val="000000"/>
          <w:sz w:val="28"/>
        </w:rPr>
        <w:t>социально-экономическую необходимость проекта.</w:t>
      </w:r>
    </w:p>
    <w:p>
      <w:pPr>
        <w:spacing w:after="0"/>
        <w:ind w:left="0"/>
        <w:jc w:val="both"/>
      </w:pPr>
      <w:r>
        <w:rPr>
          <w:rFonts w:ascii="Times New Roman"/>
          <w:b w:val="false"/>
          <w:i w:val="false"/>
          <w:color w:val="000000"/>
          <w:sz w:val="28"/>
        </w:rPr>
        <w:t>2) для ГИП предполагающих институциональное развитие отрасли (отраслей)</w:t>
      </w:r>
    </w:p>
    <w:p>
      <w:pPr>
        <w:spacing w:after="0"/>
        <w:ind w:left="0"/>
        <w:jc w:val="both"/>
      </w:pPr>
      <w:r>
        <w:rPr>
          <w:rFonts w:ascii="Times New Roman"/>
          <w:b w:val="false"/>
          <w:i w:val="false"/>
          <w:color w:val="000000"/>
          <w:sz w:val="28"/>
        </w:rPr>
        <w:t>посредством формирования или увеличения уставного капитала субъектов</w:t>
      </w:r>
    </w:p>
    <w:p>
      <w:pPr>
        <w:spacing w:after="0"/>
        <w:ind w:left="0"/>
        <w:jc w:val="both"/>
      </w:pPr>
      <w:r>
        <w:rPr>
          <w:rFonts w:ascii="Times New Roman"/>
          <w:b w:val="false"/>
          <w:i w:val="false"/>
          <w:color w:val="000000"/>
          <w:sz w:val="28"/>
        </w:rPr>
        <w:t>квазигосударственного сектора отражает анализ маркетинговой среды, в которой</w:t>
      </w:r>
    </w:p>
    <w:p>
      <w:pPr>
        <w:spacing w:after="0"/>
        <w:ind w:left="0"/>
        <w:jc w:val="both"/>
      </w:pPr>
      <w:r>
        <w:rPr>
          <w:rFonts w:ascii="Times New Roman"/>
          <w:b w:val="false"/>
          <w:i w:val="false"/>
          <w:color w:val="000000"/>
          <w:sz w:val="28"/>
        </w:rPr>
        <w:t>предполагается реализация мероприятий, с указанием основных показателей</w:t>
      </w:r>
    </w:p>
    <w:p>
      <w:pPr>
        <w:spacing w:after="0"/>
        <w:ind w:left="0"/>
        <w:jc w:val="both"/>
      </w:pPr>
      <w:r>
        <w:rPr>
          <w:rFonts w:ascii="Times New Roman"/>
          <w:b w:val="false"/>
          <w:i w:val="false"/>
          <w:color w:val="000000"/>
          <w:sz w:val="28"/>
        </w:rPr>
        <w:t>и динамики развития, на которые повлияет реализация мероприятий.</w:t>
      </w:r>
    </w:p>
    <w:p>
      <w:pPr>
        <w:spacing w:after="0"/>
        <w:ind w:left="0"/>
        <w:jc w:val="both"/>
      </w:pPr>
      <w:r>
        <w:rPr>
          <w:rFonts w:ascii="Times New Roman"/>
          <w:b w:val="false"/>
          <w:i w:val="false"/>
          <w:color w:val="000000"/>
          <w:sz w:val="28"/>
        </w:rPr>
        <w:t>4. Общее описание предполагаемых к реализации ГИП (общее описание ГИП</w:t>
      </w:r>
    </w:p>
    <w:p>
      <w:pPr>
        <w:spacing w:after="0"/>
        <w:ind w:left="0"/>
        <w:jc w:val="both"/>
      </w:pPr>
      <w:r>
        <w:rPr>
          <w:rFonts w:ascii="Times New Roman"/>
          <w:b w:val="false"/>
          <w:i w:val="false"/>
          <w:color w:val="000000"/>
          <w:sz w:val="28"/>
        </w:rPr>
        <w:t>излагается индивидуально (по проектно) в приоритетном порядке)</w:t>
      </w:r>
    </w:p>
    <w:p>
      <w:pPr>
        <w:spacing w:after="0"/>
        <w:ind w:left="0"/>
        <w:jc w:val="both"/>
      </w:pPr>
      <w:r>
        <w:rPr>
          <w:rFonts w:ascii="Times New Roman"/>
          <w:b w:val="false"/>
          <w:i w:val="false"/>
          <w:color w:val="000000"/>
          <w:sz w:val="28"/>
        </w:rPr>
        <w:t>Цель и задачи ГИП:</w:t>
      </w:r>
    </w:p>
    <w:p>
      <w:pPr>
        <w:spacing w:after="0"/>
        <w:ind w:left="0"/>
        <w:jc w:val="both"/>
      </w:pPr>
      <w:r>
        <w:rPr>
          <w:rFonts w:ascii="Times New Roman"/>
          <w:b w:val="false"/>
          <w:i w:val="false"/>
          <w:color w:val="000000"/>
          <w:sz w:val="28"/>
        </w:rPr>
        <w:t>1) цель (цель должна отражать более широкие задачи/приоритеты развития отрасли</w:t>
      </w:r>
    </w:p>
    <w:p>
      <w:pPr>
        <w:spacing w:after="0"/>
        <w:ind w:left="0"/>
        <w:jc w:val="both"/>
      </w:pPr>
      <w:r>
        <w:rPr>
          <w:rFonts w:ascii="Times New Roman"/>
          <w:b w:val="false"/>
          <w:i w:val="false"/>
          <w:color w:val="000000"/>
          <w:sz w:val="28"/>
        </w:rPr>
        <w:t>(сферы) экономики, установленные документами Системы государственного</w:t>
      </w:r>
    </w:p>
    <w:p>
      <w:pPr>
        <w:spacing w:after="0"/>
        <w:ind w:left="0"/>
        <w:jc w:val="both"/>
      </w:pPr>
      <w:r>
        <w:rPr>
          <w:rFonts w:ascii="Times New Roman"/>
          <w:b w:val="false"/>
          <w:i w:val="false"/>
          <w:color w:val="000000"/>
          <w:sz w:val="28"/>
        </w:rPr>
        <w:t>планирования Республики Казахстан);</w:t>
      </w:r>
    </w:p>
    <w:p>
      <w:pPr>
        <w:spacing w:after="0"/>
        <w:ind w:left="0"/>
        <w:jc w:val="both"/>
      </w:pPr>
      <w:r>
        <w:rPr>
          <w:rFonts w:ascii="Times New Roman"/>
          <w:b w:val="false"/>
          <w:i w:val="false"/>
          <w:color w:val="000000"/>
          <w:sz w:val="28"/>
        </w:rPr>
        <w:t>2) количественные задачи (укажите количественно измеряемые задачи проекта,</w:t>
      </w:r>
    </w:p>
    <w:p>
      <w:pPr>
        <w:spacing w:after="0"/>
        <w:ind w:left="0"/>
        <w:jc w:val="both"/>
      </w:pPr>
      <w:r>
        <w:rPr>
          <w:rFonts w:ascii="Times New Roman"/>
          <w:b w:val="false"/>
          <w:i w:val="false"/>
          <w:color w:val="000000"/>
          <w:sz w:val="28"/>
        </w:rPr>
        <w:t>посредством которых можно определить масштаб проекта. Представьте определенные</w:t>
      </w:r>
    </w:p>
    <w:p>
      <w:pPr>
        <w:spacing w:after="0"/>
        <w:ind w:left="0"/>
        <w:jc w:val="both"/>
      </w:pPr>
      <w:r>
        <w:rPr>
          <w:rFonts w:ascii="Times New Roman"/>
          <w:b w:val="false"/>
          <w:i w:val="false"/>
          <w:color w:val="000000"/>
          <w:sz w:val="28"/>
        </w:rPr>
        <w:t>числовые показатели, например, проектная мощность, и другие);</w:t>
      </w:r>
    </w:p>
    <w:p>
      <w:pPr>
        <w:spacing w:after="0"/>
        <w:ind w:left="0"/>
        <w:jc w:val="both"/>
      </w:pPr>
      <w:r>
        <w:rPr>
          <w:rFonts w:ascii="Times New Roman"/>
          <w:b w:val="false"/>
          <w:i w:val="false"/>
          <w:color w:val="000000"/>
          <w:sz w:val="28"/>
        </w:rPr>
        <w:t>3) Прямые и конечные результаты (эффект от производимой продукции/услуги для их</w:t>
      </w:r>
    </w:p>
    <w:p>
      <w:pPr>
        <w:spacing w:after="0"/>
        <w:ind w:left="0"/>
        <w:jc w:val="both"/>
      </w:pPr>
      <w:r>
        <w:rPr>
          <w:rFonts w:ascii="Times New Roman"/>
          <w:b w:val="false"/>
          <w:i w:val="false"/>
          <w:color w:val="000000"/>
          <w:sz w:val="28"/>
        </w:rPr>
        <w:t>получателей в результате реализации проекта, а также влияние на субъектов бизнеса</w:t>
      </w:r>
    </w:p>
    <w:p>
      <w:pPr>
        <w:spacing w:after="0"/>
        <w:ind w:left="0"/>
        <w:jc w:val="both"/>
      </w:pPr>
      <w:r>
        <w:rPr>
          <w:rFonts w:ascii="Times New Roman"/>
          <w:b w:val="false"/>
          <w:i w:val="false"/>
          <w:color w:val="000000"/>
          <w:sz w:val="28"/>
        </w:rPr>
        <w:t>(в том числе малого и среднего бизнеса), достижение долгосрочных показателей</w:t>
      </w:r>
    </w:p>
    <w:p>
      <w:pPr>
        <w:spacing w:after="0"/>
        <w:ind w:left="0"/>
        <w:jc w:val="both"/>
      </w:pPr>
      <w:r>
        <w:rPr>
          <w:rFonts w:ascii="Times New Roman"/>
          <w:b w:val="false"/>
          <w:i w:val="false"/>
          <w:color w:val="000000"/>
          <w:sz w:val="28"/>
        </w:rPr>
        <w:t>экономической и социальной отдачи от реализации проекта на основании ключевых</w:t>
      </w:r>
    </w:p>
    <w:p>
      <w:pPr>
        <w:spacing w:after="0"/>
        <w:ind w:left="0"/>
        <w:jc w:val="both"/>
      </w:pPr>
      <w:r>
        <w:rPr>
          <w:rFonts w:ascii="Times New Roman"/>
          <w:b w:val="false"/>
          <w:i w:val="false"/>
          <w:color w:val="000000"/>
          <w:sz w:val="28"/>
        </w:rPr>
        <w:t>показателей эффективности государственных органов Республики Казахстан).</w:t>
      </w:r>
    </w:p>
    <w:p>
      <w:pPr>
        <w:spacing w:after="0"/>
        <w:ind w:left="0"/>
        <w:jc w:val="both"/>
      </w:pPr>
      <w:r>
        <w:rPr>
          <w:rFonts w:ascii="Times New Roman"/>
          <w:b w:val="false"/>
          <w:i w:val="false"/>
          <w:color w:val="000000"/>
          <w:sz w:val="28"/>
        </w:rPr>
        <w:t>Обоснование проекта: (обоснуйте необходимость реализации данного проекта;</w:t>
      </w:r>
    </w:p>
    <w:p>
      <w:pPr>
        <w:spacing w:after="0"/>
        <w:ind w:left="0"/>
        <w:jc w:val="both"/>
      </w:pPr>
      <w:r>
        <w:rPr>
          <w:rFonts w:ascii="Times New Roman"/>
          <w:b w:val="false"/>
          <w:i w:val="false"/>
          <w:color w:val="000000"/>
          <w:sz w:val="28"/>
        </w:rPr>
        <w:t>укажите насколько повыситься показатель данной отрасли, в случае если проект будет реализован).</w:t>
      </w:r>
    </w:p>
    <w:p>
      <w:pPr>
        <w:spacing w:after="0"/>
        <w:ind w:left="0"/>
        <w:jc w:val="both"/>
      </w:pPr>
      <w:r>
        <w:rPr>
          <w:rFonts w:ascii="Times New Roman"/>
          <w:b w:val="false"/>
          <w:i w:val="false"/>
          <w:color w:val="000000"/>
          <w:sz w:val="28"/>
        </w:rPr>
        <w:t>Для бюджетных инвестиционных проектов, направленных на создание и развитие</w:t>
      </w:r>
    </w:p>
    <w:p>
      <w:pPr>
        <w:spacing w:after="0"/>
        <w:ind w:left="0"/>
        <w:jc w:val="both"/>
      </w:pPr>
      <w:r>
        <w:rPr>
          <w:rFonts w:ascii="Times New Roman"/>
          <w:b w:val="false"/>
          <w:i w:val="false"/>
          <w:color w:val="000000"/>
          <w:sz w:val="28"/>
        </w:rPr>
        <w:t>объектов информатизации, укажите: не менее 2 вариантов реализации с приведением</w:t>
      </w:r>
    </w:p>
    <w:p>
      <w:pPr>
        <w:spacing w:after="0"/>
        <w:ind w:left="0"/>
        <w:jc w:val="both"/>
      </w:pPr>
      <w:r>
        <w:rPr>
          <w:rFonts w:ascii="Times New Roman"/>
          <w:b w:val="false"/>
          <w:i w:val="false"/>
          <w:color w:val="000000"/>
          <w:sz w:val="28"/>
        </w:rPr>
        <w:t>расчетов и обоснований стоимости каждого варианта реализации в инвестиционный</w:t>
      </w:r>
    </w:p>
    <w:p>
      <w:pPr>
        <w:spacing w:after="0"/>
        <w:ind w:left="0"/>
        <w:jc w:val="both"/>
      </w:pPr>
      <w:r>
        <w:rPr>
          <w:rFonts w:ascii="Times New Roman"/>
          <w:b w:val="false"/>
          <w:i w:val="false"/>
          <w:color w:val="000000"/>
          <w:sz w:val="28"/>
        </w:rPr>
        <w:t>и эксплуатационный периоды;</w:t>
      </w:r>
    </w:p>
    <w:p>
      <w:pPr>
        <w:spacing w:after="0"/>
        <w:ind w:left="0"/>
        <w:jc w:val="both"/>
      </w:pPr>
      <w:r>
        <w:rPr>
          <w:rFonts w:ascii="Times New Roman"/>
          <w:b w:val="false"/>
          <w:i w:val="false"/>
          <w:color w:val="000000"/>
          <w:sz w:val="28"/>
        </w:rPr>
        <w:t>проведение анализа наименьших затрат по каждому варианту для обоснования</w:t>
      </w:r>
    </w:p>
    <w:p>
      <w:pPr>
        <w:spacing w:after="0"/>
        <w:ind w:left="0"/>
        <w:jc w:val="both"/>
      </w:pPr>
      <w:r>
        <w:rPr>
          <w:rFonts w:ascii="Times New Roman"/>
          <w:b w:val="false"/>
          <w:i w:val="false"/>
          <w:color w:val="000000"/>
          <w:sz w:val="28"/>
        </w:rPr>
        <w:t>оптимального выбора варианта реализации проекта согласно приложению 10</w:t>
      </w:r>
    </w:p>
    <w:p>
      <w:pPr>
        <w:spacing w:after="0"/>
        <w:ind w:left="0"/>
        <w:jc w:val="both"/>
      </w:pPr>
      <w:r>
        <w:rPr>
          <w:rFonts w:ascii="Times New Roman"/>
          <w:b w:val="false"/>
          <w:i w:val="false"/>
          <w:color w:val="000000"/>
          <w:sz w:val="28"/>
        </w:rPr>
        <w:t>к настоящим Правилам.</w:t>
      </w:r>
    </w:p>
    <w:p>
      <w:pPr>
        <w:spacing w:after="0"/>
        <w:ind w:left="0"/>
        <w:jc w:val="both"/>
      </w:pPr>
      <w:r>
        <w:rPr>
          <w:rFonts w:ascii="Times New Roman"/>
          <w:b w:val="false"/>
          <w:i w:val="false"/>
          <w:color w:val="000000"/>
          <w:sz w:val="28"/>
        </w:rPr>
        <w:t>Описание ГИП:</w:t>
      </w:r>
    </w:p>
    <w:p>
      <w:pPr>
        <w:spacing w:after="0"/>
        <w:ind w:left="0"/>
        <w:jc w:val="both"/>
      </w:pPr>
      <w:r>
        <w:rPr>
          <w:rFonts w:ascii="Times New Roman"/>
          <w:b w:val="false"/>
          <w:i w:val="false"/>
          <w:color w:val="000000"/>
          <w:sz w:val="28"/>
        </w:rPr>
        <w:t>(опишите содержание проекта и всех его мероприятии и компонентов</w:t>
      </w:r>
    </w:p>
    <w:p>
      <w:pPr>
        <w:spacing w:after="0"/>
        <w:ind w:left="0"/>
        <w:jc w:val="both"/>
      </w:pPr>
      <w:r>
        <w:rPr>
          <w:rFonts w:ascii="Times New Roman"/>
          <w:b w:val="false"/>
          <w:i w:val="false"/>
          <w:color w:val="000000"/>
          <w:sz w:val="28"/>
        </w:rPr>
        <w:t>согласно таблице 1 и 2)</w:t>
      </w:r>
    </w:p>
    <w:bookmarkStart w:name="z84" w:id="61"/>
    <w:p>
      <w:pPr>
        <w:spacing w:after="0"/>
        <w:ind w:left="0"/>
        <w:jc w:val="left"/>
      </w:pPr>
      <w:r>
        <w:rPr>
          <w:rFonts w:ascii="Times New Roman"/>
          <w:b/>
          <w:i w:val="false"/>
          <w:color w:val="000000"/>
        </w:rPr>
        <w:t xml:space="preserve"> Таблица 1</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и стоимость реализации мероприятии</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мероприятий и компонентов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5" w:id="62"/>
    <w:p>
      <w:pPr>
        <w:spacing w:after="0"/>
        <w:ind w:left="0"/>
        <w:jc w:val="left"/>
      </w:pPr>
      <w:r>
        <w:rPr>
          <w:rFonts w:ascii="Times New Roman"/>
          <w:b/>
          <w:i w:val="false"/>
          <w:color w:val="000000"/>
        </w:rPr>
        <w:t xml:space="preserve"> Таблица 2</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Отдельные компоненты и этапы реализации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Количественные показатели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Проекту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86" w:id="63"/>
      <w:r>
        <w:rPr>
          <w:rFonts w:ascii="Times New Roman"/>
          <w:b w:val="false"/>
          <w:i w:val="false"/>
          <w:color w:val="000000"/>
          <w:sz w:val="28"/>
        </w:rPr>
        <w:t>
      5. Институциональная схема управления ГИП</w:t>
      </w:r>
    </w:p>
    <w:bookmarkEnd w:id="63"/>
    <w:p>
      <w:pPr>
        <w:spacing w:after="0"/>
        <w:ind w:left="0"/>
        <w:jc w:val="both"/>
      </w:pPr>
      <w:r>
        <w:rPr>
          <w:rFonts w:ascii="Times New Roman"/>
          <w:b w:val="false"/>
          <w:i w:val="false"/>
          <w:color w:val="000000"/>
          <w:sz w:val="28"/>
        </w:rPr>
        <w:t>Описание основных участников, схема их взаимодействия, распределение выгод</w:t>
      </w:r>
    </w:p>
    <w:p>
      <w:pPr>
        <w:spacing w:after="0"/>
        <w:ind w:left="0"/>
        <w:jc w:val="both"/>
      </w:pPr>
      <w:r>
        <w:rPr>
          <w:rFonts w:ascii="Times New Roman"/>
          <w:b w:val="false"/>
          <w:i w:val="false"/>
          <w:color w:val="000000"/>
          <w:sz w:val="28"/>
        </w:rPr>
        <w:t>и затрат, схема управления проектом в инвестиционном и постинвестиционном</w:t>
      </w:r>
    </w:p>
    <w:p>
      <w:pPr>
        <w:spacing w:after="0"/>
        <w:ind w:left="0"/>
        <w:jc w:val="both"/>
      </w:pPr>
      <w:r>
        <w:rPr>
          <w:rFonts w:ascii="Times New Roman"/>
          <w:b w:val="false"/>
          <w:i w:val="false"/>
          <w:color w:val="000000"/>
          <w:sz w:val="28"/>
        </w:rPr>
        <w:t>периодах, также выгодополучатели (укажите количество людей и целевые группы,</w:t>
      </w:r>
    </w:p>
    <w:p>
      <w:pPr>
        <w:spacing w:after="0"/>
        <w:ind w:left="0"/>
        <w:jc w:val="both"/>
      </w:pPr>
      <w:r>
        <w:rPr>
          <w:rFonts w:ascii="Times New Roman"/>
          <w:b w:val="false"/>
          <w:i w:val="false"/>
          <w:color w:val="000000"/>
          <w:sz w:val="28"/>
        </w:rPr>
        <w:t>которые выиграют от реализации проекта).</w:t>
      </w:r>
    </w:p>
    <w:p>
      <w:pPr>
        <w:spacing w:after="0"/>
        <w:ind w:left="0"/>
        <w:jc w:val="both"/>
      </w:pPr>
      <w:r>
        <w:rPr>
          <w:rFonts w:ascii="Times New Roman"/>
          <w:b w:val="false"/>
          <w:i w:val="false"/>
          <w:color w:val="000000"/>
          <w:sz w:val="28"/>
        </w:rPr>
        <w:t>6. Социальное и экологическое воздействие:</w:t>
      </w:r>
    </w:p>
    <w:p>
      <w:pPr>
        <w:spacing w:after="0"/>
        <w:ind w:left="0"/>
        <w:jc w:val="both"/>
      </w:pPr>
      <w:r>
        <w:rPr>
          <w:rFonts w:ascii="Times New Roman"/>
          <w:b w:val="false"/>
          <w:i w:val="false"/>
          <w:color w:val="000000"/>
          <w:sz w:val="28"/>
        </w:rPr>
        <w:t>(кратко опишите, воздействие проекта на население и окружающую среду)</w:t>
      </w:r>
    </w:p>
    <w:p>
      <w:pPr>
        <w:spacing w:after="0"/>
        <w:ind w:left="0"/>
        <w:jc w:val="both"/>
      </w:pPr>
      <w:r>
        <w:rPr>
          <w:rFonts w:ascii="Times New Roman"/>
          <w:b w:val="false"/>
          <w:i w:val="false"/>
          <w:color w:val="000000"/>
          <w:sz w:val="28"/>
        </w:rPr>
        <w:t>Влияние на занятость населения</w:t>
      </w:r>
    </w:p>
    <w:p>
      <w:pPr>
        <w:spacing w:after="0"/>
        <w:ind w:left="0"/>
        <w:jc w:val="both"/>
      </w:pPr>
      <w:r>
        <w:rPr>
          <w:rFonts w:ascii="Times New Roman"/>
          <w:b w:val="false"/>
          <w:i w:val="false"/>
          <w:color w:val="000000"/>
          <w:sz w:val="28"/>
        </w:rPr>
        <w:t>(представьте оценку количества людей, которые прямо или косвенно будут</w:t>
      </w:r>
    </w:p>
    <w:p>
      <w:pPr>
        <w:spacing w:after="0"/>
        <w:ind w:left="0"/>
        <w:jc w:val="both"/>
      </w:pPr>
      <w:r>
        <w:rPr>
          <w:rFonts w:ascii="Times New Roman"/>
          <w:b w:val="false"/>
          <w:i w:val="false"/>
          <w:color w:val="000000"/>
          <w:sz w:val="28"/>
        </w:rPr>
        <w:t>задействованы в реализации проекта).</w:t>
      </w:r>
    </w:p>
    <w:p>
      <w:pPr>
        <w:spacing w:after="0"/>
        <w:ind w:left="0"/>
        <w:jc w:val="both"/>
      </w:pPr>
      <w:r>
        <w:rPr>
          <w:rFonts w:ascii="Times New Roman"/>
          <w:b w:val="false"/>
          <w:i w:val="false"/>
          <w:color w:val="000000"/>
          <w:sz w:val="28"/>
        </w:rPr>
        <w:t>7. Альтернативные варианты реализации ГИП по возможным видам и способам</w:t>
      </w:r>
    </w:p>
    <w:p>
      <w:pPr>
        <w:spacing w:after="0"/>
        <w:ind w:left="0"/>
        <w:jc w:val="both"/>
      </w:pPr>
      <w:r>
        <w:rPr>
          <w:rFonts w:ascii="Times New Roman"/>
          <w:b w:val="false"/>
          <w:i w:val="false"/>
          <w:color w:val="000000"/>
          <w:sz w:val="28"/>
        </w:rPr>
        <w:t>финансирования.</w:t>
      </w:r>
    </w:p>
    <w:p>
      <w:pPr>
        <w:spacing w:after="0"/>
        <w:ind w:left="0"/>
        <w:jc w:val="both"/>
      </w:pPr>
      <w:r>
        <w:rPr>
          <w:rFonts w:ascii="Times New Roman"/>
          <w:b w:val="false"/>
          <w:i w:val="false"/>
          <w:color w:val="000000"/>
          <w:sz w:val="28"/>
        </w:rPr>
        <w:t>Опишите возможность (невозможность) реализации ГИП по следующим видам</w:t>
      </w:r>
    </w:p>
    <w:p>
      <w:pPr>
        <w:spacing w:after="0"/>
        <w:ind w:left="0"/>
        <w:jc w:val="both"/>
      </w:pPr>
      <w:r>
        <w:rPr>
          <w:rFonts w:ascii="Times New Roman"/>
          <w:b w:val="false"/>
          <w:i w:val="false"/>
          <w:color w:val="000000"/>
          <w:sz w:val="28"/>
        </w:rPr>
        <w:t>и способам финансирования с приложением соответствующих обосновывающих расчетов:</w:t>
      </w:r>
    </w:p>
    <w:p>
      <w:pPr>
        <w:spacing w:after="0"/>
        <w:ind w:left="0"/>
        <w:jc w:val="both"/>
      </w:pPr>
      <w:r>
        <w:rPr>
          <w:rFonts w:ascii="Times New Roman"/>
          <w:b w:val="false"/>
          <w:i w:val="false"/>
          <w:color w:val="000000"/>
          <w:sz w:val="28"/>
        </w:rPr>
        <w:t>1) бюджетный инвестиционный проект (количественная характеристика объема</w:t>
      </w:r>
    </w:p>
    <w:p>
      <w:pPr>
        <w:spacing w:after="0"/>
        <w:ind w:left="0"/>
        <w:jc w:val="both"/>
      </w:pPr>
      <w:r>
        <w:rPr>
          <w:rFonts w:ascii="Times New Roman"/>
          <w:b w:val="false"/>
          <w:i w:val="false"/>
          <w:color w:val="000000"/>
          <w:sz w:val="28"/>
        </w:rPr>
        <w:t>выполняемых государственных функций, полномочий и оказываемых</w:t>
      </w:r>
    </w:p>
    <w:p>
      <w:pPr>
        <w:spacing w:after="0"/>
        <w:ind w:left="0"/>
        <w:jc w:val="both"/>
      </w:pPr>
      <w:r>
        <w:rPr>
          <w:rFonts w:ascii="Times New Roman"/>
          <w:b w:val="false"/>
          <w:i w:val="false"/>
          <w:color w:val="000000"/>
          <w:sz w:val="28"/>
        </w:rPr>
        <w:t>государственных услуг в пределах предусмотренных бюджетных средств, достижение</w:t>
      </w:r>
    </w:p>
    <w:p>
      <w:pPr>
        <w:spacing w:after="0"/>
        <w:ind w:left="0"/>
        <w:jc w:val="both"/>
      </w:pPr>
      <w:r>
        <w:rPr>
          <w:rFonts w:ascii="Times New Roman"/>
          <w:b w:val="false"/>
          <w:i w:val="false"/>
          <w:color w:val="000000"/>
          <w:sz w:val="28"/>
        </w:rPr>
        <w:t>которых полностью зависит от деятельности организации, осуществляющей данные</w:t>
      </w:r>
    </w:p>
    <w:p>
      <w:pPr>
        <w:spacing w:after="0"/>
        <w:ind w:left="0"/>
        <w:jc w:val="both"/>
      </w:pPr>
      <w:r>
        <w:rPr>
          <w:rFonts w:ascii="Times New Roman"/>
          <w:b w:val="false"/>
          <w:i w:val="false"/>
          <w:color w:val="000000"/>
          <w:sz w:val="28"/>
        </w:rPr>
        <w:t>функции, полномочия или оказывающей услуги, наличие социально-экономического</w:t>
      </w:r>
    </w:p>
    <w:p>
      <w:pPr>
        <w:spacing w:after="0"/>
        <w:ind w:left="0"/>
        <w:jc w:val="both"/>
      </w:pPr>
      <w:r>
        <w:rPr>
          <w:rFonts w:ascii="Times New Roman"/>
          <w:b w:val="false"/>
          <w:i w:val="false"/>
          <w:color w:val="000000"/>
          <w:sz w:val="28"/>
        </w:rPr>
        <w:t>эффекта, балансодержателем является непосредственно администратор бюджетной программы);</w:t>
      </w:r>
    </w:p>
    <w:p>
      <w:pPr>
        <w:spacing w:after="0"/>
        <w:ind w:left="0"/>
        <w:jc w:val="both"/>
      </w:pPr>
      <w:r>
        <w:rPr>
          <w:rFonts w:ascii="Times New Roman"/>
          <w:b w:val="false"/>
          <w:i w:val="false"/>
          <w:color w:val="000000"/>
          <w:sz w:val="28"/>
        </w:rPr>
        <w:t>2) бюджетные инвестиции, планируемые к реализации посредством участия</w:t>
      </w:r>
    </w:p>
    <w:p>
      <w:pPr>
        <w:spacing w:after="0"/>
        <w:ind w:left="0"/>
        <w:jc w:val="both"/>
      </w:pPr>
      <w:r>
        <w:rPr>
          <w:rFonts w:ascii="Times New Roman"/>
          <w:b w:val="false"/>
          <w:i w:val="false"/>
          <w:color w:val="000000"/>
          <w:sz w:val="28"/>
        </w:rPr>
        <w:t>государства в уставном капитале юридических лиц (количественная характеристика</w:t>
      </w:r>
    </w:p>
    <w:p>
      <w:pPr>
        <w:spacing w:after="0"/>
        <w:ind w:left="0"/>
        <w:jc w:val="both"/>
      </w:pPr>
      <w:r>
        <w:rPr>
          <w:rFonts w:ascii="Times New Roman"/>
          <w:b w:val="false"/>
          <w:i w:val="false"/>
          <w:color w:val="000000"/>
          <w:sz w:val="28"/>
        </w:rPr>
        <w:t>объема выполняемых государственных функций, полномочий и оказываемых</w:t>
      </w:r>
    </w:p>
    <w:p>
      <w:pPr>
        <w:spacing w:after="0"/>
        <w:ind w:left="0"/>
        <w:jc w:val="both"/>
      </w:pPr>
      <w:r>
        <w:rPr>
          <w:rFonts w:ascii="Times New Roman"/>
          <w:b w:val="false"/>
          <w:i w:val="false"/>
          <w:color w:val="000000"/>
          <w:sz w:val="28"/>
        </w:rPr>
        <w:t>государственных услуг в пределах предусмотренных бюджетных средств, достижение</w:t>
      </w:r>
    </w:p>
    <w:p>
      <w:pPr>
        <w:spacing w:after="0"/>
        <w:ind w:left="0"/>
        <w:jc w:val="both"/>
      </w:pPr>
      <w:r>
        <w:rPr>
          <w:rFonts w:ascii="Times New Roman"/>
          <w:b w:val="false"/>
          <w:i w:val="false"/>
          <w:color w:val="000000"/>
          <w:sz w:val="28"/>
        </w:rPr>
        <w:t>которых полностью зависит от деятельности организации, осуществляющей данные</w:t>
      </w:r>
    </w:p>
    <w:p>
      <w:pPr>
        <w:spacing w:after="0"/>
        <w:ind w:left="0"/>
        <w:jc w:val="both"/>
      </w:pPr>
      <w:r>
        <w:rPr>
          <w:rFonts w:ascii="Times New Roman"/>
          <w:b w:val="false"/>
          <w:i w:val="false"/>
          <w:color w:val="000000"/>
          <w:sz w:val="28"/>
        </w:rPr>
        <w:t>функции, полномочия или оказывающей услуги и (или) производство Получателем</w:t>
      </w:r>
    </w:p>
    <w:p>
      <w:pPr>
        <w:spacing w:after="0"/>
        <w:ind w:left="0"/>
        <w:jc w:val="both"/>
      </w:pPr>
      <w:r>
        <w:rPr>
          <w:rFonts w:ascii="Times New Roman"/>
          <w:b w:val="false"/>
          <w:i w:val="false"/>
          <w:color w:val="000000"/>
          <w:sz w:val="28"/>
        </w:rPr>
        <w:t>Инвестиций продукции определенного объема и качества);</w:t>
      </w:r>
    </w:p>
    <w:p>
      <w:pPr>
        <w:spacing w:after="0"/>
        <w:ind w:left="0"/>
        <w:jc w:val="both"/>
      </w:pPr>
      <w:r>
        <w:rPr>
          <w:rFonts w:ascii="Times New Roman"/>
          <w:b w:val="false"/>
          <w:i w:val="false"/>
          <w:color w:val="000000"/>
          <w:sz w:val="28"/>
        </w:rPr>
        <w:t>3) бюджетный кредит (отражение информации на соответствие принципам</w:t>
      </w:r>
    </w:p>
    <w:p>
      <w:pPr>
        <w:spacing w:after="0"/>
        <w:ind w:left="0"/>
        <w:jc w:val="both"/>
      </w:pPr>
      <w:r>
        <w:rPr>
          <w:rFonts w:ascii="Times New Roman"/>
          <w:b w:val="false"/>
          <w:i w:val="false"/>
          <w:color w:val="000000"/>
          <w:sz w:val="28"/>
        </w:rPr>
        <w:t>бюджетного кредитования, в том числе:</w:t>
      </w:r>
    </w:p>
    <w:p>
      <w:pPr>
        <w:spacing w:after="0"/>
        <w:ind w:left="0"/>
        <w:jc w:val="both"/>
      </w:pPr>
      <w:r>
        <w:rPr>
          <w:rFonts w:ascii="Times New Roman"/>
          <w:b w:val="false"/>
          <w:i w:val="false"/>
          <w:color w:val="000000"/>
          <w:sz w:val="28"/>
        </w:rPr>
        <w:t>возвратности, предусматривающим обязательность погашения бюджетного кредита</w:t>
      </w:r>
    </w:p>
    <w:p>
      <w:pPr>
        <w:spacing w:after="0"/>
        <w:ind w:left="0"/>
        <w:jc w:val="both"/>
      </w:pPr>
      <w:r>
        <w:rPr>
          <w:rFonts w:ascii="Times New Roman"/>
          <w:b w:val="false"/>
          <w:i w:val="false"/>
          <w:color w:val="000000"/>
          <w:sz w:val="28"/>
        </w:rPr>
        <w:t>в соответствии с кредитным договором;</w:t>
      </w:r>
    </w:p>
    <w:p>
      <w:pPr>
        <w:spacing w:after="0"/>
        <w:ind w:left="0"/>
        <w:jc w:val="both"/>
      </w:pPr>
      <w:r>
        <w:rPr>
          <w:rFonts w:ascii="Times New Roman"/>
          <w:b w:val="false"/>
          <w:i w:val="false"/>
          <w:color w:val="000000"/>
          <w:sz w:val="28"/>
        </w:rPr>
        <w:t>обеспеченности, предусматривающим наличие обеспечения исполнения обязательств</w:t>
      </w:r>
    </w:p>
    <w:p>
      <w:pPr>
        <w:spacing w:after="0"/>
        <w:ind w:left="0"/>
        <w:jc w:val="both"/>
      </w:pPr>
      <w:r>
        <w:rPr>
          <w:rFonts w:ascii="Times New Roman"/>
          <w:b w:val="false"/>
          <w:i w:val="false"/>
          <w:color w:val="000000"/>
          <w:sz w:val="28"/>
        </w:rPr>
        <w:t>установленными бюджетным законодательством Республики Казахстан способами;</w:t>
      </w:r>
    </w:p>
    <w:p>
      <w:pPr>
        <w:spacing w:after="0"/>
        <w:ind w:left="0"/>
        <w:jc w:val="both"/>
      </w:pPr>
      <w:r>
        <w:rPr>
          <w:rFonts w:ascii="Times New Roman"/>
          <w:b w:val="false"/>
          <w:i w:val="false"/>
          <w:color w:val="000000"/>
          <w:sz w:val="28"/>
        </w:rPr>
        <w:t>платности, предусматривающим оплату заемщиком вознаграждения</w:t>
      </w:r>
    </w:p>
    <w:p>
      <w:pPr>
        <w:spacing w:after="0"/>
        <w:ind w:left="0"/>
        <w:jc w:val="both"/>
      </w:pPr>
      <w:r>
        <w:rPr>
          <w:rFonts w:ascii="Times New Roman"/>
          <w:b w:val="false"/>
          <w:i w:val="false"/>
          <w:color w:val="000000"/>
          <w:sz w:val="28"/>
        </w:rPr>
        <w:t>за предоставление бюджетного кредита;</w:t>
      </w:r>
    </w:p>
    <w:p>
      <w:pPr>
        <w:spacing w:after="0"/>
        <w:ind w:left="0"/>
        <w:jc w:val="both"/>
      </w:pPr>
      <w:r>
        <w:rPr>
          <w:rFonts w:ascii="Times New Roman"/>
          <w:b w:val="false"/>
          <w:i w:val="false"/>
          <w:color w:val="000000"/>
          <w:sz w:val="28"/>
        </w:rPr>
        <w:t>срочности, предусматривающим установление срока предоставления бюджетного кредита.);</w:t>
      </w:r>
    </w:p>
    <w:p>
      <w:pPr>
        <w:spacing w:after="0"/>
        <w:ind w:left="0"/>
        <w:jc w:val="both"/>
      </w:pPr>
      <w:r>
        <w:rPr>
          <w:rFonts w:ascii="Times New Roman"/>
          <w:b w:val="false"/>
          <w:i w:val="false"/>
          <w:color w:val="000000"/>
          <w:sz w:val="28"/>
        </w:rPr>
        <w:t>4) проект государственно-частного партнерства (далее – ГЧП), в том числе</w:t>
      </w:r>
    </w:p>
    <w:p>
      <w:pPr>
        <w:spacing w:after="0"/>
        <w:ind w:left="0"/>
        <w:jc w:val="both"/>
      </w:pPr>
      <w:r>
        <w:rPr>
          <w:rFonts w:ascii="Times New Roman"/>
          <w:b w:val="false"/>
          <w:i w:val="false"/>
          <w:color w:val="000000"/>
          <w:sz w:val="28"/>
        </w:rPr>
        <w:t>концессионный проект (отражение информации на соответствие):</w:t>
      </w:r>
    </w:p>
    <w:p>
      <w:pPr>
        <w:spacing w:after="0"/>
        <w:ind w:left="0"/>
        <w:jc w:val="both"/>
      </w:pPr>
      <w:r>
        <w:rPr>
          <w:rFonts w:ascii="Times New Roman"/>
          <w:b w:val="false"/>
          <w:i w:val="false"/>
          <w:color w:val="000000"/>
          <w:sz w:val="28"/>
        </w:rPr>
        <w:t>соблюдения принципов ГЧП, в том числе концессии, установленных Законами</w:t>
      </w:r>
    </w:p>
    <w:p>
      <w:pPr>
        <w:spacing w:after="0"/>
        <w:ind w:left="0"/>
        <w:jc w:val="both"/>
      </w:pPr>
      <w:r>
        <w:rPr>
          <w:rFonts w:ascii="Times New Roman"/>
          <w:b w:val="false"/>
          <w:i w:val="false"/>
          <w:color w:val="000000"/>
          <w:sz w:val="28"/>
        </w:rPr>
        <w:t>Республики Казахстан "</w:t>
      </w:r>
      <w:r>
        <w:rPr>
          <w:rFonts w:ascii="Times New Roman"/>
          <w:b w:val="false"/>
          <w:i w:val="false"/>
          <w:color w:val="000000"/>
          <w:sz w:val="28"/>
        </w:rPr>
        <w:t>О государственно-частном партнерстве</w:t>
      </w:r>
      <w:r>
        <w:rPr>
          <w:rFonts w:ascii="Times New Roman"/>
          <w:b w:val="false"/>
          <w:i w:val="false"/>
          <w:color w:val="000000"/>
          <w:sz w:val="28"/>
        </w:rPr>
        <w:t>" и "</w:t>
      </w:r>
      <w:r>
        <w:rPr>
          <w:rFonts w:ascii="Times New Roman"/>
          <w:b w:val="false"/>
          <w:i w:val="false"/>
          <w:color w:val="000000"/>
          <w:sz w:val="28"/>
        </w:rPr>
        <w:t>О концессиях</w:t>
      </w:r>
      <w:r>
        <w:rPr>
          <w:rFonts w:ascii="Times New Roman"/>
          <w:b w:val="false"/>
          <w:i w:val="false"/>
          <w:color w:val="000000"/>
          <w:sz w:val="28"/>
        </w:rPr>
        <w:t>";</w:t>
      </w:r>
    </w:p>
    <w:p>
      <w:pPr>
        <w:spacing w:after="0"/>
        <w:ind w:left="0"/>
        <w:jc w:val="both"/>
      </w:pPr>
      <w:r>
        <w:rPr>
          <w:rFonts w:ascii="Times New Roman"/>
          <w:b w:val="false"/>
          <w:i w:val="false"/>
          <w:color w:val="000000"/>
          <w:sz w:val="28"/>
        </w:rPr>
        <w:t>социальной эффективности реализации проекта по схеме ГЧП, в том числе концессии;</w:t>
      </w:r>
    </w:p>
    <w:p>
      <w:pPr>
        <w:spacing w:after="0"/>
        <w:ind w:left="0"/>
        <w:jc w:val="both"/>
      </w:pPr>
      <w:r>
        <w:rPr>
          <w:rFonts w:ascii="Times New Roman"/>
          <w:b w:val="false"/>
          <w:i w:val="false"/>
          <w:color w:val="000000"/>
          <w:sz w:val="28"/>
        </w:rPr>
        <w:t>экономической эффективности реализации проекта по схеме ГЧП, в том числе концессии;</w:t>
      </w:r>
    </w:p>
    <w:p>
      <w:pPr>
        <w:spacing w:after="0"/>
        <w:ind w:left="0"/>
        <w:jc w:val="both"/>
      </w:pPr>
      <w:r>
        <w:rPr>
          <w:rFonts w:ascii="Times New Roman"/>
          <w:b w:val="false"/>
          <w:i w:val="false"/>
          <w:color w:val="000000"/>
          <w:sz w:val="28"/>
        </w:rPr>
        <w:t>обоснованности предлагаемых решений по схеме ГЧП, в том числе концессии.);</w:t>
      </w:r>
    </w:p>
    <w:p>
      <w:pPr>
        <w:spacing w:after="0"/>
        <w:ind w:left="0"/>
        <w:jc w:val="both"/>
      </w:pPr>
      <w:r>
        <w:rPr>
          <w:rFonts w:ascii="Times New Roman"/>
          <w:b w:val="false"/>
          <w:i w:val="false"/>
          <w:color w:val="000000"/>
          <w:sz w:val="28"/>
        </w:rPr>
        <w:t>5) частные инвестиции (отражение информации на соответствие высокой окупаемости ГИП).</w:t>
      </w:r>
    </w:p>
    <w:p>
      <w:pPr>
        <w:spacing w:after="0"/>
        <w:ind w:left="0"/>
        <w:jc w:val="both"/>
      </w:pPr>
      <w:r>
        <w:rPr>
          <w:rFonts w:ascii="Times New Roman"/>
          <w:b w:val="false"/>
          <w:i w:val="false"/>
          <w:color w:val="000000"/>
          <w:sz w:val="28"/>
        </w:rPr>
        <w:t>8. Описание и обоснование предполагаемых технико-технологических решений</w:t>
      </w:r>
    </w:p>
    <w:p>
      <w:pPr>
        <w:spacing w:after="0"/>
        <w:ind w:left="0"/>
        <w:jc w:val="both"/>
      </w:pPr>
      <w:r>
        <w:rPr>
          <w:rFonts w:ascii="Times New Roman"/>
          <w:b w:val="false"/>
          <w:i w:val="false"/>
          <w:color w:val="000000"/>
          <w:sz w:val="28"/>
        </w:rPr>
        <w:t>для БИП, направленного на создание и развитие объекта информатизации:</w:t>
      </w:r>
    </w:p>
    <w:p>
      <w:pPr>
        <w:spacing w:after="0"/>
        <w:ind w:left="0"/>
        <w:jc w:val="both"/>
      </w:pPr>
      <w:r>
        <w:rPr>
          <w:rFonts w:ascii="Times New Roman"/>
          <w:b w:val="false"/>
          <w:i w:val="false"/>
          <w:color w:val="000000"/>
          <w:sz w:val="28"/>
        </w:rPr>
        <w:t>1) описание масштаба проекта и расчетное обоснование мощности проекта,</w:t>
      </w:r>
    </w:p>
    <w:p>
      <w:pPr>
        <w:spacing w:after="0"/>
        <w:ind w:left="0"/>
        <w:jc w:val="both"/>
      </w:pPr>
      <w:r>
        <w:rPr>
          <w:rFonts w:ascii="Times New Roman"/>
          <w:b w:val="false"/>
          <w:i w:val="false"/>
          <w:color w:val="000000"/>
          <w:sz w:val="28"/>
        </w:rPr>
        <w:t>динамики освоения мощности проекта;</w:t>
      </w:r>
    </w:p>
    <w:p>
      <w:pPr>
        <w:spacing w:after="0"/>
        <w:ind w:left="0"/>
        <w:jc w:val="both"/>
      </w:pPr>
      <w:r>
        <w:rPr>
          <w:rFonts w:ascii="Times New Roman"/>
          <w:b w:val="false"/>
          <w:i w:val="false"/>
          <w:color w:val="000000"/>
          <w:sz w:val="28"/>
        </w:rPr>
        <w:t>2) обоснование выбора технологий и оборудования, информацию о технологической</w:t>
      </w:r>
    </w:p>
    <w:p>
      <w:pPr>
        <w:spacing w:after="0"/>
        <w:ind w:left="0"/>
        <w:jc w:val="both"/>
      </w:pPr>
      <w:r>
        <w:rPr>
          <w:rFonts w:ascii="Times New Roman"/>
          <w:b w:val="false"/>
          <w:i w:val="false"/>
          <w:color w:val="000000"/>
          <w:sz w:val="28"/>
        </w:rPr>
        <w:t>совместимости с уже используемым оборудованием, оптимальном соотношении</w:t>
      </w:r>
    </w:p>
    <w:p>
      <w:pPr>
        <w:spacing w:after="0"/>
        <w:ind w:left="0"/>
        <w:jc w:val="both"/>
      </w:pPr>
      <w:r>
        <w:rPr>
          <w:rFonts w:ascii="Times New Roman"/>
          <w:b w:val="false"/>
          <w:i w:val="false"/>
          <w:color w:val="000000"/>
          <w:sz w:val="28"/>
        </w:rPr>
        <w:t>цена-качество, альтернативных вариантах выбора технологий и оборудования,</w:t>
      </w:r>
    </w:p>
    <w:p>
      <w:pPr>
        <w:spacing w:after="0"/>
        <w:ind w:left="0"/>
        <w:jc w:val="both"/>
      </w:pPr>
      <w:r>
        <w:rPr>
          <w:rFonts w:ascii="Times New Roman"/>
          <w:b w:val="false"/>
          <w:i w:val="false"/>
          <w:color w:val="000000"/>
          <w:sz w:val="28"/>
        </w:rPr>
        <w:t>применении инновационного оборудования, использовании проектом стандартов качества;</w:t>
      </w:r>
    </w:p>
    <w:p>
      <w:pPr>
        <w:spacing w:after="0"/>
        <w:ind w:left="0"/>
        <w:jc w:val="both"/>
      </w:pPr>
      <w:r>
        <w:rPr>
          <w:rFonts w:ascii="Times New Roman"/>
          <w:b w:val="false"/>
          <w:i w:val="false"/>
          <w:color w:val="000000"/>
          <w:sz w:val="28"/>
        </w:rPr>
        <w:t>3) график реализации проекта (в том числе по технологическим этапам) с разбивкой</w:t>
      </w:r>
    </w:p>
    <w:p>
      <w:pPr>
        <w:spacing w:after="0"/>
        <w:ind w:left="0"/>
        <w:jc w:val="both"/>
      </w:pPr>
      <w:r>
        <w:rPr>
          <w:rFonts w:ascii="Times New Roman"/>
          <w:b w:val="false"/>
          <w:i w:val="false"/>
          <w:color w:val="000000"/>
          <w:sz w:val="28"/>
        </w:rPr>
        <w:t>финансирования по компонентам проекта;</w:t>
      </w:r>
    </w:p>
    <w:p>
      <w:pPr>
        <w:spacing w:after="0"/>
        <w:ind w:left="0"/>
        <w:jc w:val="both"/>
      </w:pPr>
      <w:r>
        <w:rPr>
          <w:rFonts w:ascii="Times New Roman"/>
          <w:b w:val="false"/>
          <w:i w:val="false"/>
          <w:color w:val="000000"/>
          <w:sz w:val="28"/>
        </w:rPr>
        <w:t>4) перечень автоматизируемых функций, процессов и их потребителей (схема use-case);</w:t>
      </w:r>
    </w:p>
    <w:p>
      <w:pPr>
        <w:spacing w:after="0"/>
        <w:ind w:left="0"/>
        <w:jc w:val="both"/>
      </w:pPr>
      <w:r>
        <w:rPr>
          <w:rFonts w:ascii="Times New Roman"/>
          <w:b w:val="false"/>
          <w:i w:val="false"/>
          <w:color w:val="000000"/>
          <w:sz w:val="28"/>
        </w:rPr>
        <w:t>5) схему телекоммуникаций и требований к каналам связи, обоснование требований</w:t>
      </w:r>
    </w:p>
    <w:p>
      <w:pPr>
        <w:spacing w:after="0"/>
        <w:ind w:left="0"/>
        <w:jc w:val="both"/>
      </w:pPr>
      <w:r>
        <w:rPr>
          <w:rFonts w:ascii="Times New Roman"/>
          <w:b w:val="false"/>
          <w:i w:val="false"/>
          <w:color w:val="000000"/>
          <w:sz w:val="28"/>
        </w:rPr>
        <w:t>к вычислительным мощностям и объемам хранения и количества вычислительных</w:t>
      </w:r>
    </w:p>
    <w:p>
      <w:pPr>
        <w:spacing w:after="0"/>
        <w:ind w:left="0"/>
        <w:jc w:val="both"/>
      </w:pPr>
      <w:r>
        <w:rPr>
          <w:rFonts w:ascii="Times New Roman"/>
          <w:b w:val="false"/>
          <w:i w:val="false"/>
          <w:color w:val="000000"/>
          <w:sz w:val="28"/>
        </w:rPr>
        <w:t>средств на основе количественных показателей масштаба и мощности проекта;</w:t>
      </w:r>
    </w:p>
    <w:p>
      <w:pPr>
        <w:spacing w:after="0"/>
        <w:ind w:left="0"/>
        <w:jc w:val="both"/>
      </w:pPr>
      <w:r>
        <w:rPr>
          <w:rFonts w:ascii="Times New Roman"/>
          <w:b w:val="false"/>
          <w:i w:val="false"/>
          <w:color w:val="000000"/>
          <w:sz w:val="28"/>
        </w:rPr>
        <w:t>6) общее описание архитектуры системы, компонентов системы и их взаимосвязей;</w:t>
      </w:r>
    </w:p>
    <w:p>
      <w:pPr>
        <w:spacing w:after="0"/>
        <w:ind w:left="0"/>
        <w:jc w:val="both"/>
      </w:pPr>
      <w:r>
        <w:rPr>
          <w:rFonts w:ascii="Times New Roman"/>
          <w:b w:val="false"/>
          <w:i w:val="false"/>
          <w:color w:val="000000"/>
          <w:sz w:val="28"/>
        </w:rPr>
        <w:t>7) указание государственных объектов информатизации и их компонентов, которые</w:t>
      </w:r>
    </w:p>
    <w:p>
      <w:pPr>
        <w:spacing w:after="0"/>
        <w:ind w:left="0"/>
        <w:jc w:val="both"/>
      </w:pPr>
      <w:r>
        <w:rPr>
          <w:rFonts w:ascii="Times New Roman"/>
          <w:b w:val="false"/>
          <w:i w:val="false"/>
          <w:color w:val="000000"/>
          <w:sz w:val="28"/>
        </w:rPr>
        <w:t>могут стать неактуальными в результате реализации проекта;</w:t>
      </w:r>
    </w:p>
    <w:p>
      <w:pPr>
        <w:spacing w:after="0"/>
        <w:ind w:left="0"/>
        <w:jc w:val="both"/>
      </w:pPr>
      <w:r>
        <w:rPr>
          <w:rFonts w:ascii="Times New Roman"/>
          <w:b w:val="false"/>
          <w:i w:val="false"/>
          <w:color w:val="000000"/>
          <w:sz w:val="28"/>
        </w:rPr>
        <w:t>8) указание интеграций с внешними информационными системами;</w:t>
      </w:r>
    </w:p>
    <w:p>
      <w:pPr>
        <w:spacing w:after="0"/>
        <w:ind w:left="0"/>
        <w:jc w:val="both"/>
      </w:pPr>
      <w:r>
        <w:rPr>
          <w:rFonts w:ascii="Times New Roman"/>
          <w:b w:val="false"/>
          <w:i w:val="false"/>
          <w:color w:val="000000"/>
          <w:sz w:val="28"/>
        </w:rPr>
        <w:t>9) указание требований информационной безопасности.</w:t>
      </w:r>
    </w:p>
    <w:p>
      <w:pPr>
        <w:spacing w:after="0"/>
        <w:ind w:left="0"/>
        <w:jc w:val="both"/>
      </w:pPr>
      <w:r>
        <w:rPr>
          <w:rFonts w:ascii="Times New Roman"/>
          <w:b w:val="false"/>
          <w:i w:val="false"/>
          <w:color w:val="000000"/>
          <w:sz w:val="28"/>
        </w:rPr>
        <w:t>В данном разделе инвестиционного предложения отражаются не менее двух</w:t>
      </w:r>
    </w:p>
    <w:p>
      <w:pPr>
        <w:spacing w:after="0"/>
        <w:ind w:left="0"/>
        <w:jc w:val="both"/>
      </w:pPr>
      <w:r>
        <w:rPr>
          <w:rFonts w:ascii="Times New Roman"/>
          <w:b w:val="false"/>
          <w:i w:val="false"/>
          <w:color w:val="000000"/>
          <w:sz w:val="28"/>
        </w:rPr>
        <w:t>возможных вариантов достижения цели и показателей результата проекта, по которым</w:t>
      </w:r>
    </w:p>
    <w:p>
      <w:pPr>
        <w:spacing w:after="0"/>
        <w:ind w:left="0"/>
        <w:jc w:val="both"/>
      </w:pPr>
      <w:r>
        <w:rPr>
          <w:rFonts w:ascii="Times New Roman"/>
          <w:b w:val="false"/>
          <w:i w:val="false"/>
          <w:color w:val="000000"/>
          <w:sz w:val="28"/>
        </w:rPr>
        <w:t>проводится сравнительный анализ и представляется обоснование выбранного варианта.</w:t>
      </w:r>
    </w:p>
    <w:p>
      <w:pPr>
        <w:spacing w:after="0"/>
        <w:ind w:left="0"/>
        <w:jc w:val="both"/>
      </w:pPr>
      <w:r>
        <w:rPr>
          <w:rFonts w:ascii="Times New Roman"/>
          <w:b w:val="false"/>
          <w:i w:val="false"/>
          <w:color w:val="000000"/>
          <w:sz w:val="28"/>
        </w:rPr>
        <w:t>Реквизиты контактного лица</w:t>
      </w:r>
    </w:p>
    <w:p>
      <w:pPr>
        <w:spacing w:after="0"/>
        <w:ind w:left="0"/>
        <w:jc w:val="both"/>
      </w:pPr>
      <w:r>
        <w:rPr>
          <w:rFonts w:ascii="Times New Roman"/>
          <w:b w:val="false"/>
          <w:i w:val="false"/>
          <w:color w:val="000000"/>
          <w:sz w:val="28"/>
        </w:rPr>
        <w:t>Фамилия, имя, отчество (при его наличии): _________________________________</w:t>
      </w:r>
    </w:p>
    <w:p>
      <w:pPr>
        <w:spacing w:after="0"/>
        <w:ind w:left="0"/>
        <w:jc w:val="both"/>
      </w:pPr>
      <w:r>
        <w:rPr>
          <w:rFonts w:ascii="Times New Roman"/>
          <w:b w:val="false"/>
          <w:i w:val="false"/>
          <w:color w:val="000000"/>
          <w:sz w:val="28"/>
        </w:rPr>
        <w:t>Должность: ____________________________________________________________</w:t>
      </w:r>
    </w:p>
    <w:p>
      <w:pPr>
        <w:spacing w:after="0"/>
        <w:ind w:left="0"/>
        <w:jc w:val="both"/>
      </w:pPr>
      <w:r>
        <w:rPr>
          <w:rFonts w:ascii="Times New Roman"/>
          <w:b w:val="false"/>
          <w:i w:val="false"/>
          <w:color w:val="000000"/>
          <w:sz w:val="28"/>
        </w:rPr>
        <w:t>Подразделение/организация: _____________________________________________</w:t>
      </w:r>
    </w:p>
    <w:p>
      <w:pPr>
        <w:spacing w:after="0"/>
        <w:ind w:left="0"/>
        <w:jc w:val="both"/>
      </w:pPr>
      <w:r>
        <w:rPr>
          <w:rFonts w:ascii="Times New Roman"/>
          <w:b w:val="false"/>
          <w:i w:val="false"/>
          <w:color w:val="000000"/>
          <w:sz w:val="28"/>
        </w:rPr>
        <w:t>Адрес: ________________________________________________________________</w:t>
      </w:r>
    </w:p>
    <w:p>
      <w:pPr>
        <w:spacing w:after="0"/>
        <w:ind w:left="0"/>
        <w:jc w:val="both"/>
      </w:pPr>
      <w:r>
        <w:rPr>
          <w:rFonts w:ascii="Times New Roman"/>
          <w:b w:val="false"/>
          <w:i w:val="false"/>
          <w:color w:val="000000"/>
          <w:sz w:val="28"/>
        </w:rPr>
        <w:t>Контактный телефон: ___________________________________________________</w:t>
      </w:r>
    </w:p>
    <w:p>
      <w:pPr>
        <w:spacing w:after="0"/>
        <w:ind w:left="0"/>
        <w:jc w:val="both"/>
      </w:pPr>
      <w:r>
        <w:rPr>
          <w:rFonts w:ascii="Times New Roman"/>
          <w:b w:val="false"/>
          <w:i w:val="false"/>
          <w:color w:val="000000"/>
          <w:sz w:val="28"/>
        </w:rPr>
        <w:t>Факс: _________________________________________________________________</w:t>
      </w:r>
    </w:p>
    <w:p>
      <w:pPr>
        <w:spacing w:after="0"/>
        <w:ind w:left="0"/>
        <w:jc w:val="both"/>
      </w:pPr>
      <w:r>
        <w:rPr>
          <w:rFonts w:ascii="Times New Roman"/>
          <w:b w:val="false"/>
          <w:i w:val="false"/>
          <w:color w:val="000000"/>
          <w:sz w:val="28"/>
        </w:rPr>
        <w:t>Электронная почта: _____________________________________________________</w:t>
      </w:r>
    </w:p>
    <w:p>
      <w:pPr>
        <w:spacing w:after="0"/>
        <w:ind w:left="0"/>
        <w:jc w:val="both"/>
      </w:pPr>
      <w:r>
        <w:rPr>
          <w:rFonts w:ascii="Times New Roman"/>
          <w:b w:val="false"/>
          <w:i w:val="false"/>
          <w:color w:val="000000"/>
          <w:sz w:val="28"/>
        </w:rPr>
        <w:t>______________________________________________________ ________________</w:t>
      </w:r>
    </w:p>
    <w:p>
      <w:pPr>
        <w:spacing w:after="0"/>
        <w:ind w:left="0"/>
        <w:jc w:val="both"/>
      </w:pPr>
      <w:r>
        <w:rPr>
          <w:rFonts w:ascii="Times New Roman"/>
          <w:b w:val="false"/>
          <w:i w:val="false"/>
          <w:color w:val="000000"/>
          <w:sz w:val="28"/>
        </w:rPr>
        <w:t>Место печати (при наличии) ______</w:t>
      </w:r>
    </w:p>
    <w:p>
      <w:pPr>
        <w:spacing w:after="0"/>
        <w:ind w:left="0"/>
        <w:jc w:val="both"/>
      </w:pPr>
      <w:r>
        <w:rPr>
          <w:rFonts w:ascii="Times New Roman"/>
          <w:b w:val="false"/>
          <w:i w:val="false"/>
          <w:color w:val="000000"/>
          <w:sz w:val="28"/>
        </w:rPr>
        <w:t>Фамилия, имя, отчество (при наличии) должность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7 февраля 2023 года № 18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разработки или</w:t>
            </w:r>
            <w:r>
              <w:br/>
            </w:r>
            <w:r>
              <w:rPr>
                <w:rFonts w:ascii="Times New Roman"/>
                <w:b w:val="false"/>
                <w:i w:val="false"/>
                <w:color w:val="000000"/>
                <w:sz w:val="20"/>
              </w:rPr>
              <w:t>корректировки, проведения</w:t>
            </w:r>
            <w:r>
              <w:br/>
            </w:r>
            <w:r>
              <w:rPr>
                <w:rFonts w:ascii="Times New Roman"/>
                <w:b w:val="false"/>
                <w:i w:val="false"/>
                <w:color w:val="000000"/>
                <w:sz w:val="20"/>
              </w:rPr>
              <w:t>необходимых экспертиз</w:t>
            </w:r>
            <w:r>
              <w:br/>
            </w:r>
            <w:r>
              <w:rPr>
                <w:rFonts w:ascii="Times New Roman"/>
                <w:b w:val="false"/>
                <w:i w:val="false"/>
                <w:color w:val="000000"/>
                <w:sz w:val="20"/>
              </w:rPr>
              <w:t>инвестиционного предложения</w:t>
            </w:r>
            <w:r>
              <w:br/>
            </w:r>
            <w:r>
              <w:rPr>
                <w:rFonts w:ascii="Times New Roman"/>
                <w:b w:val="false"/>
                <w:i w:val="false"/>
                <w:color w:val="000000"/>
                <w:sz w:val="20"/>
              </w:rPr>
              <w:t>государственного инвестиционного</w:t>
            </w:r>
            <w:r>
              <w:br/>
            </w:r>
            <w:r>
              <w:rPr>
                <w:rFonts w:ascii="Times New Roman"/>
                <w:b w:val="false"/>
                <w:i w:val="false"/>
                <w:color w:val="000000"/>
                <w:sz w:val="20"/>
              </w:rPr>
              <w:t>проекта, а также планирования,</w:t>
            </w:r>
            <w:r>
              <w:br/>
            </w:r>
            <w:r>
              <w:rPr>
                <w:rFonts w:ascii="Times New Roman"/>
                <w:b w:val="false"/>
                <w:i w:val="false"/>
                <w:color w:val="000000"/>
                <w:sz w:val="20"/>
              </w:rPr>
              <w:t>рассмотрения, отбора, мониторинга</w:t>
            </w:r>
            <w:r>
              <w:br/>
            </w:r>
            <w:r>
              <w:rPr>
                <w:rFonts w:ascii="Times New Roman"/>
                <w:b w:val="false"/>
                <w:i w:val="false"/>
                <w:color w:val="000000"/>
                <w:sz w:val="20"/>
              </w:rPr>
              <w:t>и оценки реализации бюджетных</w:t>
            </w:r>
            <w:r>
              <w:br/>
            </w:r>
            <w:r>
              <w:rPr>
                <w:rFonts w:ascii="Times New Roman"/>
                <w:b w:val="false"/>
                <w:i w:val="false"/>
                <w:color w:val="000000"/>
                <w:sz w:val="20"/>
              </w:rPr>
              <w:t>инвестиций и определения</w:t>
            </w:r>
            <w:r>
              <w:br/>
            </w:r>
            <w:r>
              <w:rPr>
                <w:rFonts w:ascii="Times New Roman"/>
                <w:b w:val="false"/>
                <w:i w:val="false"/>
                <w:color w:val="000000"/>
                <w:sz w:val="20"/>
              </w:rPr>
              <w:t>целесообразности бюджетного</w:t>
            </w:r>
            <w:r>
              <w:br/>
            </w:r>
            <w:r>
              <w:rPr>
                <w:rFonts w:ascii="Times New Roman"/>
                <w:b w:val="false"/>
                <w:i w:val="false"/>
                <w:color w:val="000000"/>
                <w:sz w:val="20"/>
              </w:rPr>
              <w:t>кредитования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0" w:id="64"/>
    <w:p>
      <w:pPr>
        <w:spacing w:after="0"/>
        <w:ind w:left="0"/>
        <w:jc w:val="left"/>
      </w:pPr>
      <w:r>
        <w:rPr>
          <w:rFonts w:ascii="Times New Roman"/>
          <w:b/>
          <w:i w:val="false"/>
          <w:color w:val="000000"/>
        </w:rPr>
        <w:t xml:space="preserve"> "Базовые параметры финансово-экономической модели проекта</w:t>
      </w:r>
      <w:r>
        <w:br/>
      </w:r>
      <w:r>
        <w:rPr>
          <w:rFonts w:ascii="Times New Roman"/>
          <w:b/>
          <w:i w:val="false"/>
          <w:color w:val="000000"/>
        </w:rPr>
        <w:t>_________________________________________________________"</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параметра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параметра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стоимость проекта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Инвестиционный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ГГГГ-ГГГГ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Постинвестиционный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ГГГГ-ГГГГ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(коэффициент) дисконтирования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инфляции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Ставки налогов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Нормы амортизации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Отраслевые показатели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Макроэкономические индикаторы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1" w:id="65"/>
      <w:r>
        <w:rPr>
          <w:rFonts w:ascii="Times New Roman"/>
          <w:b w:val="false"/>
          <w:i w:val="false"/>
          <w:color w:val="000000"/>
          <w:sz w:val="28"/>
        </w:rPr>
        <w:t>
      Примечание:</w:t>
      </w:r>
    </w:p>
    <w:bookmarkEnd w:id="65"/>
    <w:p>
      <w:pPr>
        <w:spacing w:after="0"/>
        <w:ind w:left="0"/>
        <w:jc w:val="both"/>
      </w:pPr>
      <w:r>
        <w:rPr>
          <w:rFonts w:ascii="Times New Roman"/>
          <w:b w:val="false"/>
          <w:i w:val="false"/>
          <w:color w:val="000000"/>
          <w:sz w:val="28"/>
        </w:rPr>
        <w:t>В строке 4 указывается официальная ставка рефинансирования Национального Банка</w:t>
      </w:r>
    </w:p>
    <w:p>
      <w:pPr>
        <w:spacing w:after="0"/>
        <w:ind w:left="0"/>
        <w:jc w:val="both"/>
      </w:pPr>
      <w:r>
        <w:rPr>
          <w:rFonts w:ascii="Times New Roman"/>
          <w:b w:val="false"/>
          <w:i w:val="false"/>
          <w:color w:val="000000"/>
          <w:sz w:val="28"/>
        </w:rPr>
        <w:t>Республики Казахстан на момент разработки ТЭО (но не более 6 месяцев),</w:t>
      </w:r>
    </w:p>
    <w:p>
      <w:pPr>
        <w:spacing w:after="0"/>
        <w:ind w:left="0"/>
        <w:jc w:val="both"/>
      </w:pPr>
      <w:r>
        <w:rPr>
          <w:rFonts w:ascii="Times New Roman"/>
          <w:b w:val="false"/>
          <w:i w:val="false"/>
          <w:color w:val="000000"/>
          <w:sz w:val="28"/>
        </w:rPr>
        <w:t>применяемые в расчетах показателей финансовой и экономической эффективности.</w:t>
      </w:r>
    </w:p>
    <w:p>
      <w:pPr>
        <w:spacing w:after="0"/>
        <w:ind w:left="0"/>
        <w:jc w:val="both"/>
      </w:pPr>
      <w:r>
        <w:rPr>
          <w:rFonts w:ascii="Times New Roman"/>
          <w:b w:val="false"/>
          <w:i w:val="false"/>
          <w:color w:val="000000"/>
          <w:sz w:val="28"/>
        </w:rPr>
        <w:t>В строке 5 указывается уровень инфляции, в соответствии со среднесрочным</w:t>
      </w:r>
    </w:p>
    <w:p>
      <w:pPr>
        <w:spacing w:after="0"/>
        <w:ind w:left="0"/>
        <w:jc w:val="both"/>
      </w:pPr>
      <w:r>
        <w:rPr>
          <w:rFonts w:ascii="Times New Roman"/>
          <w:b w:val="false"/>
          <w:i w:val="false"/>
          <w:color w:val="000000"/>
          <w:sz w:val="28"/>
        </w:rPr>
        <w:t>прогнозом показателей денежно-кредитной политики и/или макроэкономических</w:t>
      </w:r>
    </w:p>
    <w:p>
      <w:pPr>
        <w:spacing w:after="0"/>
        <w:ind w:left="0"/>
        <w:jc w:val="both"/>
      </w:pPr>
      <w:r>
        <w:rPr>
          <w:rFonts w:ascii="Times New Roman"/>
          <w:b w:val="false"/>
          <w:i w:val="false"/>
          <w:color w:val="000000"/>
          <w:sz w:val="28"/>
        </w:rPr>
        <w:t>показателей Республики Казахстан, применяемый в расчетах показателей финансовой</w:t>
      </w:r>
    </w:p>
    <w:p>
      <w:pPr>
        <w:spacing w:after="0"/>
        <w:ind w:left="0"/>
        <w:jc w:val="both"/>
      </w:pPr>
      <w:r>
        <w:rPr>
          <w:rFonts w:ascii="Times New Roman"/>
          <w:b w:val="false"/>
          <w:i w:val="false"/>
          <w:color w:val="000000"/>
          <w:sz w:val="28"/>
        </w:rPr>
        <w:t>и экономической эффективности. При этом в течение последующего</w:t>
      </w:r>
    </w:p>
    <w:p>
      <w:pPr>
        <w:spacing w:after="0"/>
        <w:ind w:left="0"/>
        <w:jc w:val="both"/>
      </w:pPr>
      <w:r>
        <w:rPr>
          <w:rFonts w:ascii="Times New Roman"/>
          <w:b w:val="false"/>
          <w:i w:val="false"/>
          <w:color w:val="000000"/>
          <w:sz w:val="28"/>
        </w:rPr>
        <w:t>постинвестиционного периода принимается уровень инфляции на последний год,</w:t>
      </w:r>
    </w:p>
    <w:p>
      <w:pPr>
        <w:spacing w:after="0"/>
        <w:ind w:left="0"/>
        <w:jc w:val="both"/>
      </w:pPr>
      <w:r>
        <w:rPr>
          <w:rFonts w:ascii="Times New Roman"/>
          <w:b w:val="false"/>
          <w:i w:val="false"/>
          <w:color w:val="000000"/>
          <w:sz w:val="28"/>
        </w:rPr>
        <w:t>указанный в соответствии со среднесрочным прогнозом показателей денежно-</w:t>
      </w:r>
    </w:p>
    <w:p>
      <w:pPr>
        <w:spacing w:after="0"/>
        <w:ind w:left="0"/>
        <w:jc w:val="both"/>
      </w:pPr>
      <w:r>
        <w:rPr>
          <w:rFonts w:ascii="Times New Roman"/>
          <w:b w:val="false"/>
          <w:i w:val="false"/>
          <w:color w:val="000000"/>
          <w:sz w:val="28"/>
        </w:rPr>
        <w:t>кредитной политики /или макроэкономических показателей Республики Казахстан.</w:t>
      </w:r>
    </w:p>
    <w:p>
      <w:pPr>
        <w:spacing w:after="0"/>
        <w:ind w:left="0"/>
        <w:jc w:val="both"/>
      </w:pPr>
      <w:r>
        <w:rPr>
          <w:rFonts w:ascii="Times New Roman"/>
          <w:b w:val="false"/>
          <w:i w:val="false"/>
          <w:color w:val="000000"/>
          <w:sz w:val="28"/>
        </w:rPr>
        <w:t>В строке 6 указываются ставки налогов в соответствии с действующим Налоговым</w:t>
      </w:r>
    </w:p>
    <w:p>
      <w:pPr>
        <w:spacing w:after="0"/>
        <w:ind w:left="0"/>
        <w:jc w:val="both"/>
      </w:pPr>
      <w:r>
        <w:rPr>
          <w:rFonts w:ascii="Times New Roman"/>
          <w:b w:val="false"/>
          <w:i w:val="false"/>
          <w:color w:val="000000"/>
          <w:sz w:val="28"/>
        </w:rPr>
        <w:t>кодексом Республики Казахстан на момент разработки ТЭО, применяемые в расчетах</w:t>
      </w:r>
    </w:p>
    <w:p>
      <w:pPr>
        <w:spacing w:after="0"/>
        <w:ind w:left="0"/>
        <w:jc w:val="both"/>
      </w:pPr>
      <w:r>
        <w:rPr>
          <w:rFonts w:ascii="Times New Roman"/>
          <w:b w:val="false"/>
          <w:i w:val="false"/>
          <w:color w:val="000000"/>
          <w:sz w:val="28"/>
        </w:rPr>
        <w:t>показателей финансовой и экономической эффективности.</w:t>
      </w:r>
    </w:p>
    <w:p>
      <w:pPr>
        <w:spacing w:after="0"/>
        <w:ind w:left="0"/>
        <w:jc w:val="both"/>
      </w:pPr>
      <w:r>
        <w:rPr>
          <w:rFonts w:ascii="Times New Roman"/>
          <w:b w:val="false"/>
          <w:i w:val="false"/>
          <w:color w:val="000000"/>
          <w:sz w:val="28"/>
        </w:rPr>
        <w:t>В строке 7 указываются нормы амортизации в соответствии с действующим</w:t>
      </w:r>
    </w:p>
    <w:p>
      <w:pPr>
        <w:spacing w:after="0"/>
        <w:ind w:left="0"/>
        <w:jc w:val="both"/>
      </w:pPr>
      <w:r>
        <w:rPr>
          <w:rFonts w:ascii="Times New Roman"/>
          <w:b w:val="false"/>
          <w:i w:val="false"/>
          <w:color w:val="000000"/>
          <w:sz w:val="28"/>
        </w:rPr>
        <w:t>на момент разработки ТЭО законодательством Республики Казахстан, применяемые</w:t>
      </w:r>
    </w:p>
    <w:p>
      <w:pPr>
        <w:spacing w:after="0"/>
        <w:ind w:left="0"/>
        <w:jc w:val="both"/>
      </w:pPr>
      <w:r>
        <w:rPr>
          <w:rFonts w:ascii="Times New Roman"/>
          <w:b w:val="false"/>
          <w:i w:val="false"/>
          <w:color w:val="000000"/>
          <w:sz w:val="28"/>
        </w:rPr>
        <w:t>в расчетах показателей финансовой и экономической эффективности.</w:t>
      </w:r>
    </w:p>
    <w:p>
      <w:pPr>
        <w:spacing w:after="0"/>
        <w:ind w:left="0"/>
        <w:jc w:val="both"/>
      </w:pPr>
      <w:r>
        <w:rPr>
          <w:rFonts w:ascii="Times New Roman"/>
          <w:b w:val="false"/>
          <w:i w:val="false"/>
          <w:color w:val="000000"/>
          <w:sz w:val="28"/>
        </w:rPr>
        <w:t>В строке 8 указываются показатели, применяемые в расчетах показателей финансовой</w:t>
      </w:r>
    </w:p>
    <w:p>
      <w:pPr>
        <w:spacing w:after="0"/>
        <w:ind w:left="0"/>
        <w:jc w:val="both"/>
      </w:pPr>
      <w:r>
        <w:rPr>
          <w:rFonts w:ascii="Times New Roman"/>
          <w:b w:val="false"/>
          <w:i w:val="false"/>
          <w:color w:val="000000"/>
          <w:sz w:val="28"/>
        </w:rPr>
        <w:t>и экономической эффективности, отвечающие следующим характеристикам:</w:t>
      </w:r>
    </w:p>
    <w:p>
      <w:pPr>
        <w:spacing w:after="0"/>
        <w:ind w:left="0"/>
        <w:jc w:val="both"/>
      </w:pPr>
      <w:r>
        <w:rPr>
          <w:rFonts w:ascii="Times New Roman"/>
          <w:b w:val="false"/>
          <w:i w:val="false"/>
          <w:color w:val="000000"/>
          <w:sz w:val="28"/>
        </w:rPr>
        <w:t>наличие данных в системе национальных счетов, документов Системы</w:t>
      </w:r>
    </w:p>
    <w:p>
      <w:pPr>
        <w:spacing w:after="0"/>
        <w:ind w:left="0"/>
        <w:jc w:val="both"/>
      </w:pPr>
      <w:r>
        <w:rPr>
          <w:rFonts w:ascii="Times New Roman"/>
          <w:b w:val="false"/>
          <w:i w:val="false"/>
          <w:color w:val="000000"/>
          <w:sz w:val="28"/>
        </w:rPr>
        <w:t>государственного планирования;</w:t>
      </w:r>
    </w:p>
    <w:p>
      <w:pPr>
        <w:spacing w:after="0"/>
        <w:ind w:left="0"/>
        <w:jc w:val="both"/>
      </w:pPr>
      <w:r>
        <w:rPr>
          <w:rFonts w:ascii="Times New Roman"/>
          <w:b w:val="false"/>
          <w:i w:val="false"/>
          <w:color w:val="000000"/>
          <w:sz w:val="28"/>
        </w:rPr>
        <w:t>наличие целевых значений, документов Системы государственного планирования,</w:t>
      </w:r>
    </w:p>
    <w:p>
      <w:pPr>
        <w:spacing w:after="0"/>
        <w:ind w:left="0"/>
        <w:jc w:val="both"/>
      </w:pPr>
      <w:r>
        <w:rPr>
          <w:rFonts w:ascii="Times New Roman"/>
          <w:b w:val="false"/>
          <w:i w:val="false"/>
          <w:color w:val="000000"/>
          <w:sz w:val="28"/>
        </w:rPr>
        <w:t>в том числе стратегическими документами государственного органа.</w:t>
      </w:r>
    </w:p>
    <w:p>
      <w:pPr>
        <w:spacing w:after="0"/>
        <w:ind w:left="0"/>
        <w:jc w:val="both"/>
      </w:pPr>
      <w:r>
        <w:rPr>
          <w:rFonts w:ascii="Times New Roman"/>
          <w:b w:val="false"/>
          <w:i w:val="false"/>
          <w:color w:val="000000"/>
          <w:sz w:val="28"/>
        </w:rPr>
        <w:t>В строке 9 указывается значения макроэкономических индикаторов, в соответствии</w:t>
      </w:r>
    </w:p>
    <w:p>
      <w:pPr>
        <w:spacing w:after="0"/>
        <w:ind w:left="0"/>
        <w:jc w:val="both"/>
      </w:pPr>
      <w:r>
        <w:rPr>
          <w:rFonts w:ascii="Times New Roman"/>
          <w:b w:val="false"/>
          <w:i w:val="false"/>
          <w:color w:val="000000"/>
          <w:sz w:val="28"/>
        </w:rPr>
        <w:t>со среднесрочным прогнозом макроэкономических показателей Республики</w:t>
      </w:r>
    </w:p>
    <w:p>
      <w:pPr>
        <w:spacing w:after="0"/>
        <w:ind w:left="0"/>
        <w:jc w:val="both"/>
      </w:pPr>
      <w:r>
        <w:rPr>
          <w:rFonts w:ascii="Times New Roman"/>
          <w:b w:val="false"/>
          <w:i w:val="false"/>
          <w:color w:val="000000"/>
          <w:sz w:val="28"/>
        </w:rPr>
        <w:t>Казахстан, применяемые в расчетах показателей финансовой и экономической</w:t>
      </w:r>
    </w:p>
    <w:p>
      <w:pPr>
        <w:spacing w:after="0"/>
        <w:ind w:left="0"/>
        <w:jc w:val="both"/>
      </w:pPr>
      <w:r>
        <w:rPr>
          <w:rFonts w:ascii="Times New Roman"/>
          <w:b w:val="false"/>
          <w:i w:val="false"/>
          <w:color w:val="000000"/>
          <w:sz w:val="28"/>
        </w:rPr>
        <w:t>эффективности. Также возможно применение ключевого или интегрированного</w:t>
      </w:r>
    </w:p>
    <w:p>
      <w:pPr>
        <w:spacing w:after="0"/>
        <w:ind w:left="0"/>
        <w:jc w:val="both"/>
      </w:pPr>
      <w:r>
        <w:rPr>
          <w:rFonts w:ascii="Times New Roman"/>
          <w:b w:val="false"/>
          <w:i w:val="false"/>
          <w:color w:val="000000"/>
          <w:sz w:val="28"/>
        </w:rPr>
        <w:t>индикатора макроэкономического развития экономики (в случае возможности его</w:t>
      </w:r>
    </w:p>
    <w:p>
      <w:pPr>
        <w:spacing w:after="0"/>
        <w:ind w:left="0"/>
        <w:jc w:val="both"/>
      </w:pPr>
      <w:r>
        <w:rPr>
          <w:rFonts w:ascii="Times New Roman"/>
          <w:b w:val="false"/>
          <w:i w:val="false"/>
          <w:color w:val="000000"/>
          <w:sz w:val="28"/>
        </w:rPr>
        <w:t>представления). Например, объем валовой продукции сельского хозяйства, объем</w:t>
      </w:r>
    </w:p>
    <w:p>
      <w:pPr>
        <w:spacing w:after="0"/>
        <w:ind w:left="0"/>
        <w:jc w:val="both"/>
      </w:pPr>
      <w:r>
        <w:rPr>
          <w:rFonts w:ascii="Times New Roman"/>
          <w:b w:val="false"/>
          <w:i w:val="false"/>
          <w:color w:val="000000"/>
          <w:sz w:val="28"/>
        </w:rPr>
        <w:t>промышленной продукции, мировая цена на нефть (смесь Brent) и прочее.</w:t>
      </w:r>
    </w:p>
    <w:p>
      <w:pPr>
        <w:spacing w:after="0"/>
        <w:ind w:left="0"/>
        <w:jc w:val="both"/>
      </w:pPr>
      <w:r>
        <w:rPr>
          <w:rFonts w:ascii="Times New Roman"/>
          <w:b w:val="false"/>
          <w:i w:val="false"/>
          <w:color w:val="000000"/>
          <w:sz w:val="28"/>
        </w:rPr>
        <w:t>В строке 10 указываются другие показатели (параметры), применяемые в расчетах</w:t>
      </w:r>
    </w:p>
    <w:p>
      <w:pPr>
        <w:spacing w:after="0"/>
        <w:ind w:left="0"/>
        <w:jc w:val="both"/>
      </w:pPr>
      <w:r>
        <w:rPr>
          <w:rFonts w:ascii="Times New Roman"/>
          <w:b w:val="false"/>
          <w:i w:val="false"/>
          <w:color w:val="000000"/>
          <w:sz w:val="28"/>
        </w:rPr>
        <w:t>показателей финансовой и экономической эффективности.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7 февраля 2023 года № 18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Правилам разработки или</w:t>
            </w:r>
            <w:r>
              <w:br/>
            </w:r>
            <w:r>
              <w:rPr>
                <w:rFonts w:ascii="Times New Roman"/>
                <w:b w:val="false"/>
                <w:i w:val="false"/>
                <w:color w:val="000000"/>
                <w:sz w:val="20"/>
              </w:rPr>
              <w:t>корректировки, проведения</w:t>
            </w:r>
            <w:r>
              <w:br/>
            </w:r>
            <w:r>
              <w:rPr>
                <w:rFonts w:ascii="Times New Roman"/>
                <w:b w:val="false"/>
                <w:i w:val="false"/>
                <w:color w:val="000000"/>
                <w:sz w:val="20"/>
              </w:rPr>
              <w:t>необходимых экспертиз</w:t>
            </w:r>
            <w:r>
              <w:br/>
            </w:r>
            <w:r>
              <w:rPr>
                <w:rFonts w:ascii="Times New Roman"/>
                <w:b w:val="false"/>
                <w:i w:val="false"/>
                <w:color w:val="000000"/>
                <w:sz w:val="20"/>
              </w:rPr>
              <w:t>инвестиционного предложения</w:t>
            </w:r>
            <w:r>
              <w:br/>
            </w:r>
            <w:r>
              <w:rPr>
                <w:rFonts w:ascii="Times New Roman"/>
                <w:b w:val="false"/>
                <w:i w:val="false"/>
                <w:color w:val="000000"/>
                <w:sz w:val="20"/>
              </w:rPr>
              <w:t>государственного инвестиционного</w:t>
            </w:r>
            <w:r>
              <w:br/>
            </w:r>
            <w:r>
              <w:rPr>
                <w:rFonts w:ascii="Times New Roman"/>
                <w:b w:val="false"/>
                <w:i w:val="false"/>
                <w:color w:val="000000"/>
                <w:sz w:val="20"/>
              </w:rPr>
              <w:t>проекта, а также планирования,</w:t>
            </w:r>
            <w:r>
              <w:br/>
            </w:r>
            <w:r>
              <w:rPr>
                <w:rFonts w:ascii="Times New Roman"/>
                <w:b w:val="false"/>
                <w:i w:val="false"/>
                <w:color w:val="000000"/>
                <w:sz w:val="20"/>
              </w:rPr>
              <w:t>рассмотрения, отбора,</w:t>
            </w:r>
            <w:r>
              <w:br/>
            </w:r>
            <w:r>
              <w:rPr>
                <w:rFonts w:ascii="Times New Roman"/>
                <w:b w:val="false"/>
                <w:i w:val="false"/>
                <w:color w:val="000000"/>
                <w:sz w:val="20"/>
              </w:rPr>
              <w:t>мониторинга и оценки</w:t>
            </w:r>
            <w:r>
              <w:br/>
            </w:r>
            <w:r>
              <w:rPr>
                <w:rFonts w:ascii="Times New Roman"/>
                <w:b w:val="false"/>
                <w:i w:val="false"/>
                <w:color w:val="000000"/>
                <w:sz w:val="20"/>
              </w:rPr>
              <w:t>реализации бюджетных</w:t>
            </w:r>
            <w:r>
              <w:br/>
            </w:r>
            <w:r>
              <w:rPr>
                <w:rFonts w:ascii="Times New Roman"/>
                <w:b w:val="false"/>
                <w:i w:val="false"/>
                <w:color w:val="000000"/>
                <w:sz w:val="20"/>
              </w:rPr>
              <w:t>инвестиций и определения</w:t>
            </w:r>
            <w:r>
              <w:br/>
            </w:r>
            <w:r>
              <w:rPr>
                <w:rFonts w:ascii="Times New Roman"/>
                <w:b w:val="false"/>
                <w:i w:val="false"/>
                <w:color w:val="000000"/>
                <w:sz w:val="20"/>
              </w:rPr>
              <w:t>целесообразности бюджетного</w:t>
            </w:r>
            <w:r>
              <w:br/>
            </w:r>
            <w:r>
              <w:rPr>
                <w:rFonts w:ascii="Times New Roman"/>
                <w:b w:val="false"/>
                <w:i w:val="false"/>
                <w:color w:val="000000"/>
                <w:sz w:val="20"/>
              </w:rPr>
              <w:t>кредитования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5" w:id="66"/>
    <w:p>
      <w:pPr>
        <w:spacing w:after="0"/>
        <w:ind w:left="0"/>
        <w:jc w:val="left"/>
      </w:pPr>
      <w:r>
        <w:rPr>
          <w:rFonts w:ascii="Times New Roman"/>
          <w:b/>
          <w:i w:val="false"/>
          <w:color w:val="000000"/>
        </w:rPr>
        <w:t xml:space="preserve"> "Экономическое заключение на бюджетный инвестиционный проект"</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проекта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 проекта (ед. измерения)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строительства (создания) (лет)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эксплуатации (лет)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окупаемости (за исключением проектов, не предполагающих получение прямых денежных притоков от реализации товаров, работ и услуг) (лет)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положениям документов Системы государственного планирования, ежегодным посланиям Президента Республики Казахстан народу Казахстана, поручениям Президента Республики Казахстан, исполнения норм законодательных актов Республики Казахстан (указать реквизиты документа)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результатов, определенных планом развития государственного органа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проекта (все затраты до ввода в эксплуатацию) (тыс. тенге)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выкупа земли (тыс. тенге)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финансирования (тыс. тенге)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документации по проекту, в том числе заключение экономической экспертизы юридического лица, уполномоченного на проведение экономической экспертизы (указать документы и материалы, принятые во внимание при подготовке экономического заключения; замечания к составу представленных документов)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технико-технологических решений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институциональных решений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рисков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социального влияния</w:t>
            </w:r>
          </w:p>
        </w:tc>
      </w:tr>
    </w:tbl>
    <w:bookmarkStart w:name="z96" w:id="67"/>
    <w:p>
      <w:pPr>
        <w:spacing w:after="0"/>
        <w:ind w:left="0"/>
        <w:jc w:val="both"/>
      </w:pPr>
      <w:r>
        <w:rPr>
          <w:rFonts w:ascii="Times New Roman"/>
          <w:b w:val="false"/>
          <w:i w:val="false"/>
          <w:color w:val="000000"/>
          <w:sz w:val="28"/>
        </w:rPr>
        <w:t>
      Выводы: (указывается отрицательное или положительное влияние проекта на выполнение стратегических направлений развития отрасли).</w:t>
      </w:r>
    </w:p>
    <w:bookmarkEnd w:id="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7 февраля 2023 года № 18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Правилам разработки или</w:t>
            </w:r>
            <w:r>
              <w:br/>
            </w:r>
            <w:r>
              <w:rPr>
                <w:rFonts w:ascii="Times New Roman"/>
                <w:b w:val="false"/>
                <w:i w:val="false"/>
                <w:color w:val="000000"/>
                <w:sz w:val="20"/>
              </w:rPr>
              <w:t>корректировки, проведения</w:t>
            </w:r>
            <w:r>
              <w:br/>
            </w:r>
            <w:r>
              <w:rPr>
                <w:rFonts w:ascii="Times New Roman"/>
                <w:b w:val="false"/>
                <w:i w:val="false"/>
                <w:color w:val="000000"/>
                <w:sz w:val="20"/>
              </w:rPr>
              <w:t>необходимых экспертиз</w:t>
            </w:r>
            <w:r>
              <w:br/>
            </w:r>
            <w:r>
              <w:rPr>
                <w:rFonts w:ascii="Times New Roman"/>
                <w:b w:val="false"/>
                <w:i w:val="false"/>
                <w:color w:val="000000"/>
                <w:sz w:val="20"/>
              </w:rPr>
              <w:t>инвестиционного предложения</w:t>
            </w:r>
            <w:r>
              <w:br/>
            </w:r>
            <w:r>
              <w:rPr>
                <w:rFonts w:ascii="Times New Roman"/>
                <w:b w:val="false"/>
                <w:i w:val="false"/>
                <w:color w:val="000000"/>
                <w:sz w:val="20"/>
              </w:rPr>
              <w:t>государственного инвестиционного</w:t>
            </w:r>
            <w:r>
              <w:br/>
            </w:r>
            <w:r>
              <w:rPr>
                <w:rFonts w:ascii="Times New Roman"/>
                <w:b w:val="false"/>
                <w:i w:val="false"/>
                <w:color w:val="000000"/>
                <w:sz w:val="20"/>
              </w:rPr>
              <w:t>проекта, а также планирования,</w:t>
            </w:r>
            <w:r>
              <w:br/>
            </w:r>
            <w:r>
              <w:rPr>
                <w:rFonts w:ascii="Times New Roman"/>
                <w:b w:val="false"/>
                <w:i w:val="false"/>
                <w:color w:val="000000"/>
                <w:sz w:val="20"/>
              </w:rPr>
              <w:t>рассмотрения, отбора,</w:t>
            </w:r>
            <w:r>
              <w:br/>
            </w:r>
            <w:r>
              <w:rPr>
                <w:rFonts w:ascii="Times New Roman"/>
                <w:b w:val="false"/>
                <w:i w:val="false"/>
                <w:color w:val="000000"/>
                <w:sz w:val="20"/>
              </w:rPr>
              <w:t>мониторинга и оценки</w:t>
            </w:r>
            <w:r>
              <w:br/>
            </w:r>
            <w:r>
              <w:rPr>
                <w:rFonts w:ascii="Times New Roman"/>
                <w:b w:val="false"/>
                <w:i w:val="false"/>
                <w:color w:val="000000"/>
                <w:sz w:val="20"/>
              </w:rPr>
              <w:t>реализации бюджетных</w:t>
            </w:r>
            <w:r>
              <w:br/>
            </w:r>
            <w:r>
              <w:rPr>
                <w:rFonts w:ascii="Times New Roman"/>
                <w:b w:val="false"/>
                <w:i w:val="false"/>
                <w:color w:val="000000"/>
                <w:sz w:val="20"/>
              </w:rPr>
              <w:t>инвестиций, планирования</w:t>
            </w:r>
            <w:r>
              <w:br/>
            </w:r>
            <w:r>
              <w:rPr>
                <w:rFonts w:ascii="Times New Roman"/>
                <w:b w:val="false"/>
                <w:i w:val="false"/>
                <w:color w:val="000000"/>
                <w:sz w:val="20"/>
              </w:rPr>
              <w:t>бюджетного кредитования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0" w:id="68"/>
    <w:p>
      <w:pPr>
        <w:spacing w:after="0"/>
        <w:ind w:left="0"/>
        <w:jc w:val="left"/>
      </w:pPr>
      <w:r>
        <w:rPr>
          <w:rFonts w:ascii="Times New Roman"/>
          <w:b/>
          <w:i w:val="false"/>
          <w:color w:val="000000"/>
        </w:rPr>
        <w:t xml:space="preserve"> "Информация об участниках"</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участника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(поселок)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(микрайон)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Акционер(ы) АО либо участник(и) ТОО юридического лица-участника (в случае бюджетных инвестиций) или участника финансовой схемы (в случае бюджетного кредитования)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государственного органа, осуществляющего права владения и пользования государственным пакетом акций (доли участия в уставном капитале) участника финансовой схемы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 принявший решение о создании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документа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принятия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(ДД)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 (ММ)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(ГГГ)</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деятельности (в соответствии с Уставом)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стратегического документа развития</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утвердивший стратегический документ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которым утвержден стратегический документ развития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принятия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(ДД)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 (ММ)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(ГГГ)</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7 февраля 2023 года № 18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18-1</w:t>
            </w:r>
            <w:r>
              <w:br/>
            </w:r>
            <w:r>
              <w:rPr>
                <w:rFonts w:ascii="Times New Roman"/>
                <w:b w:val="false"/>
                <w:i w:val="false"/>
                <w:color w:val="000000"/>
                <w:sz w:val="20"/>
              </w:rPr>
              <w:t>к Правилам разработки или</w:t>
            </w:r>
            <w:r>
              <w:br/>
            </w:r>
            <w:r>
              <w:rPr>
                <w:rFonts w:ascii="Times New Roman"/>
                <w:b w:val="false"/>
                <w:i w:val="false"/>
                <w:color w:val="000000"/>
                <w:sz w:val="20"/>
              </w:rPr>
              <w:t>корректировки, проведения</w:t>
            </w:r>
            <w:r>
              <w:br/>
            </w:r>
            <w:r>
              <w:rPr>
                <w:rFonts w:ascii="Times New Roman"/>
                <w:b w:val="false"/>
                <w:i w:val="false"/>
                <w:color w:val="000000"/>
                <w:sz w:val="20"/>
              </w:rPr>
              <w:t>необходимых экспертиз</w:t>
            </w:r>
            <w:r>
              <w:br/>
            </w:r>
            <w:r>
              <w:rPr>
                <w:rFonts w:ascii="Times New Roman"/>
                <w:b w:val="false"/>
                <w:i w:val="false"/>
                <w:color w:val="000000"/>
                <w:sz w:val="20"/>
              </w:rPr>
              <w:t>инвестиционного предложения</w:t>
            </w:r>
            <w:r>
              <w:br/>
            </w:r>
            <w:r>
              <w:rPr>
                <w:rFonts w:ascii="Times New Roman"/>
                <w:b w:val="false"/>
                <w:i w:val="false"/>
                <w:color w:val="000000"/>
                <w:sz w:val="20"/>
              </w:rPr>
              <w:t>государственного инвестиционного</w:t>
            </w:r>
            <w:r>
              <w:br/>
            </w:r>
            <w:r>
              <w:rPr>
                <w:rFonts w:ascii="Times New Roman"/>
                <w:b w:val="false"/>
                <w:i w:val="false"/>
                <w:color w:val="000000"/>
                <w:sz w:val="20"/>
              </w:rPr>
              <w:t>проекта, а также планирования,</w:t>
            </w:r>
            <w:r>
              <w:br/>
            </w:r>
            <w:r>
              <w:rPr>
                <w:rFonts w:ascii="Times New Roman"/>
                <w:b w:val="false"/>
                <w:i w:val="false"/>
                <w:color w:val="000000"/>
                <w:sz w:val="20"/>
              </w:rPr>
              <w:t>рассмотрения, отбора,</w:t>
            </w:r>
            <w:r>
              <w:br/>
            </w:r>
            <w:r>
              <w:rPr>
                <w:rFonts w:ascii="Times New Roman"/>
                <w:b w:val="false"/>
                <w:i w:val="false"/>
                <w:color w:val="000000"/>
                <w:sz w:val="20"/>
              </w:rPr>
              <w:t>мониторинга и оценки</w:t>
            </w:r>
            <w:r>
              <w:br/>
            </w:r>
            <w:r>
              <w:rPr>
                <w:rFonts w:ascii="Times New Roman"/>
                <w:b w:val="false"/>
                <w:i w:val="false"/>
                <w:color w:val="000000"/>
                <w:sz w:val="20"/>
              </w:rPr>
              <w:t>реализации бюджетных</w:t>
            </w:r>
            <w:r>
              <w:br/>
            </w:r>
            <w:r>
              <w:rPr>
                <w:rFonts w:ascii="Times New Roman"/>
                <w:b w:val="false"/>
                <w:i w:val="false"/>
                <w:color w:val="000000"/>
                <w:sz w:val="20"/>
              </w:rPr>
              <w:t>инвестиций, планирования</w:t>
            </w:r>
            <w:r>
              <w:br/>
            </w:r>
            <w:r>
              <w:rPr>
                <w:rFonts w:ascii="Times New Roman"/>
                <w:b w:val="false"/>
                <w:i w:val="false"/>
                <w:color w:val="000000"/>
                <w:sz w:val="20"/>
              </w:rPr>
              <w:t>бюджетного кредитования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4" w:id="69"/>
    <w:p>
      <w:pPr>
        <w:spacing w:after="0"/>
        <w:ind w:left="0"/>
        <w:jc w:val="left"/>
      </w:pPr>
      <w:r>
        <w:rPr>
          <w:rFonts w:ascii="Times New Roman"/>
          <w:b/>
          <w:i w:val="false"/>
          <w:color w:val="000000"/>
        </w:rPr>
        <w:t xml:space="preserve"> "Отраслевая карта субъекта квазигосударственного сектора"</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проекта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мероприятий/компонентов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Заказчик проекта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участников (получатель инвестиций)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Системы государственного планирования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экономики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Начало реализации проекта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Стадия реализации проекта</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Реализованные инвестиционные проекты квазигосударственного сектора (в течение 10 лет)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Реализуемые инвестиционные проекты квазигосударственного сектора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Планируемые к реализации инвестиционные проекты квазигосударственного сектора (в течение 5 лет)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5" w:id="70"/>
    <w:p>
      <w:pPr>
        <w:spacing w:after="0"/>
        <w:ind w:left="0"/>
        <w:jc w:val="both"/>
      </w:pPr>
      <w:r>
        <w:rPr>
          <w:rFonts w:ascii="Times New Roman"/>
          <w:b w:val="false"/>
          <w:i w:val="false"/>
          <w:color w:val="000000"/>
          <w:sz w:val="28"/>
        </w:rPr>
        <w:t>
      Продолжение таблицы</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завершения проекта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реализации проекта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эффективности проекта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окупаемости проекта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проекта (тыс. тенге)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финансирования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бюджет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фонд</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Заемные средства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средства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(показать источники финансирования)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Реализованные инвестиционные проекты квазигосударственного сектора (в течение 10 лет)</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Реализуемые инвестиционные проекты квазигосударственного сектора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Планируемые к реализации инвестиционные проекты квазигосударственного сектора (в течение 5 лет)</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6" w:id="71"/>
    <w:p>
      <w:pPr>
        <w:spacing w:after="0"/>
        <w:ind w:left="0"/>
        <w:jc w:val="both"/>
      </w:pPr>
      <w:r>
        <w:rPr>
          <w:rFonts w:ascii="Times New Roman"/>
          <w:b w:val="false"/>
          <w:i w:val="false"/>
          <w:color w:val="000000"/>
          <w:sz w:val="28"/>
        </w:rPr>
        <w:t>
      Примечание:</w:t>
      </w:r>
    </w:p>
    <w:bookmarkEnd w:id="71"/>
    <w:bookmarkStart w:name="z107" w:id="72"/>
    <w:p>
      <w:pPr>
        <w:spacing w:after="0"/>
        <w:ind w:left="0"/>
        <w:jc w:val="both"/>
      </w:pPr>
      <w:r>
        <w:rPr>
          <w:rFonts w:ascii="Times New Roman"/>
          <w:b w:val="false"/>
          <w:i w:val="false"/>
          <w:color w:val="000000"/>
          <w:sz w:val="28"/>
        </w:rPr>
        <w:t>
      В столбце "Наименование проекта" указывается наименование проекта.</w:t>
      </w:r>
    </w:p>
    <w:bookmarkEnd w:id="72"/>
    <w:bookmarkStart w:name="z108" w:id="73"/>
    <w:p>
      <w:pPr>
        <w:spacing w:after="0"/>
        <w:ind w:left="0"/>
        <w:jc w:val="both"/>
      </w:pPr>
      <w:r>
        <w:rPr>
          <w:rFonts w:ascii="Times New Roman"/>
          <w:b w:val="false"/>
          <w:i w:val="false"/>
          <w:color w:val="000000"/>
          <w:sz w:val="28"/>
        </w:rPr>
        <w:t xml:space="preserve">
      В столбце "Наименование мероприятий/компонентов" указывается наименование мероприятий проекта. </w:t>
      </w:r>
    </w:p>
    <w:bookmarkEnd w:id="73"/>
    <w:bookmarkStart w:name="z109" w:id="74"/>
    <w:p>
      <w:pPr>
        <w:spacing w:after="0"/>
        <w:ind w:left="0"/>
        <w:jc w:val="both"/>
      </w:pPr>
      <w:r>
        <w:rPr>
          <w:rFonts w:ascii="Times New Roman"/>
          <w:b w:val="false"/>
          <w:i w:val="false"/>
          <w:color w:val="000000"/>
          <w:sz w:val="28"/>
        </w:rPr>
        <w:t>
      Количество и название глав должно соответствовать количеству и названию мероприятий, указанных в финансово-экономическом обоснований (в случае если источником финансирования являются республиканский либо местный бюджет, средства Национального фонда Республики Казахстан) либо в плане развития юридического лица (в случае если источником финансирования являются заемные либо собственные средства), и предусматривающих приобретение активов проекта.</w:t>
      </w:r>
    </w:p>
    <w:bookmarkEnd w:id="74"/>
    <w:bookmarkStart w:name="z110" w:id="75"/>
    <w:p>
      <w:pPr>
        <w:spacing w:after="0"/>
        <w:ind w:left="0"/>
        <w:jc w:val="both"/>
      </w:pPr>
      <w:r>
        <w:rPr>
          <w:rFonts w:ascii="Times New Roman"/>
          <w:b w:val="false"/>
          <w:i w:val="false"/>
          <w:color w:val="000000"/>
          <w:sz w:val="28"/>
        </w:rPr>
        <w:t>
      В столбце "Заказчик проекта" указывается наименование ответственного государственного органа – администратора бюджетных программ (в случае если источником финансирования являются республиканский либо местный бюджет, средства Национального фонда Республики Казахстан) либо юридического лица (в случае если источником финансирования являются заемные либо собственные средства).</w:t>
      </w:r>
    </w:p>
    <w:bookmarkEnd w:id="75"/>
    <w:bookmarkStart w:name="z111" w:id="76"/>
    <w:p>
      <w:pPr>
        <w:spacing w:after="0"/>
        <w:ind w:left="0"/>
        <w:jc w:val="both"/>
      </w:pPr>
      <w:r>
        <w:rPr>
          <w:rFonts w:ascii="Times New Roman"/>
          <w:b w:val="false"/>
          <w:i w:val="false"/>
          <w:color w:val="000000"/>
          <w:sz w:val="28"/>
        </w:rPr>
        <w:t>
      В столбце "Название участников (получатель инвестиций)" указывается наименование субъекта квазигосударственного сектора, а также конечные получатели инвестиций, которым выделены/выделяются/будут выделяться средства.</w:t>
      </w:r>
    </w:p>
    <w:bookmarkEnd w:id="76"/>
    <w:bookmarkStart w:name="z112" w:id="77"/>
    <w:p>
      <w:pPr>
        <w:spacing w:after="0"/>
        <w:ind w:left="0"/>
        <w:jc w:val="both"/>
      </w:pPr>
      <w:r>
        <w:rPr>
          <w:rFonts w:ascii="Times New Roman"/>
          <w:b w:val="false"/>
          <w:i w:val="false"/>
          <w:color w:val="000000"/>
          <w:sz w:val="28"/>
        </w:rPr>
        <w:t>
      В столбце "Документы Системы государственного планирования Республики Казахстан" указываются наименование документов Системы государственного планирования Республики Казахстан, в рамках которых предусмотрена реализация проекта (в случае если источником финансирования являются республиканский либо местный бюджет, средства Национального фонда Республики Казахстан).</w:t>
      </w:r>
    </w:p>
    <w:bookmarkEnd w:id="77"/>
    <w:bookmarkStart w:name="z113" w:id="78"/>
    <w:p>
      <w:pPr>
        <w:spacing w:after="0"/>
        <w:ind w:left="0"/>
        <w:jc w:val="both"/>
      </w:pPr>
      <w:r>
        <w:rPr>
          <w:rFonts w:ascii="Times New Roman"/>
          <w:b w:val="false"/>
          <w:i w:val="false"/>
          <w:color w:val="000000"/>
          <w:sz w:val="28"/>
        </w:rPr>
        <w:t>
      В столбце "Сектор экономики" указывается наименование отрасли экономики, на которую оказывает эффект реализация проекта.</w:t>
      </w:r>
    </w:p>
    <w:bookmarkEnd w:id="78"/>
    <w:bookmarkStart w:name="z114" w:id="79"/>
    <w:p>
      <w:pPr>
        <w:spacing w:after="0"/>
        <w:ind w:left="0"/>
        <w:jc w:val="both"/>
      </w:pPr>
      <w:r>
        <w:rPr>
          <w:rFonts w:ascii="Times New Roman"/>
          <w:b w:val="false"/>
          <w:i w:val="false"/>
          <w:color w:val="000000"/>
          <w:sz w:val="28"/>
        </w:rPr>
        <w:t>
      В столбце "Начало реализации проекта" указывается дата начала реализации проекта.</w:t>
      </w:r>
    </w:p>
    <w:bookmarkEnd w:id="79"/>
    <w:bookmarkStart w:name="z115" w:id="80"/>
    <w:p>
      <w:pPr>
        <w:spacing w:after="0"/>
        <w:ind w:left="0"/>
        <w:jc w:val="both"/>
      </w:pPr>
      <w:r>
        <w:rPr>
          <w:rFonts w:ascii="Times New Roman"/>
          <w:b w:val="false"/>
          <w:i w:val="false"/>
          <w:color w:val="000000"/>
          <w:sz w:val="28"/>
        </w:rPr>
        <w:t>
      В столбце "Стадия реализации проекта" указывается текущая ситуация по проекту на момент представления информации.</w:t>
      </w:r>
    </w:p>
    <w:bookmarkEnd w:id="80"/>
    <w:bookmarkStart w:name="z116" w:id="81"/>
    <w:p>
      <w:pPr>
        <w:spacing w:after="0"/>
        <w:ind w:left="0"/>
        <w:jc w:val="both"/>
      </w:pPr>
      <w:r>
        <w:rPr>
          <w:rFonts w:ascii="Times New Roman"/>
          <w:b w:val="false"/>
          <w:i w:val="false"/>
          <w:color w:val="000000"/>
          <w:sz w:val="28"/>
        </w:rPr>
        <w:t>
      В столбце "Дата завершения проекта" указывается дата завершения проекта по завершенным проектам или планируемая дата завершения по реализуемым и планируемым к реализации проектам.</w:t>
      </w:r>
    </w:p>
    <w:bookmarkEnd w:id="81"/>
    <w:bookmarkStart w:name="z117" w:id="82"/>
    <w:p>
      <w:pPr>
        <w:spacing w:after="0"/>
        <w:ind w:left="0"/>
        <w:jc w:val="both"/>
      </w:pPr>
      <w:r>
        <w:rPr>
          <w:rFonts w:ascii="Times New Roman"/>
          <w:b w:val="false"/>
          <w:i w:val="false"/>
          <w:color w:val="000000"/>
          <w:sz w:val="28"/>
        </w:rPr>
        <w:t>
      В столбце "Место реализации проекта" указывается населенный пункт и адрес, где реализован/реализуется/планируется к реализации проект.</w:t>
      </w:r>
    </w:p>
    <w:bookmarkEnd w:id="82"/>
    <w:bookmarkStart w:name="z118" w:id="83"/>
    <w:p>
      <w:pPr>
        <w:spacing w:after="0"/>
        <w:ind w:left="0"/>
        <w:jc w:val="both"/>
      </w:pPr>
      <w:r>
        <w:rPr>
          <w:rFonts w:ascii="Times New Roman"/>
          <w:b w:val="false"/>
          <w:i w:val="false"/>
          <w:color w:val="000000"/>
          <w:sz w:val="28"/>
        </w:rPr>
        <w:t>
      В столбце "Показатели эффективности проекта" указываются соотношение затрат на реализацию проекта и его результатов.</w:t>
      </w:r>
    </w:p>
    <w:bookmarkEnd w:id="83"/>
    <w:bookmarkStart w:name="z119" w:id="84"/>
    <w:p>
      <w:pPr>
        <w:spacing w:after="0"/>
        <w:ind w:left="0"/>
        <w:jc w:val="both"/>
      </w:pPr>
      <w:r>
        <w:rPr>
          <w:rFonts w:ascii="Times New Roman"/>
          <w:b w:val="false"/>
          <w:i w:val="false"/>
          <w:color w:val="000000"/>
          <w:sz w:val="28"/>
        </w:rPr>
        <w:t>
      В столбце "Срок окупаемости проекта" указывается период времени, необходимый для того, чтобы доходы, генерируемые инвестициями, покрыли затраты на инвестиции (за исключением проектов, не предполагающих получение прямых денежных притоков от реализации товаров, работ или услуг).</w:t>
      </w:r>
    </w:p>
    <w:bookmarkEnd w:id="84"/>
    <w:bookmarkStart w:name="z120" w:id="85"/>
    <w:p>
      <w:pPr>
        <w:spacing w:after="0"/>
        <w:ind w:left="0"/>
        <w:jc w:val="both"/>
      </w:pPr>
      <w:r>
        <w:rPr>
          <w:rFonts w:ascii="Times New Roman"/>
          <w:b w:val="false"/>
          <w:i w:val="false"/>
          <w:color w:val="000000"/>
          <w:sz w:val="28"/>
        </w:rPr>
        <w:t>
      В столбце "Результаты" указываются целевые индикаторы, прямых и конечных результатов, характеризующие деятельность государственного органа по реализации в плане развития и документах Системы государственного планирования и (или) бюджетных программ (в средства Национального фонда Республики Казахстан).</w:t>
      </w:r>
    </w:p>
    <w:bookmarkEnd w:id="85"/>
    <w:bookmarkStart w:name="z121" w:id="86"/>
    <w:p>
      <w:pPr>
        <w:spacing w:after="0"/>
        <w:ind w:left="0"/>
        <w:jc w:val="both"/>
      </w:pPr>
      <w:r>
        <w:rPr>
          <w:rFonts w:ascii="Times New Roman"/>
          <w:b w:val="false"/>
          <w:i w:val="false"/>
          <w:color w:val="000000"/>
          <w:sz w:val="28"/>
        </w:rPr>
        <w:t xml:space="preserve">
      В столбце "Стоимость проекта (тыс. тенге)" указывается общая стоимость проекта с учетом всех источников финансирования. </w:t>
      </w:r>
    </w:p>
    <w:bookmarkEnd w:id="86"/>
    <w:bookmarkStart w:name="z122" w:id="87"/>
    <w:p>
      <w:pPr>
        <w:spacing w:after="0"/>
        <w:ind w:left="0"/>
        <w:jc w:val="both"/>
      </w:pPr>
      <w:r>
        <w:rPr>
          <w:rFonts w:ascii="Times New Roman"/>
          <w:b w:val="false"/>
          <w:i w:val="false"/>
          <w:color w:val="000000"/>
          <w:sz w:val="28"/>
        </w:rPr>
        <w:t>
      В столбце "Источник финансирования (тыс. тенге)" отражаются средства в соответствующем столбце источника финансирования, в рамках которого выделены/выделяются/будут выделяться средства.</w:t>
      </w:r>
    </w:p>
    <w:bookmarkEnd w:id="87"/>
    <w:bookmarkStart w:name="z123" w:id="88"/>
    <w:p>
      <w:pPr>
        <w:spacing w:after="0"/>
        <w:ind w:left="0"/>
        <w:jc w:val="both"/>
      </w:pPr>
      <w:r>
        <w:rPr>
          <w:rFonts w:ascii="Times New Roman"/>
          <w:b w:val="false"/>
          <w:i w:val="false"/>
          <w:color w:val="000000"/>
          <w:sz w:val="28"/>
        </w:rPr>
        <w:t>
      В столбце "Примечание" указываются в случае не достижения показателей эффективности и результатов проекта, а также срыва сроков реализации проекта, их причины и принимаемые меры (в случае если источником финансирования являются республиканский либо местный бюджет, средства Национального фонда Республики.</w:t>
      </w:r>
    </w:p>
    <w:bookmarkEnd w:id="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приказу</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7 февраля 2023 года № 18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30</w:t>
            </w:r>
            <w:r>
              <w:br/>
            </w:r>
            <w:r>
              <w:rPr>
                <w:rFonts w:ascii="Times New Roman"/>
                <w:b w:val="false"/>
                <w:i w:val="false"/>
                <w:color w:val="000000"/>
                <w:sz w:val="20"/>
              </w:rPr>
              <w:t>к Правилам разработки или</w:t>
            </w:r>
            <w:r>
              <w:br/>
            </w:r>
            <w:r>
              <w:rPr>
                <w:rFonts w:ascii="Times New Roman"/>
                <w:b w:val="false"/>
                <w:i w:val="false"/>
                <w:color w:val="000000"/>
                <w:sz w:val="20"/>
              </w:rPr>
              <w:t>корректировки, проведения</w:t>
            </w:r>
            <w:r>
              <w:br/>
            </w:r>
            <w:r>
              <w:rPr>
                <w:rFonts w:ascii="Times New Roman"/>
                <w:b w:val="false"/>
                <w:i w:val="false"/>
                <w:color w:val="000000"/>
                <w:sz w:val="20"/>
              </w:rPr>
              <w:t>необходимых экспертиз</w:t>
            </w:r>
            <w:r>
              <w:br/>
            </w:r>
            <w:r>
              <w:rPr>
                <w:rFonts w:ascii="Times New Roman"/>
                <w:b w:val="false"/>
                <w:i w:val="false"/>
                <w:color w:val="000000"/>
                <w:sz w:val="20"/>
              </w:rPr>
              <w:t>инвестиционного предложения</w:t>
            </w:r>
            <w:r>
              <w:br/>
            </w:r>
            <w:r>
              <w:rPr>
                <w:rFonts w:ascii="Times New Roman"/>
                <w:b w:val="false"/>
                <w:i w:val="false"/>
                <w:color w:val="000000"/>
                <w:sz w:val="20"/>
              </w:rPr>
              <w:t>государственного инвестиционного</w:t>
            </w:r>
            <w:r>
              <w:br/>
            </w:r>
            <w:r>
              <w:rPr>
                <w:rFonts w:ascii="Times New Roman"/>
                <w:b w:val="false"/>
                <w:i w:val="false"/>
                <w:color w:val="000000"/>
                <w:sz w:val="20"/>
              </w:rPr>
              <w:t>проекта, а также планирования,</w:t>
            </w:r>
            <w:r>
              <w:br/>
            </w:r>
            <w:r>
              <w:rPr>
                <w:rFonts w:ascii="Times New Roman"/>
                <w:b w:val="false"/>
                <w:i w:val="false"/>
                <w:color w:val="000000"/>
                <w:sz w:val="20"/>
              </w:rPr>
              <w:t>рассмотрения, отбора, мониторинга</w:t>
            </w:r>
            <w:r>
              <w:br/>
            </w:r>
            <w:r>
              <w:rPr>
                <w:rFonts w:ascii="Times New Roman"/>
                <w:b w:val="false"/>
                <w:i w:val="false"/>
                <w:color w:val="000000"/>
                <w:sz w:val="20"/>
              </w:rPr>
              <w:t>и оценки реализации бюджетных</w:t>
            </w:r>
            <w:r>
              <w:br/>
            </w:r>
            <w:r>
              <w:rPr>
                <w:rFonts w:ascii="Times New Roman"/>
                <w:b w:val="false"/>
                <w:i w:val="false"/>
                <w:color w:val="000000"/>
                <w:sz w:val="20"/>
              </w:rPr>
              <w:t>инвестиций и определения</w:t>
            </w:r>
            <w:r>
              <w:br/>
            </w:r>
            <w:r>
              <w:rPr>
                <w:rFonts w:ascii="Times New Roman"/>
                <w:b w:val="false"/>
                <w:i w:val="false"/>
                <w:color w:val="000000"/>
                <w:sz w:val="20"/>
              </w:rPr>
              <w:t>целесообразности бюджетного</w:t>
            </w:r>
            <w:r>
              <w:br/>
            </w:r>
            <w:r>
              <w:rPr>
                <w:rFonts w:ascii="Times New Roman"/>
                <w:b w:val="false"/>
                <w:i w:val="false"/>
                <w:color w:val="000000"/>
                <w:sz w:val="20"/>
              </w:rPr>
              <w:t>кредитования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7" w:id="89"/>
    <w:p>
      <w:pPr>
        <w:spacing w:after="0"/>
        <w:ind w:left="0"/>
        <w:jc w:val="left"/>
      </w:pPr>
      <w:r>
        <w:rPr>
          <w:rFonts w:ascii="Times New Roman"/>
          <w:b/>
          <w:i w:val="false"/>
          <w:color w:val="000000"/>
        </w:rPr>
        <w:t xml:space="preserve"> "Сводная справка к отчету по мониторингу бюджетных инвестиционных проектов</w:t>
      </w:r>
      <w:r>
        <w:br/>
      </w:r>
      <w:r>
        <w:rPr>
          <w:rFonts w:ascii="Times New Roman"/>
          <w:b/>
          <w:i w:val="false"/>
          <w:color w:val="000000"/>
        </w:rPr>
        <w:t>за _________________20__ года"</w:t>
      </w:r>
      <w:r>
        <w:br/>
      </w:r>
      <w:r>
        <w:rPr>
          <w:rFonts w:ascii="Times New Roman"/>
          <w:b/>
          <w:i w:val="false"/>
          <w:color w:val="000000"/>
        </w:rPr>
        <w:t>(указывается период)</w:t>
      </w:r>
    </w:p>
    <w:bookmarkEnd w:id="89"/>
    <w:p>
      <w:pPr>
        <w:spacing w:after="0"/>
        <w:ind w:left="0"/>
        <w:jc w:val="both"/>
      </w:pPr>
      <w:bookmarkStart w:name="z128" w:id="90"/>
      <w:r>
        <w:rPr>
          <w:rFonts w:ascii="Times New Roman"/>
          <w:b w:val="false"/>
          <w:i w:val="false"/>
          <w:color w:val="000000"/>
          <w:sz w:val="28"/>
        </w:rPr>
        <w:t>
      ________________________________________________________________________</w:t>
      </w:r>
    </w:p>
    <w:bookmarkEnd w:id="90"/>
    <w:p>
      <w:pPr>
        <w:spacing w:after="0"/>
        <w:ind w:left="0"/>
        <w:jc w:val="both"/>
      </w:pPr>
      <w:r>
        <w:rPr>
          <w:rFonts w:ascii="Times New Roman"/>
          <w:b w:val="false"/>
          <w:i w:val="false"/>
          <w:color w:val="000000"/>
          <w:sz w:val="28"/>
        </w:rPr>
        <w:t>(администратор республиканских бюджетных программ или местный исполнительный орган)</w:t>
      </w:r>
    </w:p>
    <w:p>
      <w:pPr>
        <w:spacing w:after="0"/>
        <w:ind w:left="0"/>
        <w:jc w:val="both"/>
      </w:pPr>
      <w:r>
        <w:rPr>
          <w:rFonts w:ascii="Times New Roman"/>
          <w:b w:val="false"/>
          <w:i w:val="false"/>
          <w:color w:val="000000"/>
          <w:sz w:val="28"/>
        </w:rPr>
        <w:t>Реализуются ______________ бюджетных инвестиционных проектов на(количество)</w:t>
      </w:r>
    </w:p>
    <w:p>
      <w:pPr>
        <w:spacing w:after="0"/>
        <w:ind w:left="0"/>
        <w:jc w:val="both"/>
      </w:pPr>
      <w:r>
        <w:rPr>
          <w:rFonts w:ascii="Times New Roman"/>
          <w:b w:val="false"/>
          <w:i w:val="false"/>
          <w:color w:val="000000"/>
          <w:sz w:val="28"/>
        </w:rPr>
        <w:t>общую стоимость __________________________________ тысяч тенге, в том числе в</w:t>
      </w:r>
    </w:p>
    <w:p>
      <w:pPr>
        <w:spacing w:after="0"/>
        <w:ind w:left="0"/>
        <w:jc w:val="both"/>
      </w:pPr>
      <w:r>
        <w:rPr>
          <w:rFonts w:ascii="Times New Roman"/>
          <w:b w:val="false"/>
          <w:i w:val="false"/>
          <w:color w:val="000000"/>
          <w:sz w:val="28"/>
        </w:rPr>
        <w:t>(указывается стоимость проектов)</w:t>
      </w:r>
    </w:p>
    <w:p>
      <w:pPr>
        <w:spacing w:after="0"/>
        <w:ind w:left="0"/>
        <w:jc w:val="both"/>
      </w:pPr>
      <w:r>
        <w:rPr>
          <w:rFonts w:ascii="Times New Roman"/>
          <w:b w:val="false"/>
          <w:i w:val="false"/>
          <w:color w:val="000000"/>
          <w:sz w:val="28"/>
        </w:rPr>
        <w:t>20____ году за счет средств ________________________________ бюджета выделено</w:t>
      </w:r>
    </w:p>
    <w:p>
      <w:pPr>
        <w:spacing w:after="0"/>
        <w:ind w:left="0"/>
        <w:jc w:val="both"/>
      </w:pPr>
      <w:r>
        <w:rPr>
          <w:rFonts w:ascii="Times New Roman"/>
          <w:b w:val="false"/>
          <w:i w:val="false"/>
          <w:color w:val="000000"/>
          <w:sz w:val="28"/>
        </w:rPr>
        <w:t xml:space="preserve"> (текущий год)</w:t>
      </w:r>
    </w:p>
    <w:p>
      <w:pPr>
        <w:spacing w:after="0"/>
        <w:ind w:left="0"/>
        <w:jc w:val="both"/>
      </w:pPr>
      <w:r>
        <w:rPr>
          <w:rFonts w:ascii="Times New Roman"/>
          <w:b w:val="false"/>
          <w:i w:val="false"/>
          <w:color w:val="000000"/>
          <w:sz w:val="28"/>
        </w:rPr>
        <w:t>(республиканского или местного)_________________________________ тысяч тенге.</w:t>
      </w:r>
    </w:p>
    <w:p>
      <w:pPr>
        <w:spacing w:after="0"/>
        <w:ind w:left="0"/>
        <w:jc w:val="both"/>
      </w:pPr>
      <w:r>
        <w:rPr>
          <w:rFonts w:ascii="Times New Roman"/>
          <w:b w:val="false"/>
          <w:i w:val="false"/>
          <w:color w:val="000000"/>
          <w:sz w:val="28"/>
        </w:rPr>
        <w:t>План финансирования инвестиционных проектов за ________20__года</w:t>
      </w:r>
    </w:p>
    <w:p>
      <w:pPr>
        <w:spacing w:after="0"/>
        <w:ind w:left="0"/>
        <w:jc w:val="both"/>
      </w:pPr>
      <w:r>
        <w:rPr>
          <w:rFonts w:ascii="Times New Roman"/>
          <w:b w:val="false"/>
          <w:i w:val="false"/>
          <w:color w:val="000000"/>
          <w:sz w:val="28"/>
        </w:rPr>
        <w:t>(отчетный период) составил _____________ тысяч тенге.</w:t>
      </w:r>
    </w:p>
    <w:p>
      <w:pPr>
        <w:spacing w:after="0"/>
        <w:ind w:left="0"/>
        <w:jc w:val="both"/>
      </w:pPr>
      <w:r>
        <w:rPr>
          <w:rFonts w:ascii="Times New Roman"/>
          <w:b w:val="false"/>
          <w:i w:val="false"/>
          <w:color w:val="000000"/>
          <w:sz w:val="28"/>
        </w:rPr>
        <w:t>Кассовое исполнение за ____ 20__ года составило ___ тысяч тенге. (отчетный период)</w:t>
      </w:r>
    </w:p>
    <w:p>
      <w:pPr>
        <w:spacing w:after="0"/>
        <w:ind w:left="0"/>
        <w:jc w:val="both"/>
      </w:pPr>
      <w:r>
        <w:rPr>
          <w:rFonts w:ascii="Times New Roman"/>
          <w:b w:val="false"/>
          <w:i w:val="false"/>
          <w:color w:val="000000"/>
          <w:sz w:val="28"/>
        </w:rPr>
        <w:t>Сумма неосвоения к плану на отчетный период составила ___ тысяч тенге или ___ %.</w:t>
      </w:r>
    </w:p>
    <w:p>
      <w:pPr>
        <w:spacing w:after="0"/>
        <w:ind w:left="0"/>
        <w:jc w:val="both"/>
      </w:pPr>
      <w:r>
        <w:rPr>
          <w:rFonts w:ascii="Times New Roman"/>
          <w:b w:val="false"/>
          <w:i w:val="false"/>
          <w:color w:val="000000"/>
          <w:sz w:val="28"/>
        </w:rPr>
        <w:t>1. В отчетном периоде планировалось завершить реализацию_____________________</w:t>
      </w:r>
    </w:p>
    <w:p>
      <w:pPr>
        <w:spacing w:after="0"/>
        <w:ind w:left="0"/>
        <w:jc w:val="both"/>
      </w:pPr>
      <w:r>
        <w:rPr>
          <w:rFonts w:ascii="Times New Roman"/>
          <w:b w:val="false"/>
          <w:i w:val="false"/>
          <w:color w:val="000000"/>
          <w:sz w:val="28"/>
        </w:rPr>
        <w:t>бюджетных (количество)</w:t>
      </w:r>
    </w:p>
    <w:p>
      <w:pPr>
        <w:spacing w:after="0"/>
        <w:ind w:left="0"/>
        <w:jc w:val="both"/>
      </w:pPr>
      <w:r>
        <w:rPr>
          <w:rFonts w:ascii="Times New Roman"/>
          <w:b w:val="false"/>
          <w:i w:val="false"/>
          <w:color w:val="000000"/>
          <w:sz w:val="28"/>
        </w:rPr>
        <w:t>инвестиционных проектов на общую стоимость______ тысяч тенге, по которым</w:t>
      </w:r>
    </w:p>
    <w:p>
      <w:pPr>
        <w:spacing w:after="0"/>
        <w:ind w:left="0"/>
        <w:jc w:val="both"/>
      </w:pPr>
      <w:r>
        <w:rPr>
          <w:rFonts w:ascii="Times New Roman"/>
          <w:b w:val="false"/>
          <w:i w:val="false"/>
          <w:color w:val="000000"/>
          <w:sz w:val="28"/>
        </w:rPr>
        <w:t>в 20 __ году выделено (текущий год) ______ тысяч тенге.</w:t>
      </w:r>
    </w:p>
    <w:p>
      <w:pPr>
        <w:spacing w:after="0"/>
        <w:ind w:left="0"/>
        <w:jc w:val="both"/>
      </w:pPr>
      <w:r>
        <w:rPr>
          <w:rFonts w:ascii="Times New Roman"/>
          <w:b w:val="false"/>
          <w:i w:val="false"/>
          <w:color w:val="000000"/>
          <w:sz w:val="28"/>
        </w:rPr>
        <w:t>План финансирования в _____ 20___ года составил ____ тысяч тенге,</w:t>
      </w:r>
    </w:p>
    <w:p>
      <w:pPr>
        <w:spacing w:after="0"/>
        <w:ind w:left="0"/>
        <w:jc w:val="both"/>
      </w:pPr>
      <w:r>
        <w:rPr>
          <w:rFonts w:ascii="Times New Roman"/>
          <w:b w:val="false"/>
          <w:i w:val="false"/>
          <w:color w:val="000000"/>
          <w:sz w:val="28"/>
        </w:rPr>
        <w:t>(отчетный период)</w:t>
      </w:r>
    </w:p>
    <w:p>
      <w:pPr>
        <w:spacing w:after="0"/>
        <w:ind w:left="0"/>
        <w:jc w:val="both"/>
      </w:pPr>
      <w:r>
        <w:rPr>
          <w:rFonts w:ascii="Times New Roman"/>
          <w:b w:val="false"/>
          <w:i w:val="false"/>
          <w:color w:val="000000"/>
          <w:sz w:val="28"/>
        </w:rPr>
        <w:t>кассовое исполнение составило _____ тысяч тенге или ___ %.</w:t>
      </w:r>
    </w:p>
    <w:p>
      <w:pPr>
        <w:spacing w:after="0"/>
        <w:ind w:left="0"/>
        <w:jc w:val="both"/>
      </w:pPr>
      <w:r>
        <w:rPr>
          <w:rFonts w:ascii="Times New Roman"/>
          <w:b w:val="false"/>
          <w:i w:val="false"/>
          <w:color w:val="000000"/>
          <w:sz w:val="28"/>
        </w:rPr>
        <w:t>Сумма неосвоения к плану на отчетный период составила ____________ тысяч тенге</w:t>
      </w:r>
    </w:p>
    <w:p>
      <w:pPr>
        <w:spacing w:after="0"/>
        <w:ind w:left="0"/>
        <w:jc w:val="both"/>
      </w:pPr>
      <w:r>
        <w:rPr>
          <w:rFonts w:ascii="Times New Roman"/>
          <w:b w:val="false"/>
          <w:i w:val="false"/>
          <w:color w:val="000000"/>
          <w:sz w:val="28"/>
        </w:rPr>
        <w:t>или ____ % в результате ___________________________________________________.</w:t>
      </w:r>
    </w:p>
    <w:p>
      <w:pPr>
        <w:spacing w:after="0"/>
        <w:ind w:left="0"/>
        <w:jc w:val="both"/>
      </w:pPr>
      <w:r>
        <w:rPr>
          <w:rFonts w:ascii="Times New Roman"/>
          <w:b w:val="false"/>
          <w:i w:val="false"/>
          <w:color w:val="000000"/>
          <w:sz w:val="28"/>
        </w:rPr>
        <w:t xml:space="preserve"> (указать причину)</w:t>
      </w:r>
    </w:p>
    <w:p>
      <w:pPr>
        <w:spacing w:after="0"/>
        <w:ind w:left="0"/>
        <w:jc w:val="both"/>
      </w:pPr>
      <w:r>
        <w:rPr>
          <w:rFonts w:ascii="Times New Roman"/>
          <w:b w:val="false"/>
          <w:i w:val="false"/>
          <w:color w:val="000000"/>
          <w:sz w:val="28"/>
        </w:rPr>
        <w:t>В том числе:</w:t>
      </w:r>
    </w:p>
    <w:p>
      <w:pPr>
        <w:spacing w:after="0"/>
        <w:ind w:left="0"/>
        <w:jc w:val="both"/>
      </w:pPr>
      <w:r>
        <w:rPr>
          <w:rFonts w:ascii="Times New Roman"/>
          <w:b w:val="false"/>
          <w:i w:val="false"/>
          <w:color w:val="000000"/>
          <w:sz w:val="28"/>
        </w:rPr>
        <w:t>1) в отчетном периоде полностью завершена реализация _____________ (количество)</w:t>
      </w:r>
    </w:p>
    <w:p>
      <w:pPr>
        <w:spacing w:after="0"/>
        <w:ind w:left="0"/>
        <w:jc w:val="both"/>
      </w:pPr>
      <w:r>
        <w:rPr>
          <w:rFonts w:ascii="Times New Roman"/>
          <w:b w:val="false"/>
          <w:i w:val="false"/>
          <w:color w:val="000000"/>
          <w:sz w:val="28"/>
        </w:rPr>
        <w:t>бюджетных инвестиционных проектов на общую стоимость _________ тысяч тенге,</w:t>
      </w:r>
    </w:p>
    <w:p>
      <w:pPr>
        <w:spacing w:after="0"/>
        <w:ind w:left="0"/>
        <w:jc w:val="both"/>
      </w:pPr>
      <w:r>
        <w:rPr>
          <w:rFonts w:ascii="Times New Roman"/>
          <w:b w:val="false"/>
          <w:i w:val="false"/>
          <w:color w:val="000000"/>
          <w:sz w:val="28"/>
        </w:rPr>
        <w:t>в том числе в 20____ году выделено ______ тысяч тенге. (текущий год)</w:t>
      </w:r>
    </w:p>
    <w:p>
      <w:pPr>
        <w:spacing w:after="0"/>
        <w:ind w:left="0"/>
        <w:jc w:val="both"/>
      </w:pPr>
      <w:r>
        <w:rPr>
          <w:rFonts w:ascii="Times New Roman"/>
          <w:b w:val="false"/>
          <w:i w:val="false"/>
          <w:color w:val="000000"/>
          <w:sz w:val="28"/>
        </w:rPr>
        <w:t>План финансирования в _____ 20___года составил ____ тысяч тенге,</w:t>
      </w:r>
    </w:p>
    <w:p>
      <w:pPr>
        <w:spacing w:after="0"/>
        <w:ind w:left="0"/>
        <w:jc w:val="both"/>
      </w:pPr>
      <w:r>
        <w:rPr>
          <w:rFonts w:ascii="Times New Roman"/>
          <w:b w:val="false"/>
          <w:i w:val="false"/>
          <w:color w:val="000000"/>
          <w:sz w:val="28"/>
        </w:rPr>
        <w:t>(отчетный период)</w:t>
      </w:r>
    </w:p>
    <w:p>
      <w:pPr>
        <w:spacing w:after="0"/>
        <w:ind w:left="0"/>
        <w:jc w:val="both"/>
      </w:pPr>
      <w:r>
        <w:rPr>
          <w:rFonts w:ascii="Times New Roman"/>
          <w:b w:val="false"/>
          <w:i w:val="false"/>
          <w:color w:val="000000"/>
          <w:sz w:val="28"/>
        </w:rPr>
        <w:t>кассовое исполнение составило _______ тысяч тенге или _____ %.</w:t>
      </w:r>
    </w:p>
    <w:p>
      <w:pPr>
        <w:spacing w:after="0"/>
        <w:ind w:left="0"/>
        <w:jc w:val="both"/>
      </w:pPr>
      <w:r>
        <w:rPr>
          <w:rFonts w:ascii="Times New Roman"/>
          <w:b w:val="false"/>
          <w:i w:val="false"/>
          <w:color w:val="000000"/>
          <w:sz w:val="28"/>
        </w:rPr>
        <w:t>По завершенным бюджетным инвестиционным проектам достигнуты прямые результаты:</w:t>
      </w:r>
    </w:p>
    <w:p>
      <w:pPr>
        <w:spacing w:after="0"/>
        <w:ind w:left="0"/>
        <w:jc w:val="both"/>
      </w:pPr>
      <w:r>
        <w:rPr>
          <w:rFonts w:ascii="Times New Roman"/>
          <w:b w:val="false"/>
          <w:i w:val="false"/>
          <w:color w:val="000000"/>
          <w:sz w:val="28"/>
        </w:rPr>
        <w:t>1) __________________________________________________________________;</w:t>
      </w:r>
    </w:p>
    <w:p>
      <w:pPr>
        <w:spacing w:after="0"/>
        <w:ind w:left="0"/>
        <w:jc w:val="both"/>
      </w:pPr>
      <w:r>
        <w:rPr>
          <w:rFonts w:ascii="Times New Roman"/>
          <w:b w:val="false"/>
          <w:i w:val="false"/>
          <w:color w:val="000000"/>
          <w:sz w:val="28"/>
        </w:rPr>
        <w:t>2) __________________________________________________________________;</w:t>
      </w:r>
    </w:p>
    <w:p>
      <w:pPr>
        <w:spacing w:after="0"/>
        <w:ind w:left="0"/>
        <w:jc w:val="both"/>
      </w:pPr>
      <w:r>
        <w:rPr>
          <w:rFonts w:ascii="Times New Roman"/>
          <w:b w:val="false"/>
          <w:i w:val="false"/>
          <w:color w:val="000000"/>
          <w:sz w:val="28"/>
        </w:rPr>
        <w:t>3) __________________________________________________________________;</w:t>
      </w:r>
    </w:p>
    <w:p>
      <w:pPr>
        <w:spacing w:after="0"/>
        <w:ind w:left="0"/>
        <w:jc w:val="both"/>
      </w:pPr>
      <w:r>
        <w:rPr>
          <w:rFonts w:ascii="Times New Roman"/>
          <w:b w:val="false"/>
          <w:i w:val="false"/>
          <w:color w:val="000000"/>
          <w:sz w:val="28"/>
        </w:rPr>
        <w:t>4) __________________________________________________________________;</w:t>
      </w:r>
    </w:p>
    <w:p>
      <w:pPr>
        <w:spacing w:after="0"/>
        <w:ind w:left="0"/>
        <w:jc w:val="both"/>
      </w:pPr>
      <w:r>
        <w:rPr>
          <w:rFonts w:ascii="Times New Roman"/>
          <w:b w:val="false"/>
          <w:i w:val="false"/>
          <w:color w:val="000000"/>
          <w:sz w:val="28"/>
        </w:rPr>
        <w:t>n) __________________________________________________________________.</w:t>
      </w:r>
    </w:p>
    <w:p>
      <w:pPr>
        <w:spacing w:after="0"/>
        <w:ind w:left="0"/>
        <w:jc w:val="both"/>
      </w:pPr>
      <w:r>
        <w:rPr>
          <w:rFonts w:ascii="Times New Roman"/>
          <w:b w:val="false"/>
          <w:i w:val="false"/>
          <w:color w:val="000000"/>
          <w:sz w:val="28"/>
        </w:rPr>
        <w:t>(необходимо отразить достигнутые результаты в соответствии с индикаторами,</w:t>
      </w:r>
    </w:p>
    <w:p>
      <w:pPr>
        <w:spacing w:after="0"/>
        <w:ind w:left="0"/>
        <w:jc w:val="both"/>
      </w:pPr>
      <w:r>
        <w:rPr>
          <w:rFonts w:ascii="Times New Roman"/>
          <w:b w:val="false"/>
          <w:i w:val="false"/>
          <w:color w:val="000000"/>
          <w:sz w:val="28"/>
        </w:rPr>
        <w:t>предусмотренными в плане развития и документах Системы государственного</w:t>
      </w:r>
    </w:p>
    <w:p>
      <w:pPr>
        <w:spacing w:after="0"/>
        <w:ind w:left="0"/>
        <w:jc w:val="both"/>
      </w:pPr>
      <w:r>
        <w:rPr>
          <w:rFonts w:ascii="Times New Roman"/>
          <w:b w:val="false"/>
          <w:i w:val="false"/>
          <w:color w:val="000000"/>
          <w:sz w:val="28"/>
        </w:rPr>
        <w:t>планирования государственного органа) Сумма неосвоения к плану на отчетный</w:t>
      </w:r>
    </w:p>
    <w:p>
      <w:pPr>
        <w:spacing w:after="0"/>
        <w:ind w:left="0"/>
        <w:jc w:val="both"/>
      </w:pPr>
      <w:r>
        <w:rPr>
          <w:rFonts w:ascii="Times New Roman"/>
          <w:b w:val="false"/>
          <w:i w:val="false"/>
          <w:color w:val="000000"/>
          <w:sz w:val="28"/>
        </w:rPr>
        <w:t>период составила _________ тысяч тенге или ____ % в результате</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(указать причину)</w:t>
      </w:r>
    </w:p>
    <w:p>
      <w:pPr>
        <w:spacing w:after="0"/>
        <w:ind w:left="0"/>
        <w:jc w:val="both"/>
      </w:pPr>
      <w:r>
        <w:rPr>
          <w:rFonts w:ascii="Times New Roman"/>
          <w:b w:val="false"/>
          <w:i w:val="false"/>
          <w:color w:val="000000"/>
          <w:sz w:val="28"/>
        </w:rPr>
        <w:t>2) не завершены ____ бюджетных инвестиционных проектов на общую _________</w:t>
      </w:r>
    </w:p>
    <w:p>
      <w:pPr>
        <w:spacing w:after="0"/>
        <w:ind w:left="0"/>
        <w:jc w:val="both"/>
      </w:pPr>
      <w:r>
        <w:rPr>
          <w:rFonts w:ascii="Times New Roman"/>
          <w:b w:val="false"/>
          <w:i w:val="false"/>
          <w:color w:val="000000"/>
          <w:sz w:val="28"/>
        </w:rPr>
        <w:t>(количество) стоимость ___ тысяч тенге, из которых в 20__ году выделено __тысяч</w:t>
      </w:r>
    </w:p>
    <w:p>
      <w:pPr>
        <w:spacing w:after="0"/>
        <w:ind w:left="0"/>
        <w:jc w:val="both"/>
      </w:pPr>
      <w:r>
        <w:rPr>
          <w:rFonts w:ascii="Times New Roman"/>
          <w:b w:val="false"/>
          <w:i w:val="false"/>
          <w:color w:val="000000"/>
          <w:sz w:val="28"/>
        </w:rPr>
        <w:t>тенге. (текущий год)</w:t>
      </w:r>
    </w:p>
    <w:p>
      <w:pPr>
        <w:spacing w:after="0"/>
        <w:ind w:left="0"/>
        <w:jc w:val="both"/>
      </w:pPr>
      <w:r>
        <w:rPr>
          <w:rFonts w:ascii="Times New Roman"/>
          <w:b w:val="false"/>
          <w:i w:val="false"/>
          <w:color w:val="000000"/>
          <w:sz w:val="28"/>
        </w:rPr>
        <w:t>План финансирования в ________ 20___года составил _______ тысяч тенге,</w:t>
      </w:r>
    </w:p>
    <w:p>
      <w:pPr>
        <w:spacing w:after="0"/>
        <w:ind w:left="0"/>
        <w:jc w:val="both"/>
      </w:pPr>
      <w:r>
        <w:rPr>
          <w:rFonts w:ascii="Times New Roman"/>
          <w:b w:val="false"/>
          <w:i w:val="false"/>
          <w:color w:val="000000"/>
          <w:sz w:val="28"/>
        </w:rPr>
        <w:t>(отчетный период) кассовое исполнение составило _______ тысяч тенге или _____ %.</w:t>
      </w:r>
    </w:p>
    <w:p>
      <w:pPr>
        <w:spacing w:after="0"/>
        <w:ind w:left="0"/>
        <w:jc w:val="both"/>
      </w:pPr>
      <w:r>
        <w:rPr>
          <w:rFonts w:ascii="Times New Roman"/>
          <w:b w:val="false"/>
          <w:i w:val="false"/>
          <w:color w:val="000000"/>
          <w:sz w:val="28"/>
        </w:rPr>
        <w:t>Сумма неосвоения к плану на отчетный период составила _________ тысяч тенге или</w:t>
      </w:r>
    </w:p>
    <w:p>
      <w:pPr>
        <w:spacing w:after="0"/>
        <w:ind w:left="0"/>
        <w:jc w:val="both"/>
      </w:pPr>
      <w:r>
        <w:rPr>
          <w:rFonts w:ascii="Times New Roman"/>
          <w:b w:val="false"/>
          <w:i w:val="false"/>
          <w:color w:val="000000"/>
          <w:sz w:val="28"/>
        </w:rPr>
        <w:t>____ % в результате ______________________________________________________.</w:t>
      </w:r>
    </w:p>
    <w:p>
      <w:pPr>
        <w:spacing w:after="0"/>
        <w:ind w:left="0"/>
        <w:jc w:val="both"/>
      </w:pPr>
      <w:r>
        <w:rPr>
          <w:rFonts w:ascii="Times New Roman"/>
          <w:b w:val="false"/>
          <w:i w:val="false"/>
          <w:color w:val="000000"/>
          <w:sz w:val="28"/>
        </w:rPr>
        <w:t xml:space="preserve"> (указать причину)</w:t>
      </w:r>
    </w:p>
    <w:p>
      <w:pPr>
        <w:spacing w:after="0"/>
        <w:ind w:left="0"/>
        <w:jc w:val="both"/>
      </w:pPr>
      <w:r>
        <w:rPr>
          <w:rFonts w:ascii="Times New Roman"/>
          <w:b w:val="false"/>
          <w:i w:val="false"/>
          <w:color w:val="000000"/>
          <w:sz w:val="28"/>
        </w:rPr>
        <w:t>Реализация проектов не завершена по следующим причинам:</w:t>
      </w:r>
    </w:p>
    <w:p>
      <w:pPr>
        <w:spacing w:after="0"/>
        <w:ind w:left="0"/>
        <w:jc w:val="both"/>
      </w:pPr>
      <w:r>
        <w:rPr>
          <w:rFonts w:ascii="Times New Roman"/>
          <w:b w:val="false"/>
          <w:i w:val="false"/>
          <w:color w:val="000000"/>
          <w:sz w:val="28"/>
        </w:rPr>
        <w:t>1) __ объектов будут введены в эксплуатацию в _______, в связи ______ (количество)</w:t>
      </w:r>
    </w:p>
    <w:p>
      <w:pPr>
        <w:spacing w:after="0"/>
        <w:ind w:left="0"/>
        <w:jc w:val="both"/>
      </w:pPr>
      <w:r>
        <w:rPr>
          <w:rFonts w:ascii="Times New Roman"/>
          <w:b w:val="false"/>
          <w:i w:val="false"/>
          <w:color w:val="000000"/>
          <w:sz w:val="28"/>
        </w:rPr>
        <w:t>(дата ввода) с длительным проведением процедур государственной приемки объекта</w:t>
      </w:r>
    </w:p>
    <w:p>
      <w:pPr>
        <w:spacing w:after="0"/>
        <w:ind w:left="0"/>
        <w:jc w:val="both"/>
      </w:pPr>
      <w:r>
        <w:rPr>
          <w:rFonts w:ascii="Times New Roman"/>
          <w:b w:val="false"/>
          <w:i w:val="false"/>
          <w:color w:val="000000"/>
          <w:sz w:val="28"/>
        </w:rPr>
        <w:t>в эксплуатацию;</w:t>
      </w:r>
    </w:p>
    <w:p>
      <w:pPr>
        <w:spacing w:after="0"/>
        <w:ind w:left="0"/>
        <w:jc w:val="both"/>
      </w:pPr>
      <w:r>
        <w:rPr>
          <w:rFonts w:ascii="Times New Roman"/>
          <w:b w:val="false"/>
          <w:i w:val="false"/>
          <w:color w:val="000000"/>
          <w:sz w:val="28"/>
        </w:rPr>
        <w:t>2) в результате удорожания стоимости инвестиционных проектов, в связи с</w:t>
      </w:r>
    </w:p>
    <w:p>
      <w:pPr>
        <w:spacing w:after="0"/>
        <w:ind w:left="0"/>
        <w:jc w:val="both"/>
      </w:pPr>
      <w:r>
        <w:rPr>
          <w:rFonts w:ascii="Times New Roman"/>
          <w:b w:val="false"/>
          <w:i w:val="false"/>
          <w:color w:val="000000"/>
          <w:sz w:val="28"/>
        </w:rPr>
        <w:t>изменением проектных и технических решений, ____________________ (количество)</w:t>
      </w:r>
    </w:p>
    <w:p>
      <w:pPr>
        <w:spacing w:after="0"/>
        <w:ind w:left="0"/>
        <w:jc w:val="both"/>
      </w:pPr>
      <w:r>
        <w:rPr>
          <w:rFonts w:ascii="Times New Roman"/>
          <w:b w:val="false"/>
          <w:i w:val="false"/>
          <w:color w:val="000000"/>
          <w:sz w:val="28"/>
        </w:rPr>
        <w:t>объектов будут завершены в ______________ году;</w:t>
      </w:r>
    </w:p>
    <w:p>
      <w:pPr>
        <w:spacing w:after="0"/>
        <w:ind w:left="0"/>
        <w:jc w:val="both"/>
      </w:pPr>
      <w:r>
        <w:rPr>
          <w:rFonts w:ascii="Times New Roman"/>
          <w:b w:val="false"/>
          <w:i w:val="false"/>
          <w:color w:val="000000"/>
          <w:sz w:val="28"/>
        </w:rPr>
        <w:t>3) _________ проектов, в результате несвоевременного и/или затяжного (количество)</w:t>
      </w:r>
    </w:p>
    <w:p>
      <w:pPr>
        <w:spacing w:after="0"/>
        <w:ind w:left="0"/>
        <w:jc w:val="both"/>
      </w:pPr>
      <w:r>
        <w:rPr>
          <w:rFonts w:ascii="Times New Roman"/>
          <w:b w:val="false"/>
          <w:i w:val="false"/>
          <w:color w:val="000000"/>
          <w:sz w:val="28"/>
        </w:rPr>
        <w:t>характера проведения процедур государственных закупок (позднее, повторное</w:t>
      </w:r>
    </w:p>
    <w:p>
      <w:pPr>
        <w:spacing w:after="0"/>
        <w:ind w:left="0"/>
        <w:jc w:val="both"/>
      </w:pPr>
      <w:r>
        <w:rPr>
          <w:rFonts w:ascii="Times New Roman"/>
          <w:b w:val="false"/>
          <w:i w:val="false"/>
          <w:color w:val="000000"/>
          <w:sz w:val="28"/>
        </w:rPr>
        <w:t>проведение конкурса, отсутствие потенциальных поставщиков);</w:t>
      </w:r>
    </w:p>
    <w:p>
      <w:pPr>
        <w:spacing w:after="0"/>
        <w:ind w:left="0"/>
        <w:jc w:val="both"/>
      </w:pPr>
      <w:r>
        <w:rPr>
          <w:rFonts w:ascii="Times New Roman"/>
          <w:b w:val="false"/>
          <w:i w:val="false"/>
          <w:color w:val="000000"/>
          <w:sz w:val="28"/>
        </w:rPr>
        <w:t>4) _________ проектов в связи с несвоевременным и недобросовестным (количество)</w:t>
      </w:r>
    </w:p>
    <w:p>
      <w:pPr>
        <w:spacing w:after="0"/>
        <w:ind w:left="0"/>
        <w:jc w:val="both"/>
      </w:pPr>
      <w:r>
        <w:rPr>
          <w:rFonts w:ascii="Times New Roman"/>
          <w:b w:val="false"/>
          <w:i w:val="false"/>
          <w:color w:val="000000"/>
          <w:sz w:val="28"/>
        </w:rPr>
        <w:t>_______________________________ исполнением обязательств сторонами договора;</w:t>
      </w:r>
    </w:p>
    <w:p>
      <w:pPr>
        <w:spacing w:after="0"/>
        <w:ind w:left="0"/>
        <w:jc w:val="both"/>
      </w:pPr>
      <w:r>
        <w:rPr>
          <w:rFonts w:ascii="Times New Roman"/>
          <w:b w:val="false"/>
          <w:i w:val="false"/>
          <w:color w:val="000000"/>
          <w:sz w:val="28"/>
        </w:rPr>
        <w:t>5) и другие (описать другие причины).</w:t>
      </w:r>
    </w:p>
    <w:p>
      <w:pPr>
        <w:spacing w:after="0"/>
        <w:ind w:left="0"/>
        <w:jc w:val="both"/>
      </w:pPr>
      <w:r>
        <w:rPr>
          <w:rFonts w:ascii="Times New Roman"/>
          <w:b w:val="false"/>
          <w:i w:val="false"/>
          <w:color w:val="000000"/>
          <w:sz w:val="28"/>
        </w:rPr>
        <w:t>Принятые меры по завершению бюджетных инвестиционных проектов.</w:t>
      </w:r>
    </w:p>
    <w:p>
      <w:pPr>
        <w:spacing w:after="0"/>
        <w:ind w:left="0"/>
        <w:jc w:val="both"/>
      </w:pPr>
      <w:r>
        <w:rPr>
          <w:rFonts w:ascii="Times New Roman"/>
          <w:b w:val="false"/>
          <w:i w:val="false"/>
          <w:color w:val="000000"/>
          <w:sz w:val="28"/>
        </w:rPr>
        <w:t>2. В отчетном периоде реализуются ___________________ бюджетных (количество)</w:t>
      </w:r>
    </w:p>
    <w:p>
      <w:pPr>
        <w:spacing w:after="0"/>
        <w:ind w:left="0"/>
        <w:jc w:val="both"/>
      </w:pPr>
      <w:r>
        <w:rPr>
          <w:rFonts w:ascii="Times New Roman"/>
          <w:b w:val="false"/>
          <w:i w:val="false"/>
          <w:color w:val="000000"/>
          <w:sz w:val="28"/>
        </w:rPr>
        <w:t>инвестиционных проектов, срок завершение которых в соответствии с планом</w:t>
      </w:r>
    </w:p>
    <w:p>
      <w:pPr>
        <w:spacing w:after="0"/>
        <w:ind w:left="0"/>
        <w:jc w:val="both"/>
      </w:pPr>
      <w:r>
        <w:rPr>
          <w:rFonts w:ascii="Times New Roman"/>
          <w:b w:val="false"/>
          <w:i w:val="false"/>
          <w:color w:val="000000"/>
          <w:sz w:val="28"/>
        </w:rPr>
        <w:t>развития и операционным планом государственного органа предусмотрен</w:t>
      </w:r>
    </w:p>
    <w:p>
      <w:pPr>
        <w:spacing w:after="0"/>
        <w:ind w:left="0"/>
        <w:jc w:val="both"/>
      </w:pPr>
      <w:r>
        <w:rPr>
          <w:rFonts w:ascii="Times New Roman"/>
          <w:b w:val="false"/>
          <w:i w:val="false"/>
          <w:color w:val="000000"/>
          <w:sz w:val="28"/>
        </w:rPr>
        <w:t>в последующих годах на общую стоимость _________ тысяч тенге, по которым</w:t>
      </w:r>
    </w:p>
    <w:p>
      <w:pPr>
        <w:spacing w:after="0"/>
        <w:ind w:left="0"/>
        <w:jc w:val="both"/>
      </w:pPr>
      <w:r>
        <w:rPr>
          <w:rFonts w:ascii="Times New Roman"/>
          <w:b w:val="false"/>
          <w:i w:val="false"/>
          <w:color w:val="000000"/>
          <w:sz w:val="28"/>
        </w:rPr>
        <w:t>в 20____ году выделено ______ тысяч тенге. (текущий год)</w:t>
      </w:r>
    </w:p>
    <w:p>
      <w:pPr>
        <w:spacing w:after="0"/>
        <w:ind w:left="0"/>
        <w:jc w:val="both"/>
      </w:pPr>
      <w:r>
        <w:rPr>
          <w:rFonts w:ascii="Times New Roman"/>
          <w:b w:val="false"/>
          <w:i w:val="false"/>
          <w:color w:val="000000"/>
          <w:sz w:val="28"/>
        </w:rPr>
        <w:t>План финансирования в ___ 20___года составил _______ тысяч тенге, (отчетный</w:t>
      </w:r>
    </w:p>
    <w:p>
      <w:pPr>
        <w:spacing w:after="0"/>
        <w:ind w:left="0"/>
        <w:jc w:val="both"/>
      </w:pPr>
      <w:r>
        <w:rPr>
          <w:rFonts w:ascii="Times New Roman"/>
          <w:b w:val="false"/>
          <w:i w:val="false"/>
          <w:color w:val="000000"/>
          <w:sz w:val="28"/>
        </w:rPr>
        <w:t>период) кассовое исполнение составило _______ тысяч тенге или _____ %.</w:t>
      </w:r>
    </w:p>
    <w:p>
      <w:pPr>
        <w:spacing w:after="0"/>
        <w:ind w:left="0"/>
        <w:jc w:val="both"/>
      </w:pPr>
      <w:r>
        <w:rPr>
          <w:rFonts w:ascii="Times New Roman"/>
          <w:b w:val="false"/>
          <w:i w:val="false"/>
          <w:color w:val="000000"/>
          <w:sz w:val="28"/>
        </w:rPr>
        <w:t>Сумма неосвоения к плану на отчетный период составила ____________ тысяч тенге</w:t>
      </w:r>
    </w:p>
    <w:p>
      <w:pPr>
        <w:spacing w:after="0"/>
        <w:ind w:left="0"/>
        <w:jc w:val="both"/>
      </w:pPr>
      <w:r>
        <w:rPr>
          <w:rFonts w:ascii="Times New Roman"/>
          <w:b w:val="false"/>
          <w:i w:val="false"/>
          <w:color w:val="000000"/>
          <w:sz w:val="28"/>
        </w:rPr>
        <w:t>или ____% в результате ____________________________________________________.</w:t>
      </w:r>
    </w:p>
    <w:p>
      <w:pPr>
        <w:spacing w:after="0"/>
        <w:ind w:left="0"/>
        <w:jc w:val="both"/>
      </w:pPr>
      <w:r>
        <w:rPr>
          <w:rFonts w:ascii="Times New Roman"/>
          <w:b w:val="false"/>
          <w:i w:val="false"/>
          <w:color w:val="000000"/>
          <w:sz w:val="28"/>
        </w:rPr>
        <w:t xml:space="preserve"> (указать причину)</w:t>
      </w:r>
    </w:p>
    <w:p>
      <w:pPr>
        <w:spacing w:after="0"/>
        <w:ind w:left="0"/>
        <w:jc w:val="both"/>
      </w:pPr>
      <w:r>
        <w:rPr>
          <w:rFonts w:ascii="Times New Roman"/>
          <w:b w:val="false"/>
          <w:i w:val="false"/>
          <w:color w:val="000000"/>
          <w:sz w:val="28"/>
        </w:rPr>
        <w:t>В том числе в разрезе по отраслям:</w:t>
      </w:r>
    </w:p>
    <w:p>
      <w:pPr>
        <w:spacing w:after="0"/>
        <w:ind w:left="0"/>
        <w:jc w:val="both"/>
      </w:pPr>
      <w:r>
        <w:rPr>
          <w:rFonts w:ascii="Times New Roman"/>
          <w:b w:val="false"/>
          <w:i w:val="false"/>
          <w:color w:val="000000"/>
          <w:sz w:val="28"/>
        </w:rPr>
        <w:t>Государственные услуги общего характера реализуются ____ проектов на общую</w:t>
      </w:r>
    </w:p>
    <w:p>
      <w:pPr>
        <w:spacing w:after="0"/>
        <w:ind w:left="0"/>
        <w:jc w:val="both"/>
      </w:pPr>
      <w:r>
        <w:rPr>
          <w:rFonts w:ascii="Times New Roman"/>
          <w:b w:val="false"/>
          <w:i w:val="false"/>
          <w:color w:val="000000"/>
          <w:sz w:val="28"/>
        </w:rPr>
        <w:t>стоимость ______ тысяч тенге.</w:t>
      </w:r>
    </w:p>
    <w:p>
      <w:pPr>
        <w:spacing w:after="0"/>
        <w:ind w:left="0"/>
        <w:jc w:val="both"/>
      </w:pPr>
      <w:r>
        <w:rPr>
          <w:rFonts w:ascii="Times New Roman"/>
          <w:b w:val="false"/>
          <w:i w:val="false"/>
          <w:color w:val="000000"/>
          <w:sz w:val="28"/>
        </w:rPr>
        <w:t>На реализацию данных проектов в 20____ году выделено_____ тысяч тенге.</w:t>
      </w:r>
    </w:p>
    <w:p>
      <w:pPr>
        <w:spacing w:after="0"/>
        <w:ind w:left="0"/>
        <w:jc w:val="both"/>
      </w:pPr>
      <w:r>
        <w:rPr>
          <w:rFonts w:ascii="Times New Roman"/>
          <w:b w:val="false"/>
          <w:i w:val="false"/>
          <w:color w:val="000000"/>
          <w:sz w:val="28"/>
        </w:rPr>
        <w:t>План финансирования за ____ 20__ года составил ____ тысяч тенге. (отчетный период)</w:t>
      </w:r>
    </w:p>
    <w:p>
      <w:pPr>
        <w:spacing w:after="0"/>
        <w:ind w:left="0"/>
        <w:jc w:val="both"/>
      </w:pPr>
      <w:r>
        <w:rPr>
          <w:rFonts w:ascii="Times New Roman"/>
          <w:b w:val="false"/>
          <w:i w:val="false"/>
          <w:color w:val="000000"/>
          <w:sz w:val="28"/>
        </w:rPr>
        <w:t>Кассовое исполнение за _____ 20__года составило ___ тысяч тенге. (отчетный период)</w:t>
      </w:r>
    </w:p>
    <w:p>
      <w:pPr>
        <w:spacing w:after="0"/>
        <w:ind w:left="0"/>
        <w:jc w:val="both"/>
      </w:pPr>
      <w:r>
        <w:rPr>
          <w:rFonts w:ascii="Times New Roman"/>
          <w:b w:val="false"/>
          <w:i w:val="false"/>
          <w:color w:val="000000"/>
          <w:sz w:val="28"/>
        </w:rPr>
        <w:t>Сумма неосвоения к плану на отчетный период составила ____ тысяч тенге или ______ %.</w:t>
      </w:r>
    </w:p>
    <w:p>
      <w:pPr>
        <w:spacing w:after="0"/>
        <w:ind w:left="0"/>
        <w:jc w:val="both"/>
      </w:pPr>
      <w:r>
        <w:rPr>
          <w:rFonts w:ascii="Times New Roman"/>
          <w:b w:val="false"/>
          <w:i w:val="false"/>
          <w:color w:val="000000"/>
          <w:sz w:val="28"/>
        </w:rPr>
        <w:t>1. Запланировано к завершению реализации ___________бюджетных (количество)</w:t>
      </w:r>
    </w:p>
    <w:p>
      <w:pPr>
        <w:spacing w:after="0"/>
        <w:ind w:left="0"/>
        <w:jc w:val="both"/>
      </w:pPr>
      <w:r>
        <w:rPr>
          <w:rFonts w:ascii="Times New Roman"/>
          <w:b w:val="false"/>
          <w:i w:val="false"/>
          <w:color w:val="000000"/>
          <w:sz w:val="28"/>
        </w:rPr>
        <w:t>инвестиционных проектов __________ на общую стоимость _________ тысяч тенге,</w:t>
      </w:r>
    </w:p>
    <w:p>
      <w:pPr>
        <w:spacing w:after="0"/>
        <w:ind w:left="0"/>
        <w:jc w:val="both"/>
      </w:pPr>
      <w:r>
        <w:rPr>
          <w:rFonts w:ascii="Times New Roman"/>
          <w:b w:val="false"/>
          <w:i w:val="false"/>
          <w:color w:val="000000"/>
          <w:sz w:val="28"/>
        </w:rPr>
        <w:t>по которым в 20____ году выделено ______ тысяч тенге.</w:t>
      </w:r>
    </w:p>
    <w:p>
      <w:pPr>
        <w:spacing w:after="0"/>
        <w:ind w:left="0"/>
        <w:jc w:val="both"/>
      </w:pPr>
      <w:r>
        <w:rPr>
          <w:rFonts w:ascii="Times New Roman"/>
          <w:b w:val="false"/>
          <w:i w:val="false"/>
          <w:color w:val="000000"/>
          <w:sz w:val="28"/>
        </w:rPr>
        <w:t>План финансирования в _____ 20___года составил _____ тысяч тенге, (отчетный период)</w:t>
      </w:r>
    </w:p>
    <w:p>
      <w:pPr>
        <w:spacing w:after="0"/>
        <w:ind w:left="0"/>
        <w:jc w:val="both"/>
      </w:pPr>
      <w:r>
        <w:rPr>
          <w:rFonts w:ascii="Times New Roman"/>
          <w:b w:val="false"/>
          <w:i w:val="false"/>
          <w:color w:val="000000"/>
          <w:sz w:val="28"/>
        </w:rPr>
        <w:t>кассовое исполнение составило _______ тысяч тенге или _____ %.</w:t>
      </w:r>
    </w:p>
    <w:p>
      <w:pPr>
        <w:spacing w:after="0"/>
        <w:ind w:left="0"/>
        <w:jc w:val="both"/>
      </w:pPr>
      <w:r>
        <w:rPr>
          <w:rFonts w:ascii="Times New Roman"/>
          <w:b w:val="false"/>
          <w:i w:val="false"/>
          <w:color w:val="000000"/>
          <w:sz w:val="28"/>
        </w:rPr>
        <w:t>Сумма неосвоения к плану на отчетный период составила ___________ тысяч тенге</w:t>
      </w:r>
    </w:p>
    <w:p>
      <w:pPr>
        <w:spacing w:after="0"/>
        <w:ind w:left="0"/>
        <w:jc w:val="both"/>
      </w:pPr>
      <w:r>
        <w:rPr>
          <w:rFonts w:ascii="Times New Roman"/>
          <w:b w:val="false"/>
          <w:i w:val="false"/>
          <w:color w:val="000000"/>
          <w:sz w:val="28"/>
        </w:rPr>
        <w:t>или % в результате___________________________. (указать причину)</w:t>
      </w:r>
    </w:p>
    <w:p>
      <w:pPr>
        <w:spacing w:after="0"/>
        <w:ind w:left="0"/>
        <w:jc w:val="both"/>
      </w:pPr>
      <w:r>
        <w:rPr>
          <w:rFonts w:ascii="Times New Roman"/>
          <w:b w:val="false"/>
          <w:i w:val="false"/>
          <w:color w:val="000000"/>
          <w:sz w:val="28"/>
        </w:rPr>
        <w:t>В том числе:</w:t>
      </w:r>
    </w:p>
    <w:p>
      <w:pPr>
        <w:spacing w:after="0"/>
        <w:ind w:left="0"/>
        <w:jc w:val="both"/>
      </w:pPr>
      <w:r>
        <w:rPr>
          <w:rFonts w:ascii="Times New Roman"/>
          <w:b w:val="false"/>
          <w:i w:val="false"/>
          <w:color w:val="000000"/>
          <w:sz w:val="28"/>
        </w:rPr>
        <w:t>1) полностью завершена реализация ___________________ бюджетных (количество)</w:t>
      </w:r>
    </w:p>
    <w:p>
      <w:pPr>
        <w:spacing w:after="0"/>
        <w:ind w:left="0"/>
        <w:jc w:val="both"/>
      </w:pPr>
      <w:r>
        <w:rPr>
          <w:rFonts w:ascii="Times New Roman"/>
          <w:b w:val="false"/>
          <w:i w:val="false"/>
          <w:color w:val="000000"/>
          <w:sz w:val="28"/>
        </w:rPr>
        <w:t>инвестиционных проектов на общую стоимость _________ тысяч тенге, в том числе в</w:t>
      </w:r>
    </w:p>
    <w:p>
      <w:pPr>
        <w:spacing w:after="0"/>
        <w:ind w:left="0"/>
        <w:jc w:val="both"/>
      </w:pPr>
      <w:r>
        <w:rPr>
          <w:rFonts w:ascii="Times New Roman"/>
          <w:b w:val="false"/>
          <w:i w:val="false"/>
          <w:color w:val="000000"/>
          <w:sz w:val="28"/>
        </w:rPr>
        <w:t>20____ году выделено ______ тысяч тенге. (текущий год)</w:t>
      </w:r>
    </w:p>
    <w:p>
      <w:pPr>
        <w:spacing w:after="0"/>
        <w:ind w:left="0"/>
        <w:jc w:val="both"/>
      </w:pPr>
      <w:r>
        <w:rPr>
          <w:rFonts w:ascii="Times New Roman"/>
          <w:b w:val="false"/>
          <w:i w:val="false"/>
          <w:color w:val="000000"/>
          <w:sz w:val="28"/>
        </w:rPr>
        <w:t>План финансирования в ____ 20__ года составил _____ тысяч тенге, (отчетный период)</w:t>
      </w:r>
    </w:p>
    <w:p>
      <w:pPr>
        <w:spacing w:after="0"/>
        <w:ind w:left="0"/>
        <w:jc w:val="both"/>
      </w:pPr>
      <w:r>
        <w:rPr>
          <w:rFonts w:ascii="Times New Roman"/>
          <w:b w:val="false"/>
          <w:i w:val="false"/>
          <w:color w:val="000000"/>
          <w:sz w:val="28"/>
        </w:rPr>
        <w:t>кассовое исполнение составило _______ тысяч тенге или _____ %.</w:t>
      </w:r>
    </w:p>
    <w:p>
      <w:pPr>
        <w:spacing w:after="0"/>
        <w:ind w:left="0"/>
        <w:jc w:val="both"/>
      </w:pPr>
      <w:r>
        <w:rPr>
          <w:rFonts w:ascii="Times New Roman"/>
          <w:b w:val="false"/>
          <w:i w:val="false"/>
          <w:color w:val="000000"/>
          <w:sz w:val="28"/>
        </w:rPr>
        <w:t>По завершенным бюджетным инвестиционным проектам необходимо отразить</w:t>
      </w:r>
    </w:p>
    <w:p>
      <w:pPr>
        <w:spacing w:after="0"/>
        <w:ind w:left="0"/>
        <w:jc w:val="both"/>
      </w:pPr>
      <w:r>
        <w:rPr>
          <w:rFonts w:ascii="Times New Roman"/>
          <w:b w:val="false"/>
          <w:i w:val="false"/>
          <w:color w:val="000000"/>
          <w:sz w:val="28"/>
        </w:rPr>
        <w:t>достигнутые прямые результаты в соответствии с индикаторами, предусмотренными</w:t>
      </w:r>
    </w:p>
    <w:p>
      <w:pPr>
        <w:spacing w:after="0"/>
        <w:ind w:left="0"/>
        <w:jc w:val="both"/>
      </w:pPr>
      <w:r>
        <w:rPr>
          <w:rFonts w:ascii="Times New Roman"/>
          <w:b w:val="false"/>
          <w:i w:val="false"/>
          <w:color w:val="000000"/>
          <w:sz w:val="28"/>
        </w:rPr>
        <w:t>в плане развития и документах Системы государственного планирования</w:t>
      </w:r>
    </w:p>
    <w:p>
      <w:pPr>
        <w:spacing w:after="0"/>
        <w:ind w:left="0"/>
        <w:jc w:val="both"/>
      </w:pPr>
      <w:r>
        <w:rPr>
          <w:rFonts w:ascii="Times New Roman"/>
          <w:b w:val="false"/>
          <w:i w:val="false"/>
          <w:color w:val="000000"/>
          <w:sz w:val="28"/>
        </w:rPr>
        <w:t>государственного органа. Сумма неосвоения к плану на отчетный период составила</w:t>
      </w:r>
    </w:p>
    <w:p>
      <w:pPr>
        <w:spacing w:after="0"/>
        <w:ind w:left="0"/>
        <w:jc w:val="both"/>
      </w:pPr>
      <w:r>
        <w:rPr>
          <w:rFonts w:ascii="Times New Roman"/>
          <w:b w:val="false"/>
          <w:i w:val="false"/>
          <w:color w:val="000000"/>
          <w:sz w:val="28"/>
        </w:rPr>
        <w:t>_________ тысяч тенге или ____ % в результате _______________________________.</w:t>
      </w:r>
    </w:p>
    <w:p>
      <w:pPr>
        <w:spacing w:after="0"/>
        <w:ind w:left="0"/>
        <w:jc w:val="both"/>
      </w:pPr>
      <w:r>
        <w:rPr>
          <w:rFonts w:ascii="Times New Roman"/>
          <w:b w:val="false"/>
          <w:i w:val="false"/>
          <w:color w:val="000000"/>
          <w:sz w:val="28"/>
        </w:rPr>
        <w:t xml:space="preserve"> (указать причину)</w:t>
      </w:r>
    </w:p>
    <w:p>
      <w:pPr>
        <w:spacing w:after="0"/>
        <w:ind w:left="0"/>
        <w:jc w:val="both"/>
      </w:pPr>
      <w:r>
        <w:rPr>
          <w:rFonts w:ascii="Times New Roman"/>
          <w:b w:val="false"/>
          <w:i w:val="false"/>
          <w:color w:val="000000"/>
          <w:sz w:val="28"/>
        </w:rPr>
        <w:t>2) не завершены ____ бюджетных инвестиционных проектов на общую (количество)</w:t>
      </w:r>
    </w:p>
    <w:p>
      <w:pPr>
        <w:spacing w:after="0"/>
        <w:ind w:left="0"/>
        <w:jc w:val="both"/>
      </w:pPr>
      <w:r>
        <w:rPr>
          <w:rFonts w:ascii="Times New Roman"/>
          <w:b w:val="false"/>
          <w:i w:val="false"/>
          <w:color w:val="000000"/>
          <w:sz w:val="28"/>
        </w:rPr>
        <w:t>стоимость__ тысяч тенге, из которых в 20___году выделено _ тысяч тенге. (текущий год)</w:t>
      </w:r>
    </w:p>
    <w:p>
      <w:pPr>
        <w:spacing w:after="0"/>
        <w:ind w:left="0"/>
        <w:jc w:val="both"/>
      </w:pPr>
      <w:r>
        <w:rPr>
          <w:rFonts w:ascii="Times New Roman"/>
          <w:b w:val="false"/>
          <w:i w:val="false"/>
          <w:color w:val="000000"/>
          <w:sz w:val="28"/>
        </w:rPr>
        <w:t>План финансирования в _____ 20___года составил _____ тысяч тенге. (отчетный период)</w:t>
      </w:r>
    </w:p>
    <w:p>
      <w:pPr>
        <w:spacing w:after="0"/>
        <w:ind w:left="0"/>
        <w:jc w:val="both"/>
      </w:pPr>
      <w:r>
        <w:rPr>
          <w:rFonts w:ascii="Times New Roman"/>
          <w:b w:val="false"/>
          <w:i w:val="false"/>
          <w:color w:val="000000"/>
          <w:sz w:val="28"/>
        </w:rPr>
        <w:t>кассовое исполнение составило _______ тысяч тенге или _____ %.</w:t>
      </w:r>
    </w:p>
    <w:p>
      <w:pPr>
        <w:spacing w:after="0"/>
        <w:ind w:left="0"/>
        <w:jc w:val="both"/>
      </w:pPr>
      <w:r>
        <w:rPr>
          <w:rFonts w:ascii="Times New Roman"/>
          <w:b w:val="false"/>
          <w:i w:val="false"/>
          <w:color w:val="000000"/>
          <w:sz w:val="28"/>
        </w:rPr>
        <w:t>Сумма неосвоения к плану на отчетный период составила ____ тысяч тенге или ___ %</w:t>
      </w:r>
    </w:p>
    <w:p>
      <w:pPr>
        <w:spacing w:after="0"/>
        <w:ind w:left="0"/>
        <w:jc w:val="both"/>
      </w:pPr>
      <w:r>
        <w:rPr>
          <w:rFonts w:ascii="Times New Roman"/>
          <w:b w:val="false"/>
          <w:i w:val="false"/>
          <w:color w:val="000000"/>
          <w:sz w:val="28"/>
        </w:rPr>
        <w:t>в результате ______________________________.</w:t>
      </w:r>
    </w:p>
    <w:p>
      <w:pPr>
        <w:spacing w:after="0"/>
        <w:ind w:left="0"/>
        <w:jc w:val="both"/>
      </w:pPr>
      <w:r>
        <w:rPr>
          <w:rFonts w:ascii="Times New Roman"/>
          <w:b w:val="false"/>
          <w:i w:val="false"/>
          <w:color w:val="000000"/>
          <w:sz w:val="28"/>
        </w:rPr>
        <w:t xml:space="preserve"> (указать причину)</w:t>
      </w:r>
    </w:p>
    <w:p>
      <w:pPr>
        <w:spacing w:after="0"/>
        <w:ind w:left="0"/>
        <w:jc w:val="both"/>
      </w:pPr>
      <w:r>
        <w:rPr>
          <w:rFonts w:ascii="Times New Roman"/>
          <w:b w:val="false"/>
          <w:i w:val="false"/>
          <w:color w:val="000000"/>
          <w:sz w:val="28"/>
        </w:rPr>
        <w:t>Реализация проектов не завершена по следующим причинам:</w:t>
      </w:r>
    </w:p>
    <w:p>
      <w:pPr>
        <w:spacing w:after="0"/>
        <w:ind w:left="0"/>
        <w:jc w:val="both"/>
      </w:pPr>
      <w:r>
        <w:rPr>
          <w:rFonts w:ascii="Times New Roman"/>
          <w:b w:val="false"/>
          <w:i w:val="false"/>
          <w:color w:val="000000"/>
          <w:sz w:val="28"/>
        </w:rPr>
        <w:t>1) _______ объектов будут введены в эксплуатацию в ___, в связи (количество)</w:t>
      </w:r>
    </w:p>
    <w:p>
      <w:pPr>
        <w:spacing w:after="0"/>
        <w:ind w:left="0"/>
        <w:jc w:val="both"/>
      </w:pPr>
      <w:r>
        <w:rPr>
          <w:rFonts w:ascii="Times New Roman"/>
          <w:b w:val="false"/>
          <w:i w:val="false"/>
          <w:color w:val="000000"/>
          <w:sz w:val="28"/>
        </w:rPr>
        <w:t>(дата ввода) с длительным проведением процедур государственной приемки объекта</w:t>
      </w:r>
    </w:p>
    <w:p>
      <w:pPr>
        <w:spacing w:after="0"/>
        <w:ind w:left="0"/>
        <w:jc w:val="both"/>
      </w:pPr>
      <w:r>
        <w:rPr>
          <w:rFonts w:ascii="Times New Roman"/>
          <w:b w:val="false"/>
          <w:i w:val="false"/>
          <w:color w:val="000000"/>
          <w:sz w:val="28"/>
        </w:rPr>
        <w:t>в эксплуатацию;</w:t>
      </w:r>
    </w:p>
    <w:p>
      <w:pPr>
        <w:spacing w:after="0"/>
        <w:ind w:left="0"/>
        <w:jc w:val="both"/>
      </w:pPr>
      <w:r>
        <w:rPr>
          <w:rFonts w:ascii="Times New Roman"/>
          <w:b w:val="false"/>
          <w:i w:val="false"/>
          <w:color w:val="000000"/>
          <w:sz w:val="28"/>
        </w:rPr>
        <w:t>2) в результате удорожания стоимости инвестиционных проектов, в связи</w:t>
      </w:r>
    </w:p>
    <w:p>
      <w:pPr>
        <w:spacing w:after="0"/>
        <w:ind w:left="0"/>
        <w:jc w:val="both"/>
      </w:pPr>
      <w:r>
        <w:rPr>
          <w:rFonts w:ascii="Times New Roman"/>
          <w:b w:val="false"/>
          <w:i w:val="false"/>
          <w:color w:val="000000"/>
          <w:sz w:val="28"/>
        </w:rPr>
        <w:t>с изменением проектных и технических решений, _______________ (количество)</w:t>
      </w:r>
    </w:p>
    <w:p>
      <w:pPr>
        <w:spacing w:after="0"/>
        <w:ind w:left="0"/>
        <w:jc w:val="both"/>
      </w:pPr>
      <w:r>
        <w:rPr>
          <w:rFonts w:ascii="Times New Roman"/>
          <w:b w:val="false"/>
          <w:i w:val="false"/>
          <w:color w:val="000000"/>
          <w:sz w:val="28"/>
        </w:rPr>
        <w:t>объектов будут завершены в ___________ году; (дата ввода)</w:t>
      </w:r>
    </w:p>
    <w:p>
      <w:pPr>
        <w:spacing w:after="0"/>
        <w:ind w:left="0"/>
        <w:jc w:val="both"/>
      </w:pPr>
      <w:r>
        <w:rPr>
          <w:rFonts w:ascii="Times New Roman"/>
          <w:b w:val="false"/>
          <w:i w:val="false"/>
          <w:color w:val="000000"/>
          <w:sz w:val="28"/>
        </w:rPr>
        <w:t>3) _______ проектов, в результате несвоевременного и/или ______ (количество)</w:t>
      </w:r>
    </w:p>
    <w:p>
      <w:pPr>
        <w:spacing w:after="0"/>
        <w:ind w:left="0"/>
        <w:jc w:val="both"/>
      </w:pPr>
      <w:r>
        <w:rPr>
          <w:rFonts w:ascii="Times New Roman"/>
          <w:b w:val="false"/>
          <w:i w:val="false"/>
          <w:color w:val="000000"/>
          <w:sz w:val="28"/>
        </w:rPr>
        <w:t>затяжного характера проведения процедур государственных закупок (позднее,</w:t>
      </w:r>
    </w:p>
    <w:p>
      <w:pPr>
        <w:spacing w:after="0"/>
        <w:ind w:left="0"/>
        <w:jc w:val="both"/>
      </w:pPr>
      <w:r>
        <w:rPr>
          <w:rFonts w:ascii="Times New Roman"/>
          <w:b w:val="false"/>
          <w:i w:val="false"/>
          <w:color w:val="000000"/>
          <w:sz w:val="28"/>
        </w:rPr>
        <w:t>повторное проведение конкурса, отсутствие потенциальных поставщиков);</w:t>
      </w:r>
    </w:p>
    <w:p>
      <w:pPr>
        <w:spacing w:after="0"/>
        <w:ind w:left="0"/>
        <w:jc w:val="both"/>
      </w:pPr>
      <w:r>
        <w:rPr>
          <w:rFonts w:ascii="Times New Roman"/>
          <w:b w:val="false"/>
          <w:i w:val="false"/>
          <w:color w:val="000000"/>
          <w:sz w:val="28"/>
        </w:rPr>
        <w:t>4) _____ проектов в связи с несвоевременным и недобросовестным (количество)</w:t>
      </w:r>
    </w:p>
    <w:p>
      <w:pPr>
        <w:spacing w:after="0"/>
        <w:ind w:left="0"/>
        <w:jc w:val="both"/>
      </w:pPr>
      <w:r>
        <w:rPr>
          <w:rFonts w:ascii="Times New Roman"/>
          <w:b w:val="false"/>
          <w:i w:val="false"/>
          <w:color w:val="000000"/>
          <w:sz w:val="28"/>
        </w:rPr>
        <w:t>исполнением обязательств сторонами договора;</w:t>
      </w:r>
    </w:p>
    <w:p>
      <w:pPr>
        <w:spacing w:after="0"/>
        <w:ind w:left="0"/>
        <w:jc w:val="both"/>
      </w:pPr>
      <w:r>
        <w:rPr>
          <w:rFonts w:ascii="Times New Roman"/>
          <w:b w:val="false"/>
          <w:i w:val="false"/>
          <w:color w:val="000000"/>
          <w:sz w:val="28"/>
        </w:rPr>
        <w:t>5) и другие (описать другие причины).</w:t>
      </w:r>
    </w:p>
    <w:p>
      <w:pPr>
        <w:spacing w:after="0"/>
        <w:ind w:left="0"/>
        <w:jc w:val="both"/>
      </w:pPr>
      <w:r>
        <w:rPr>
          <w:rFonts w:ascii="Times New Roman"/>
          <w:b w:val="false"/>
          <w:i w:val="false"/>
          <w:color w:val="000000"/>
          <w:sz w:val="28"/>
        </w:rPr>
        <w:t>Принятые меры по завершению бюджетных инвестиционных проектов.</w:t>
      </w:r>
    </w:p>
    <w:p>
      <w:pPr>
        <w:spacing w:after="0"/>
        <w:ind w:left="0"/>
        <w:jc w:val="both"/>
      </w:pPr>
      <w:r>
        <w:rPr>
          <w:rFonts w:ascii="Times New Roman"/>
          <w:b w:val="false"/>
          <w:i w:val="false"/>
          <w:color w:val="000000"/>
          <w:sz w:val="28"/>
        </w:rPr>
        <w:t>2. Реализуются _____________бюджетных инвестиционных проектов, (количество)</w:t>
      </w:r>
    </w:p>
    <w:p>
      <w:pPr>
        <w:spacing w:after="0"/>
        <w:ind w:left="0"/>
        <w:jc w:val="both"/>
      </w:pPr>
      <w:r>
        <w:rPr>
          <w:rFonts w:ascii="Times New Roman"/>
          <w:b w:val="false"/>
          <w:i w:val="false"/>
          <w:color w:val="000000"/>
          <w:sz w:val="28"/>
        </w:rPr>
        <w:t>срок завершения которых в соответствии с планом развития и операционным планом</w:t>
      </w:r>
    </w:p>
    <w:p>
      <w:pPr>
        <w:spacing w:after="0"/>
        <w:ind w:left="0"/>
        <w:jc w:val="both"/>
      </w:pPr>
      <w:r>
        <w:rPr>
          <w:rFonts w:ascii="Times New Roman"/>
          <w:b w:val="false"/>
          <w:i w:val="false"/>
          <w:color w:val="000000"/>
          <w:sz w:val="28"/>
        </w:rPr>
        <w:t>государственного органа предусмотрен в последующих годах на общую стоимость</w:t>
      </w:r>
    </w:p>
    <w:p>
      <w:pPr>
        <w:spacing w:after="0"/>
        <w:ind w:left="0"/>
        <w:jc w:val="both"/>
      </w:pPr>
      <w:r>
        <w:rPr>
          <w:rFonts w:ascii="Times New Roman"/>
          <w:b w:val="false"/>
          <w:i w:val="false"/>
          <w:color w:val="000000"/>
          <w:sz w:val="28"/>
        </w:rPr>
        <w:t>_________ тысяч тенге, по которым в 20____году выделено ______ тысяч тенге.</w:t>
      </w:r>
    </w:p>
    <w:p>
      <w:pPr>
        <w:spacing w:after="0"/>
        <w:ind w:left="0"/>
        <w:jc w:val="both"/>
      </w:pPr>
      <w:r>
        <w:rPr>
          <w:rFonts w:ascii="Times New Roman"/>
          <w:b w:val="false"/>
          <w:i w:val="false"/>
          <w:color w:val="000000"/>
          <w:sz w:val="28"/>
        </w:rPr>
        <w:t>(текущий год)</w:t>
      </w:r>
    </w:p>
    <w:p>
      <w:pPr>
        <w:spacing w:after="0"/>
        <w:ind w:left="0"/>
        <w:jc w:val="both"/>
      </w:pPr>
      <w:r>
        <w:rPr>
          <w:rFonts w:ascii="Times New Roman"/>
          <w:b w:val="false"/>
          <w:i w:val="false"/>
          <w:color w:val="000000"/>
          <w:sz w:val="28"/>
        </w:rPr>
        <w:t>План финансирования в ____ 20___года составил _____ тысяч тенге, (отчетный период)</w:t>
      </w:r>
    </w:p>
    <w:p>
      <w:pPr>
        <w:spacing w:after="0"/>
        <w:ind w:left="0"/>
        <w:jc w:val="both"/>
      </w:pPr>
      <w:r>
        <w:rPr>
          <w:rFonts w:ascii="Times New Roman"/>
          <w:b w:val="false"/>
          <w:i w:val="false"/>
          <w:color w:val="000000"/>
          <w:sz w:val="28"/>
        </w:rPr>
        <w:t>кассовое исполнение составило _______ тысяч тенге или _____ %.</w:t>
      </w:r>
    </w:p>
    <w:p>
      <w:pPr>
        <w:spacing w:after="0"/>
        <w:ind w:left="0"/>
        <w:jc w:val="both"/>
      </w:pPr>
      <w:r>
        <w:rPr>
          <w:rFonts w:ascii="Times New Roman"/>
          <w:b w:val="false"/>
          <w:i w:val="false"/>
          <w:color w:val="000000"/>
          <w:sz w:val="28"/>
        </w:rPr>
        <w:t>Сумма неосвоения к плану на отчетный период составила ____________ тысяч тенге</w:t>
      </w:r>
    </w:p>
    <w:p>
      <w:pPr>
        <w:spacing w:after="0"/>
        <w:ind w:left="0"/>
        <w:jc w:val="both"/>
      </w:pPr>
      <w:r>
        <w:rPr>
          <w:rFonts w:ascii="Times New Roman"/>
          <w:b w:val="false"/>
          <w:i w:val="false"/>
          <w:color w:val="000000"/>
          <w:sz w:val="28"/>
        </w:rPr>
        <w:t>или ____ % в результате ____________________________________________________.</w:t>
      </w:r>
    </w:p>
    <w:p>
      <w:pPr>
        <w:spacing w:after="0"/>
        <w:ind w:left="0"/>
        <w:jc w:val="both"/>
      </w:pPr>
      <w:r>
        <w:rPr>
          <w:rFonts w:ascii="Times New Roman"/>
          <w:b w:val="false"/>
          <w:i w:val="false"/>
          <w:color w:val="000000"/>
          <w:sz w:val="28"/>
        </w:rPr>
        <w:t>(указать причину)</w:t>
      </w:r>
    </w:p>
    <w:p>
      <w:pPr>
        <w:spacing w:after="0"/>
        <w:ind w:left="0"/>
        <w:jc w:val="both"/>
      </w:pPr>
      <w:r>
        <w:rPr>
          <w:rFonts w:ascii="Times New Roman"/>
          <w:b w:val="false"/>
          <w:i w:val="false"/>
          <w:color w:val="000000"/>
          <w:sz w:val="28"/>
        </w:rPr>
        <w:t>Оборона Реализуются ____ проектов на общую стоимость ______ тысяч тенге.</w:t>
      </w:r>
    </w:p>
    <w:p>
      <w:pPr>
        <w:spacing w:after="0"/>
        <w:ind w:left="0"/>
        <w:jc w:val="both"/>
      </w:pPr>
      <w:r>
        <w:rPr>
          <w:rFonts w:ascii="Times New Roman"/>
          <w:b w:val="false"/>
          <w:i w:val="false"/>
          <w:color w:val="000000"/>
          <w:sz w:val="28"/>
        </w:rPr>
        <w:t>На реализацию данных проектов в 20__ году выделено_____ тысяч тенге.</w:t>
      </w:r>
    </w:p>
    <w:p>
      <w:pPr>
        <w:spacing w:after="0"/>
        <w:ind w:left="0"/>
        <w:jc w:val="both"/>
      </w:pPr>
      <w:r>
        <w:rPr>
          <w:rFonts w:ascii="Times New Roman"/>
          <w:b w:val="false"/>
          <w:i w:val="false"/>
          <w:color w:val="000000"/>
          <w:sz w:val="28"/>
        </w:rPr>
        <w:t>План финансирования за ____ 20_ года составил ____ тысяч тенге. (отчетный период)</w:t>
      </w:r>
    </w:p>
    <w:p>
      <w:pPr>
        <w:spacing w:after="0"/>
        <w:ind w:left="0"/>
        <w:jc w:val="both"/>
      </w:pPr>
      <w:r>
        <w:rPr>
          <w:rFonts w:ascii="Times New Roman"/>
          <w:b w:val="false"/>
          <w:i w:val="false"/>
          <w:color w:val="000000"/>
          <w:sz w:val="28"/>
        </w:rPr>
        <w:t>Кассовое исполнение за __________ 20__года составило _____ тысяч тенге.</w:t>
      </w:r>
    </w:p>
    <w:p>
      <w:pPr>
        <w:spacing w:after="0"/>
        <w:ind w:left="0"/>
        <w:jc w:val="both"/>
      </w:pPr>
      <w:r>
        <w:rPr>
          <w:rFonts w:ascii="Times New Roman"/>
          <w:b w:val="false"/>
          <w:i w:val="false"/>
          <w:color w:val="000000"/>
          <w:sz w:val="28"/>
        </w:rPr>
        <w:t>(отчетный период)</w:t>
      </w:r>
    </w:p>
    <w:p>
      <w:pPr>
        <w:spacing w:after="0"/>
        <w:ind w:left="0"/>
        <w:jc w:val="both"/>
      </w:pPr>
      <w:r>
        <w:rPr>
          <w:rFonts w:ascii="Times New Roman"/>
          <w:b w:val="false"/>
          <w:i w:val="false"/>
          <w:color w:val="000000"/>
          <w:sz w:val="28"/>
        </w:rPr>
        <w:t>Сумма неосвоения к плану на отчетный период составила ___ тысяч тенге или ___ %.</w:t>
      </w:r>
    </w:p>
    <w:p>
      <w:pPr>
        <w:spacing w:after="0"/>
        <w:ind w:left="0"/>
        <w:jc w:val="both"/>
      </w:pPr>
      <w:r>
        <w:rPr>
          <w:rFonts w:ascii="Times New Roman"/>
          <w:b w:val="false"/>
          <w:i w:val="false"/>
          <w:color w:val="000000"/>
          <w:sz w:val="28"/>
        </w:rPr>
        <w:t>1. Запланировано к завершению реализации ___________бюджетных (количество)</w:t>
      </w:r>
    </w:p>
    <w:p>
      <w:pPr>
        <w:spacing w:after="0"/>
        <w:ind w:left="0"/>
        <w:jc w:val="both"/>
      </w:pPr>
      <w:r>
        <w:rPr>
          <w:rFonts w:ascii="Times New Roman"/>
          <w:b w:val="false"/>
          <w:i w:val="false"/>
          <w:color w:val="000000"/>
          <w:sz w:val="28"/>
        </w:rPr>
        <w:t>инвестиционных проектов __________ на общую стоимость _________ тысяч тенге,</w:t>
      </w:r>
    </w:p>
    <w:p>
      <w:pPr>
        <w:spacing w:after="0"/>
        <w:ind w:left="0"/>
        <w:jc w:val="both"/>
      </w:pPr>
      <w:r>
        <w:rPr>
          <w:rFonts w:ascii="Times New Roman"/>
          <w:b w:val="false"/>
          <w:i w:val="false"/>
          <w:color w:val="000000"/>
          <w:sz w:val="28"/>
        </w:rPr>
        <w:t>по которым в 20_____________ году выделено ______ тысяч тенге. (текущий год)</w:t>
      </w:r>
    </w:p>
    <w:p>
      <w:pPr>
        <w:spacing w:after="0"/>
        <w:ind w:left="0"/>
        <w:jc w:val="both"/>
      </w:pPr>
      <w:r>
        <w:rPr>
          <w:rFonts w:ascii="Times New Roman"/>
          <w:b w:val="false"/>
          <w:i w:val="false"/>
          <w:color w:val="000000"/>
          <w:sz w:val="28"/>
        </w:rPr>
        <w:t>План финансирования в _____ 20___года составил _____ тысяч тенге, (отчетный</w:t>
      </w:r>
    </w:p>
    <w:p>
      <w:pPr>
        <w:spacing w:after="0"/>
        <w:ind w:left="0"/>
        <w:jc w:val="both"/>
      </w:pPr>
      <w:r>
        <w:rPr>
          <w:rFonts w:ascii="Times New Roman"/>
          <w:b w:val="false"/>
          <w:i w:val="false"/>
          <w:color w:val="000000"/>
          <w:sz w:val="28"/>
        </w:rPr>
        <w:t>период) кассовое исполнение составило _______ тысяч тенге или _____ %.</w:t>
      </w:r>
    </w:p>
    <w:p>
      <w:pPr>
        <w:spacing w:after="0"/>
        <w:ind w:left="0"/>
        <w:jc w:val="both"/>
      </w:pPr>
      <w:r>
        <w:rPr>
          <w:rFonts w:ascii="Times New Roman"/>
          <w:b w:val="false"/>
          <w:i w:val="false"/>
          <w:color w:val="000000"/>
          <w:sz w:val="28"/>
        </w:rPr>
        <w:t>Сумма неосвоения к плану на отчетный период составила ____________ тысяч тенге</w:t>
      </w:r>
    </w:p>
    <w:p>
      <w:pPr>
        <w:spacing w:after="0"/>
        <w:ind w:left="0"/>
        <w:jc w:val="both"/>
      </w:pPr>
      <w:r>
        <w:rPr>
          <w:rFonts w:ascii="Times New Roman"/>
          <w:b w:val="false"/>
          <w:i w:val="false"/>
          <w:color w:val="000000"/>
          <w:sz w:val="28"/>
        </w:rPr>
        <w:t>или ____ % в результате _________________________________________________.</w:t>
      </w:r>
    </w:p>
    <w:p>
      <w:pPr>
        <w:spacing w:after="0"/>
        <w:ind w:left="0"/>
        <w:jc w:val="both"/>
      </w:pPr>
      <w:r>
        <w:rPr>
          <w:rFonts w:ascii="Times New Roman"/>
          <w:b w:val="false"/>
          <w:i w:val="false"/>
          <w:color w:val="000000"/>
          <w:sz w:val="28"/>
        </w:rPr>
        <w:t xml:space="preserve"> (указать причину)</w:t>
      </w:r>
    </w:p>
    <w:p>
      <w:pPr>
        <w:spacing w:after="0"/>
        <w:ind w:left="0"/>
        <w:jc w:val="both"/>
      </w:pPr>
      <w:r>
        <w:rPr>
          <w:rFonts w:ascii="Times New Roman"/>
          <w:b w:val="false"/>
          <w:i w:val="false"/>
          <w:color w:val="000000"/>
          <w:sz w:val="28"/>
        </w:rPr>
        <w:t>В том числе:</w:t>
      </w:r>
    </w:p>
    <w:p>
      <w:pPr>
        <w:spacing w:after="0"/>
        <w:ind w:left="0"/>
        <w:jc w:val="both"/>
      </w:pPr>
      <w:r>
        <w:rPr>
          <w:rFonts w:ascii="Times New Roman"/>
          <w:b w:val="false"/>
          <w:i w:val="false"/>
          <w:color w:val="000000"/>
          <w:sz w:val="28"/>
        </w:rPr>
        <w:t>1) полностью завершена реализация ___________________бюджетных (количество)</w:t>
      </w:r>
    </w:p>
    <w:p>
      <w:pPr>
        <w:spacing w:after="0"/>
        <w:ind w:left="0"/>
        <w:jc w:val="both"/>
      </w:pPr>
      <w:r>
        <w:rPr>
          <w:rFonts w:ascii="Times New Roman"/>
          <w:b w:val="false"/>
          <w:i w:val="false"/>
          <w:color w:val="000000"/>
          <w:sz w:val="28"/>
        </w:rPr>
        <w:t>инвестиционных проектов на общую стоимость _________ тысяч тенге, в том числе</w:t>
      </w:r>
    </w:p>
    <w:p>
      <w:pPr>
        <w:spacing w:after="0"/>
        <w:ind w:left="0"/>
        <w:jc w:val="both"/>
      </w:pPr>
      <w:r>
        <w:rPr>
          <w:rFonts w:ascii="Times New Roman"/>
          <w:b w:val="false"/>
          <w:i w:val="false"/>
          <w:color w:val="000000"/>
          <w:sz w:val="28"/>
        </w:rPr>
        <w:t>в 20____ году выделено ______ тысяч тенге.</w:t>
      </w:r>
    </w:p>
    <w:p>
      <w:pPr>
        <w:spacing w:after="0"/>
        <w:ind w:left="0"/>
        <w:jc w:val="both"/>
      </w:pPr>
      <w:r>
        <w:rPr>
          <w:rFonts w:ascii="Times New Roman"/>
          <w:b w:val="false"/>
          <w:i w:val="false"/>
          <w:color w:val="000000"/>
          <w:sz w:val="28"/>
        </w:rPr>
        <w:t>План финансирования в________20___ года составил ____ тысяч тенге, (отчетный период)</w:t>
      </w:r>
    </w:p>
    <w:p>
      <w:pPr>
        <w:spacing w:after="0"/>
        <w:ind w:left="0"/>
        <w:jc w:val="both"/>
      </w:pPr>
      <w:r>
        <w:rPr>
          <w:rFonts w:ascii="Times New Roman"/>
          <w:b w:val="false"/>
          <w:i w:val="false"/>
          <w:color w:val="000000"/>
          <w:sz w:val="28"/>
        </w:rPr>
        <w:t>кассовое исполнение составило _______ тысяч тенге.</w:t>
      </w:r>
    </w:p>
    <w:p>
      <w:pPr>
        <w:spacing w:after="0"/>
        <w:ind w:left="0"/>
        <w:jc w:val="both"/>
      </w:pPr>
      <w:r>
        <w:rPr>
          <w:rFonts w:ascii="Times New Roman"/>
          <w:b w:val="false"/>
          <w:i w:val="false"/>
          <w:color w:val="000000"/>
          <w:sz w:val="28"/>
        </w:rPr>
        <w:t>По завершенным бюджетным инвестиционным проектам необходимо отразить</w:t>
      </w:r>
    </w:p>
    <w:p>
      <w:pPr>
        <w:spacing w:after="0"/>
        <w:ind w:left="0"/>
        <w:jc w:val="both"/>
      </w:pPr>
      <w:r>
        <w:rPr>
          <w:rFonts w:ascii="Times New Roman"/>
          <w:b w:val="false"/>
          <w:i w:val="false"/>
          <w:color w:val="000000"/>
          <w:sz w:val="28"/>
        </w:rPr>
        <w:t>достигнутые прямые результаты в соответствии с индикаторами, предусмотренными</w:t>
      </w:r>
    </w:p>
    <w:p>
      <w:pPr>
        <w:spacing w:after="0"/>
        <w:ind w:left="0"/>
        <w:jc w:val="both"/>
      </w:pPr>
      <w:r>
        <w:rPr>
          <w:rFonts w:ascii="Times New Roman"/>
          <w:b w:val="false"/>
          <w:i w:val="false"/>
          <w:color w:val="000000"/>
          <w:sz w:val="28"/>
        </w:rPr>
        <w:t>в плане развития и документах Системы государственного планирования</w:t>
      </w:r>
    </w:p>
    <w:p>
      <w:pPr>
        <w:spacing w:after="0"/>
        <w:ind w:left="0"/>
        <w:jc w:val="both"/>
      </w:pPr>
      <w:r>
        <w:rPr>
          <w:rFonts w:ascii="Times New Roman"/>
          <w:b w:val="false"/>
          <w:i w:val="false"/>
          <w:color w:val="000000"/>
          <w:sz w:val="28"/>
        </w:rPr>
        <w:t>государственного органа.</w:t>
      </w:r>
    </w:p>
    <w:p>
      <w:pPr>
        <w:spacing w:after="0"/>
        <w:ind w:left="0"/>
        <w:jc w:val="both"/>
      </w:pPr>
      <w:r>
        <w:rPr>
          <w:rFonts w:ascii="Times New Roman"/>
          <w:b w:val="false"/>
          <w:i w:val="false"/>
          <w:color w:val="000000"/>
          <w:sz w:val="28"/>
        </w:rPr>
        <w:t>Сумма неосвоения к плану на отчетный период составила _____________ тысяч тенге</w:t>
      </w:r>
    </w:p>
    <w:p>
      <w:pPr>
        <w:spacing w:after="0"/>
        <w:ind w:left="0"/>
        <w:jc w:val="both"/>
      </w:pPr>
      <w:r>
        <w:rPr>
          <w:rFonts w:ascii="Times New Roman"/>
          <w:b w:val="false"/>
          <w:i w:val="false"/>
          <w:color w:val="000000"/>
          <w:sz w:val="28"/>
        </w:rPr>
        <w:t>или ____ % в результате ________________________.</w:t>
      </w:r>
    </w:p>
    <w:p>
      <w:pPr>
        <w:spacing w:after="0"/>
        <w:ind w:left="0"/>
        <w:jc w:val="both"/>
      </w:pPr>
      <w:r>
        <w:rPr>
          <w:rFonts w:ascii="Times New Roman"/>
          <w:b w:val="false"/>
          <w:i w:val="false"/>
          <w:color w:val="000000"/>
          <w:sz w:val="28"/>
        </w:rPr>
        <w:t xml:space="preserve"> (указать причину)</w:t>
      </w:r>
    </w:p>
    <w:p>
      <w:pPr>
        <w:spacing w:after="0"/>
        <w:ind w:left="0"/>
        <w:jc w:val="both"/>
      </w:pPr>
      <w:r>
        <w:rPr>
          <w:rFonts w:ascii="Times New Roman"/>
          <w:b w:val="false"/>
          <w:i w:val="false"/>
          <w:color w:val="000000"/>
          <w:sz w:val="28"/>
        </w:rPr>
        <w:t>2) не завершены ____ бюджетных инвестиционных проектов на общую стоимость</w:t>
      </w:r>
    </w:p>
    <w:p>
      <w:pPr>
        <w:spacing w:after="0"/>
        <w:ind w:left="0"/>
        <w:jc w:val="both"/>
      </w:pPr>
      <w:r>
        <w:rPr>
          <w:rFonts w:ascii="Times New Roman"/>
          <w:b w:val="false"/>
          <w:i w:val="false"/>
          <w:color w:val="000000"/>
          <w:sz w:val="28"/>
        </w:rPr>
        <w:t>____ тысяч тенге, из которых в 20__ году выделено _____ тысяч тенге. (текущий год)</w:t>
      </w:r>
    </w:p>
    <w:p>
      <w:pPr>
        <w:spacing w:after="0"/>
        <w:ind w:left="0"/>
        <w:jc w:val="both"/>
      </w:pPr>
      <w:r>
        <w:rPr>
          <w:rFonts w:ascii="Times New Roman"/>
          <w:b w:val="false"/>
          <w:i w:val="false"/>
          <w:color w:val="000000"/>
          <w:sz w:val="28"/>
        </w:rPr>
        <w:t>План финансирования в _____20__года составил ______ тысяч тенге. (отчетный период)</w:t>
      </w:r>
    </w:p>
    <w:p>
      <w:pPr>
        <w:spacing w:after="0"/>
        <w:ind w:left="0"/>
        <w:jc w:val="both"/>
      </w:pPr>
      <w:r>
        <w:rPr>
          <w:rFonts w:ascii="Times New Roman"/>
          <w:b w:val="false"/>
          <w:i w:val="false"/>
          <w:color w:val="000000"/>
          <w:sz w:val="28"/>
        </w:rPr>
        <w:t>кассовое исполнение составило _______ тысяч тенге или _____ %.</w:t>
      </w:r>
    </w:p>
    <w:p>
      <w:pPr>
        <w:spacing w:after="0"/>
        <w:ind w:left="0"/>
        <w:jc w:val="both"/>
      </w:pPr>
      <w:r>
        <w:rPr>
          <w:rFonts w:ascii="Times New Roman"/>
          <w:b w:val="false"/>
          <w:i w:val="false"/>
          <w:color w:val="000000"/>
          <w:sz w:val="28"/>
        </w:rPr>
        <w:t>Сумма неосвоения к плану на отчетный период составила _____________ тысяч тенге</w:t>
      </w:r>
    </w:p>
    <w:p>
      <w:pPr>
        <w:spacing w:after="0"/>
        <w:ind w:left="0"/>
        <w:jc w:val="both"/>
      </w:pPr>
      <w:r>
        <w:rPr>
          <w:rFonts w:ascii="Times New Roman"/>
          <w:b w:val="false"/>
          <w:i w:val="false"/>
          <w:color w:val="000000"/>
          <w:sz w:val="28"/>
        </w:rPr>
        <w:t>или ____ % в результате ________________________________.</w:t>
      </w:r>
    </w:p>
    <w:p>
      <w:pPr>
        <w:spacing w:after="0"/>
        <w:ind w:left="0"/>
        <w:jc w:val="both"/>
      </w:pPr>
      <w:r>
        <w:rPr>
          <w:rFonts w:ascii="Times New Roman"/>
          <w:b w:val="false"/>
          <w:i w:val="false"/>
          <w:color w:val="000000"/>
          <w:sz w:val="28"/>
        </w:rPr>
        <w:t xml:space="preserve"> (указать причину)</w:t>
      </w:r>
    </w:p>
    <w:p>
      <w:pPr>
        <w:spacing w:after="0"/>
        <w:ind w:left="0"/>
        <w:jc w:val="both"/>
      </w:pPr>
      <w:r>
        <w:rPr>
          <w:rFonts w:ascii="Times New Roman"/>
          <w:b w:val="false"/>
          <w:i w:val="false"/>
          <w:color w:val="000000"/>
          <w:sz w:val="28"/>
        </w:rPr>
        <w:t>Реализация проектов не завершена по следующим причинам:</w:t>
      </w:r>
    </w:p>
    <w:p>
      <w:pPr>
        <w:spacing w:after="0"/>
        <w:ind w:left="0"/>
        <w:jc w:val="both"/>
      </w:pPr>
      <w:r>
        <w:rPr>
          <w:rFonts w:ascii="Times New Roman"/>
          <w:b w:val="false"/>
          <w:i w:val="false"/>
          <w:color w:val="000000"/>
          <w:sz w:val="28"/>
        </w:rPr>
        <w:t>1. ____ объектов будут введены в эксплуатацию в ______, в связи (количество)</w:t>
      </w:r>
    </w:p>
    <w:p>
      <w:pPr>
        <w:spacing w:after="0"/>
        <w:ind w:left="0"/>
        <w:jc w:val="both"/>
      </w:pPr>
      <w:r>
        <w:rPr>
          <w:rFonts w:ascii="Times New Roman"/>
          <w:b w:val="false"/>
          <w:i w:val="false"/>
          <w:color w:val="000000"/>
          <w:sz w:val="28"/>
        </w:rPr>
        <w:t>(дата ввода) с длительным проведением процедур государственной приемки объекта</w:t>
      </w:r>
    </w:p>
    <w:p>
      <w:pPr>
        <w:spacing w:after="0"/>
        <w:ind w:left="0"/>
        <w:jc w:val="both"/>
      </w:pPr>
      <w:r>
        <w:rPr>
          <w:rFonts w:ascii="Times New Roman"/>
          <w:b w:val="false"/>
          <w:i w:val="false"/>
          <w:color w:val="000000"/>
          <w:sz w:val="28"/>
        </w:rPr>
        <w:t>в эксплуатацию;</w:t>
      </w:r>
    </w:p>
    <w:p>
      <w:pPr>
        <w:spacing w:after="0"/>
        <w:ind w:left="0"/>
        <w:jc w:val="both"/>
      </w:pPr>
      <w:r>
        <w:rPr>
          <w:rFonts w:ascii="Times New Roman"/>
          <w:b w:val="false"/>
          <w:i w:val="false"/>
          <w:color w:val="000000"/>
          <w:sz w:val="28"/>
        </w:rPr>
        <w:t>2) в результате удорожания стоимости инвестиционных проектов, в связи</w:t>
      </w:r>
    </w:p>
    <w:p>
      <w:pPr>
        <w:spacing w:after="0"/>
        <w:ind w:left="0"/>
        <w:jc w:val="both"/>
      </w:pPr>
      <w:r>
        <w:rPr>
          <w:rFonts w:ascii="Times New Roman"/>
          <w:b w:val="false"/>
          <w:i w:val="false"/>
          <w:color w:val="000000"/>
          <w:sz w:val="28"/>
        </w:rPr>
        <w:t>с изменением проектных и технических решений, _________________ (количество)</w:t>
      </w:r>
    </w:p>
    <w:p>
      <w:pPr>
        <w:spacing w:after="0"/>
        <w:ind w:left="0"/>
        <w:jc w:val="both"/>
      </w:pPr>
      <w:r>
        <w:rPr>
          <w:rFonts w:ascii="Times New Roman"/>
          <w:b w:val="false"/>
          <w:i w:val="false"/>
          <w:color w:val="000000"/>
          <w:sz w:val="28"/>
        </w:rPr>
        <w:t>объектов будут завершены в ___________ году; (дата ввода)</w:t>
      </w:r>
    </w:p>
    <w:p>
      <w:pPr>
        <w:spacing w:after="0"/>
        <w:ind w:left="0"/>
        <w:jc w:val="both"/>
      </w:pPr>
      <w:r>
        <w:rPr>
          <w:rFonts w:ascii="Times New Roman"/>
          <w:b w:val="false"/>
          <w:i w:val="false"/>
          <w:color w:val="000000"/>
          <w:sz w:val="28"/>
        </w:rPr>
        <w:t>3) _______проектов, в результате несвоевременного и/или _______ (количество)</w:t>
      </w:r>
    </w:p>
    <w:p>
      <w:pPr>
        <w:spacing w:after="0"/>
        <w:ind w:left="0"/>
        <w:jc w:val="both"/>
      </w:pPr>
      <w:r>
        <w:rPr>
          <w:rFonts w:ascii="Times New Roman"/>
          <w:b w:val="false"/>
          <w:i w:val="false"/>
          <w:color w:val="000000"/>
          <w:sz w:val="28"/>
        </w:rPr>
        <w:t>затяжного характера проведения процедур государственных закупок (позднее,</w:t>
      </w:r>
    </w:p>
    <w:p>
      <w:pPr>
        <w:spacing w:after="0"/>
        <w:ind w:left="0"/>
        <w:jc w:val="both"/>
      </w:pPr>
      <w:r>
        <w:rPr>
          <w:rFonts w:ascii="Times New Roman"/>
          <w:b w:val="false"/>
          <w:i w:val="false"/>
          <w:color w:val="000000"/>
          <w:sz w:val="28"/>
        </w:rPr>
        <w:t>повторное проведение конкурса, отсутствие потенциальных поставщиков);</w:t>
      </w:r>
    </w:p>
    <w:p>
      <w:pPr>
        <w:spacing w:after="0"/>
        <w:ind w:left="0"/>
        <w:jc w:val="both"/>
      </w:pPr>
      <w:r>
        <w:rPr>
          <w:rFonts w:ascii="Times New Roman"/>
          <w:b w:val="false"/>
          <w:i w:val="false"/>
          <w:color w:val="000000"/>
          <w:sz w:val="28"/>
        </w:rPr>
        <w:t>4) _____ проектов в связи с несвоевременным и недобросовестным (количество)</w:t>
      </w:r>
    </w:p>
    <w:p>
      <w:pPr>
        <w:spacing w:after="0"/>
        <w:ind w:left="0"/>
        <w:jc w:val="both"/>
      </w:pPr>
      <w:r>
        <w:rPr>
          <w:rFonts w:ascii="Times New Roman"/>
          <w:b w:val="false"/>
          <w:i w:val="false"/>
          <w:color w:val="000000"/>
          <w:sz w:val="28"/>
        </w:rPr>
        <w:t>исполнением обязательств сторонами договора;</w:t>
      </w:r>
    </w:p>
    <w:p>
      <w:pPr>
        <w:spacing w:after="0"/>
        <w:ind w:left="0"/>
        <w:jc w:val="both"/>
      </w:pPr>
      <w:r>
        <w:rPr>
          <w:rFonts w:ascii="Times New Roman"/>
          <w:b w:val="false"/>
          <w:i w:val="false"/>
          <w:color w:val="000000"/>
          <w:sz w:val="28"/>
        </w:rPr>
        <w:t>5) и другие (описать другие причины).</w:t>
      </w:r>
    </w:p>
    <w:p>
      <w:pPr>
        <w:spacing w:after="0"/>
        <w:ind w:left="0"/>
        <w:jc w:val="both"/>
      </w:pPr>
      <w:r>
        <w:rPr>
          <w:rFonts w:ascii="Times New Roman"/>
          <w:b w:val="false"/>
          <w:i w:val="false"/>
          <w:color w:val="000000"/>
          <w:sz w:val="28"/>
        </w:rPr>
        <w:t>Принятые меры по завершению бюджетных инвестиционных проектов.</w:t>
      </w:r>
    </w:p>
    <w:p>
      <w:pPr>
        <w:spacing w:after="0"/>
        <w:ind w:left="0"/>
        <w:jc w:val="both"/>
      </w:pPr>
      <w:r>
        <w:rPr>
          <w:rFonts w:ascii="Times New Roman"/>
          <w:b w:val="false"/>
          <w:i w:val="false"/>
          <w:color w:val="000000"/>
          <w:sz w:val="28"/>
        </w:rPr>
        <w:t>2. Реализуются _____________ бюджетных инвестиционных проектов, (количество)</w:t>
      </w:r>
    </w:p>
    <w:p>
      <w:pPr>
        <w:spacing w:after="0"/>
        <w:ind w:left="0"/>
        <w:jc w:val="both"/>
      </w:pPr>
      <w:r>
        <w:rPr>
          <w:rFonts w:ascii="Times New Roman"/>
          <w:b w:val="false"/>
          <w:i w:val="false"/>
          <w:color w:val="000000"/>
          <w:sz w:val="28"/>
        </w:rPr>
        <w:t>срок завершения которых в соответствии с планом развития и операционным планом</w:t>
      </w:r>
    </w:p>
    <w:p>
      <w:pPr>
        <w:spacing w:after="0"/>
        <w:ind w:left="0"/>
        <w:jc w:val="both"/>
      </w:pPr>
      <w:r>
        <w:rPr>
          <w:rFonts w:ascii="Times New Roman"/>
          <w:b w:val="false"/>
          <w:i w:val="false"/>
          <w:color w:val="000000"/>
          <w:sz w:val="28"/>
        </w:rPr>
        <w:t>государственного органа предусмотрен в последующих годах на общую стоимость</w:t>
      </w:r>
    </w:p>
    <w:p>
      <w:pPr>
        <w:spacing w:after="0"/>
        <w:ind w:left="0"/>
        <w:jc w:val="both"/>
      </w:pPr>
      <w:r>
        <w:rPr>
          <w:rFonts w:ascii="Times New Roman"/>
          <w:b w:val="false"/>
          <w:i w:val="false"/>
          <w:color w:val="000000"/>
          <w:sz w:val="28"/>
        </w:rPr>
        <w:t>_________тысяч тенге, по которым в 20____году выделено ______ тысяч тенге.</w:t>
      </w:r>
    </w:p>
    <w:p>
      <w:pPr>
        <w:spacing w:after="0"/>
        <w:ind w:left="0"/>
        <w:jc w:val="both"/>
      </w:pPr>
      <w:r>
        <w:rPr>
          <w:rFonts w:ascii="Times New Roman"/>
          <w:b w:val="false"/>
          <w:i w:val="false"/>
          <w:color w:val="000000"/>
          <w:sz w:val="28"/>
        </w:rPr>
        <w:t>(текущий год)</w:t>
      </w:r>
    </w:p>
    <w:p>
      <w:pPr>
        <w:spacing w:after="0"/>
        <w:ind w:left="0"/>
        <w:jc w:val="both"/>
      </w:pPr>
      <w:r>
        <w:rPr>
          <w:rFonts w:ascii="Times New Roman"/>
          <w:b w:val="false"/>
          <w:i w:val="false"/>
          <w:color w:val="000000"/>
          <w:sz w:val="28"/>
        </w:rPr>
        <w:t>План финансирования в ____ 20__года составил ______ тысяч тенге, (отчетный</w:t>
      </w:r>
    </w:p>
    <w:p>
      <w:pPr>
        <w:spacing w:after="0"/>
        <w:ind w:left="0"/>
        <w:jc w:val="both"/>
      </w:pPr>
      <w:r>
        <w:rPr>
          <w:rFonts w:ascii="Times New Roman"/>
          <w:b w:val="false"/>
          <w:i w:val="false"/>
          <w:color w:val="000000"/>
          <w:sz w:val="28"/>
        </w:rPr>
        <w:t>период) кассовое исполнение составило _______ тысяч тенге или _____ %.</w:t>
      </w:r>
    </w:p>
    <w:p>
      <w:pPr>
        <w:spacing w:after="0"/>
        <w:ind w:left="0"/>
        <w:jc w:val="both"/>
      </w:pPr>
      <w:r>
        <w:rPr>
          <w:rFonts w:ascii="Times New Roman"/>
          <w:b w:val="false"/>
          <w:i w:val="false"/>
          <w:color w:val="000000"/>
          <w:sz w:val="28"/>
        </w:rPr>
        <w:t>Сумма неосвоения к плану на отчетный период составила _____________ тысяч тенге</w:t>
      </w:r>
    </w:p>
    <w:p>
      <w:pPr>
        <w:spacing w:after="0"/>
        <w:ind w:left="0"/>
        <w:jc w:val="both"/>
      </w:pPr>
      <w:r>
        <w:rPr>
          <w:rFonts w:ascii="Times New Roman"/>
          <w:b w:val="false"/>
          <w:i w:val="false"/>
          <w:color w:val="000000"/>
          <w:sz w:val="28"/>
        </w:rPr>
        <w:t>или ____ % в результате ________________________.</w:t>
      </w:r>
    </w:p>
    <w:p>
      <w:pPr>
        <w:spacing w:after="0"/>
        <w:ind w:left="0"/>
        <w:jc w:val="both"/>
      </w:pPr>
      <w:r>
        <w:rPr>
          <w:rFonts w:ascii="Times New Roman"/>
          <w:b w:val="false"/>
          <w:i w:val="false"/>
          <w:color w:val="000000"/>
          <w:sz w:val="28"/>
        </w:rPr>
        <w:t>(указать причину)</w:t>
      </w:r>
    </w:p>
    <w:p>
      <w:pPr>
        <w:spacing w:after="0"/>
        <w:ind w:left="0"/>
        <w:jc w:val="both"/>
      </w:pPr>
      <w:r>
        <w:rPr>
          <w:rFonts w:ascii="Times New Roman"/>
          <w:b w:val="false"/>
          <w:i w:val="false"/>
          <w:color w:val="000000"/>
          <w:sz w:val="28"/>
        </w:rPr>
        <w:t>Общественный порядок, безопасность, правовая, судебная, уголовно-исполнительная</w:t>
      </w:r>
    </w:p>
    <w:p>
      <w:pPr>
        <w:spacing w:after="0"/>
        <w:ind w:left="0"/>
        <w:jc w:val="both"/>
      </w:pPr>
      <w:r>
        <w:rPr>
          <w:rFonts w:ascii="Times New Roman"/>
          <w:b w:val="false"/>
          <w:i w:val="false"/>
          <w:color w:val="000000"/>
          <w:sz w:val="28"/>
        </w:rPr>
        <w:t>деятельность.</w:t>
      </w:r>
    </w:p>
    <w:p>
      <w:pPr>
        <w:spacing w:after="0"/>
        <w:ind w:left="0"/>
        <w:jc w:val="both"/>
      </w:pPr>
      <w:r>
        <w:rPr>
          <w:rFonts w:ascii="Times New Roman"/>
          <w:b w:val="false"/>
          <w:i w:val="false"/>
          <w:color w:val="000000"/>
          <w:sz w:val="28"/>
        </w:rPr>
        <w:t>Реализуются _____ проектов на общую стоимость _____ тысяч тенге.</w:t>
      </w:r>
    </w:p>
    <w:p>
      <w:pPr>
        <w:spacing w:after="0"/>
        <w:ind w:left="0"/>
        <w:jc w:val="both"/>
      </w:pPr>
      <w:r>
        <w:rPr>
          <w:rFonts w:ascii="Times New Roman"/>
          <w:b w:val="false"/>
          <w:i w:val="false"/>
          <w:color w:val="000000"/>
          <w:sz w:val="28"/>
        </w:rPr>
        <w:t>На реализацию данных проектов в 20_ году выделено__ тысяч тенге.</w:t>
      </w:r>
    </w:p>
    <w:p>
      <w:pPr>
        <w:spacing w:after="0"/>
        <w:ind w:left="0"/>
        <w:jc w:val="both"/>
      </w:pPr>
      <w:r>
        <w:rPr>
          <w:rFonts w:ascii="Times New Roman"/>
          <w:b w:val="false"/>
          <w:i w:val="false"/>
          <w:color w:val="000000"/>
          <w:sz w:val="28"/>
        </w:rPr>
        <w:t>План финансирования за ____ 20__ года составил ____ тысяч тенге. (отчетный период)</w:t>
      </w:r>
    </w:p>
    <w:p>
      <w:pPr>
        <w:spacing w:after="0"/>
        <w:ind w:left="0"/>
        <w:jc w:val="both"/>
      </w:pPr>
      <w:r>
        <w:rPr>
          <w:rFonts w:ascii="Times New Roman"/>
          <w:b w:val="false"/>
          <w:i w:val="false"/>
          <w:color w:val="000000"/>
          <w:sz w:val="28"/>
        </w:rPr>
        <w:t>Кассовое исполнение за ____ 20__года составило ____ тысяч тенге. (отчетный период)</w:t>
      </w:r>
    </w:p>
    <w:p>
      <w:pPr>
        <w:spacing w:after="0"/>
        <w:ind w:left="0"/>
        <w:jc w:val="both"/>
      </w:pPr>
      <w:r>
        <w:rPr>
          <w:rFonts w:ascii="Times New Roman"/>
          <w:b w:val="false"/>
          <w:i w:val="false"/>
          <w:color w:val="000000"/>
          <w:sz w:val="28"/>
        </w:rPr>
        <w:t>Сумма неосвоения к плану на отчетный период составила ____ тысяч тенге или ___ %.</w:t>
      </w:r>
    </w:p>
    <w:p>
      <w:pPr>
        <w:spacing w:after="0"/>
        <w:ind w:left="0"/>
        <w:jc w:val="both"/>
      </w:pPr>
      <w:r>
        <w:rPr>
          <w:rFonts w:ascii="Times New Roman"/>
          <w:b w:val="false"/>
          <w:i w:val="false"/>
          <w:color w:val="000000"/>
          <w:sz w:val="28"/>
        </w:rPr>
        <w:t>1. Запланировано к завершению реализации ___________ бюджетных (количество)</w:t>
      </w:r>
    </w:p>
    <w:p>
      <w:pPr>
        <w:spacing w:after="0"/>
        <w:ind w:left="0"/>
        <w:jc w:val="both"/>
      </w:pPr>
      <w:r>
        <w:rPr>
          <w:rFonts w:ascii="Times New Roman"/>
          <w:b w:val="false"/>
          <w:i w:val="false"/>
          <w:color w:val="000000"/>
          <w:sz w:val="28"/>
        </w:rPr>
        <w:t>инвестиционных проектов __________ на общую стоимость _________ тысяч тенге,</w:t>
      </w:r>
    </w:p>
    <w:p>
      <w:pPr>
        <w:spacing w:after="0"/>
        <w:ind w:left="0"/>
        <w:jc w:val="both"/>
      </w:pPr>
      <w:r>
        <w:rPr>
          <w:rFonts w:ascii="Times New Roman"/>
          <w:b w:val="false"/>
          <w:i w:val="false"/>
          <w:color w:val="000000"/>
          <w:sz w:val="28"/>
        </w:rPr>
        <w:t>по которым в 20____ году выделено ______ тысяч тенге. (текущий год)</w:t>
      </w:r>
    </w:p>
    <w:p>
      <w:pPr>
        <w:spacing w:after="0"/>
        <w:ind w:left="0"/>
        <w:jc w:val="both"/>
      </w:pPr>
      <w:r>
        <w:rPr>
          <w:rFonts w:ascii="Times New Roman"/>
          <w:b w:val="false"/>
          <w:i w:val="false"/>
          <w:color w:val="000000"/>
          <w:sz w:val="28"/>
        </w:rPr>
        <w:t>План финансирования в ___ 20___года составил _______ тысяч тенге, (отчетный период)</w:t>
      </w:r>
    </w:p>
    <w:p>
      <w:pPr>
        <w:spacing w:after="0"/>
        <w:ind w:left="0"/>
        <w:jc w:val="both"/>
      </w:pPr>
      <w:r>
        <w:rPr>
          <w:rFonts w:ascii="Times New Roman"/>
          <w:b w:val="false"/>
          <w:i w:val="false"/>
          <w:color w:val="000000"/>
          <w:sz w:val="28"/>
        </w:rPr>
        <w:t>кассовое исполнение составило _______ тысяч тенге или _____ %.</w:t>
      </w:r>
    </w:p>
    <w:p>
      <w:pPr>
        <w:spacing w:after="0"/>
        <w:ind w:left="0"/>
        <w:jc w:val="both"/>
      </w:pPr>
      <w:r>
        <w:rPr>
          <w:rFonts w:ascii="Times New Roman"/>
          <w:b w:val="false"/>
          <w:i w:val="false"/>
          <w:color w:val="000000"/>
          <w:sz w:val="28"/>
        </w:rPr>
        <w:t>Сумма неосвоения к плану на отчетный период составила _____________ тысяч тенге</w:t>
      </w:r>
    </w:p>
    <w:p>
      <w:pPr>
        <w:spacing w:after="0"/>
        <w:ind w:left="0"/>
        <w:jc w:val="both"/>
      </w:pPr>
      <w:r>
        <w:rPr>
          <w:rFonts w:ascii="Times New Roman"/>
          <w:b w:val="false"/>
          <w:i w:val="false"/>
          <w:color w:val="000000"/>
          <w:sz w:val="28"/>
        </w:rPr>
        <w:t>или ____ % в результате __________________________.</w:t>
      </w:r>
    </w:p>
    <w:p>
      <w:pPr>
        <w:spacing w:after="0"/>
        <w:ind w:left="0"/>
        <w:jc w:val="both"/>
      </w:pPr>
      <w:r>
        <w:rPr>
          <w:rFonts w:ascii="Times New Roman"/>
          <w:b w:val="false"/>
          <w:i w:val="false"/>
          <w:color w:val="000000"/>
          <w:sz w:val="28"/>
        </w:rPr>
        <w:t xml:space="preserve"> (указать причину)</w:t>
      </w:r>
    </w:p>
    <w:p>
      <w:pPr>
        <w:spacing w:after="0"/>
        <w:ind w:left="0"/>
        <w:jc w:val="both"/>
      </w:pPr>
      <w:r>
        <w:rPr>
          <w:rFonts w:ascii="Times New Roman"/>
          <w:b w:val="false"/>
          <w:i w:val="false"/>
          <w:color w:val="000000"/>
          <w:sz w:val="28"/>
        </w:rPr>
        <w:t>В том числе:</w:t>
      </w:r>
    </w:p>
    <w:p>
      <w:pPr>
        <w:spacing w:after="0"/>
        <w:ind w:left="0"/>
        <w:jc w:val="both"/>
      </w:pPr>
      <w:r>
        <w:rPr>
          <w:rFonts w:ascii="Times New Roman"/>
          <w:b w:val="false"/>
          <w:i w:val="false"/>
          <w:color w:val="000000"/>
          <w:sz w:val="28"/>
        </w:rPr>
        <w:t>1) полностью завершена реализация ___________________ бюджетных (количество)</w:t>
      </w:r>
    </w:p>
    <w:p>
      <w:pPr>
        <w:spacing w:after="0"/>
        <w:ind w:left="0"/>
        <w:jc w:val="both"/>
      </w:pPr>
      <w:r>
        <w:rPr>
          <w:rFonts w:ascii="Times New Roman"/>
          <w:b w:val="false"/>
          <w:i w:val="false"/>
          <w:color w:val="000000"/>
          <w:sz w:val="28"/>
        </w:rPr>
        <w:t>инвестиционных проектов на общую стоимость _________ тысяч тенге, в том числе</w:t>
      </w:r>
    </w:p>
    <w:p>
      <w:pPr>
        <w:spacing w:after="0"/>
        <w:ind w:left="0"/>
        <w:jc w:val="both"/>
      </w:pPr>
      <w:r>
        <w:rPr>
          <w:rFonts w:ascii="Times New Roman"/>
          <w:b w:val="false"/>
          <w:i w:val="false"/>
          <w:color w:val="000000"/>
          <w:sz w:val="28"/>
        </w:rPr>
        <w:t>в 20____ году выделено ______ тысяч тенге.</w:t>
      </w:r>
    </w:p>
    <w:p>
      <w:pPr>
        <w:spacing w:after="0"/>
        <w:ind w:left="0"/>
        <w:jc w:val="both"/>
      </w:pPr>
      <w:r>
        <w:rPr>
          <w:rFonts w:ascii="Times New Roman"/>
          <w:b w:val="false"/>
          <w:i w:val="false"/>
          <w:color w:val="000000"/>
          <w:sz w:val="28"/>
        </w:rPr>
        <w:t>План финансирования в ___ 20___ года составил _____ тысяч тенге, (отчетный период)</w:t>
      </w:r>
    </w:p>
    <w:p>
      <w:pPr>
        <w:spacing w:after="0"/>
        <w:ind w:left="0"/>
        <w:jc w:val="both"/>
      </w:pPr>
      <w:r>
        <w:rPr>
          <w:rFonts w:ascii="Times New Roman"/>
          <w:b w:val="false"/>
          <w:i w:val="false"/>
          <w:color w:val="000000"/>
          <w:sz w:val="28"/>
        </w:rPr>
        <w:t>кассовое исполнение составило _______ тысяч тенге или _____ %.</w:t>
      </w:r>
    </w:p>
    <w:p>
      <w:pPr>
        <w:spacing w:after="0"/>
        <w:ind w:left="0"/>
        <w:jc w:val="both"/>
      </w:pPr>
      <w:r>
        <w:rPr>
          <w:rFonts w:ascii="Times New Roman"/>
          <w:b w:val="false"/>
          <w:i w:val="false"/>
          <w:color w:val="000000"/>
          <w:sz w:val="28"/>
        </w:rPr>
        <w:t>По завершенным бюджетным инвестиционным проектам необходимо отразить</w:t>
      </w:r>
    </w:p>
    <w:p>
      <w:pPr>
        <w:spacing w:after="0"/>
        <w:ind w:left="0"/>
        <w:jc w:val="both"/>
      </w:pPr>
      <w:r>
        <w:rPr>
          <w:rFonts w:ascii="Times New Roman"/>
          <w:b w:val="false"/>
          <w:i w:val="false"/>
          <w:color w:val="000000"/>
          <w:sz w:val="28"/>
        </w:rPr>
        <w:t>достигнутые прямые результаты в соответствии с индикаторами, предусмотренными</w:t>
      </w:r>
    </w:p>
    <w:p>
      <w:pPr>
        <w:spacing w:after="0"/>
        <w:ind w:left="0"/>
        <w:jc w:val="both"/>
      </w:pPr>
      <w:r>
        <w:rPr>
          <w:rFonts w:ascii="Times New Roman"/>
          <w:b w:val="false"/>
          <w:i w:val="false"/>
          <w:color w:val="000000"/>
          <w:sz w:val="28"/>
        </w:rPr>
        <w:t>срок завершения которых в соответствии с Сумма неосвоения к плану на отчетный</w:t>
      </w:r>
    </w:p>
    <w:p>
      <w:pPr>
        <w:spacing w:after="0"/>
        <w:ind w:left="0"/>
        <w:jc w:val="both"/>
      </w:pPr>
      <w:r>
        <w:rPr>
          <w:rFonts w:ascii="Times New Roman"/>
          <w:b w:val="false"/>
          <w:i w:val="false"/>
          <w:color w:val="000000"/>
          <w:sz w:val="28"/>
        </w:rPr>
        <w:t>период составила ______ тысяч тенге или ____ % в результате ___________________.</w:t>
      </w:r>
    </w:p>
    <w:p>
      <w:pPr>
        <w:spacing w:after="0"/>
        <w:ind w:left="0"/>
        <w:jc w:val="both"/>
      </w:pPr>
      <w:r>
        <w:rPr>
          <w:rFonts w:ascii="Times New Roman"/>
          <w:b w:val="false"/>
          <w:i w:val="false"/>
          <w:color w:val="000000"/>
          <w:sz w:val="28"/>
        </w:rPr>
        <w:t>(указать причину)</w:t>
      </w:r>
    </w:p>
    <w:p>
      <w:pPr>
        <w:spacing w:after="0"/>
        <w:ind w:left="0"/>
        <w:jc w:val="both"/>
      </w:pPr>
      <w:r>
        <w:rPr>
          <w:rFonts w:ascii="Times New Roman"/>
          <w:b w:val="false"/>
          <w:i w:val="false"/>
          <w:color w:val="000000"/>
          <w:sz w:val="28"/>
        </w:rPr>
        <w:t>2) не завершены ____ бюджетных инвестиционных проектов на общую (количество)</w:t>
      </w:r>
    </w:p>
    <w:p>
      <w:pPr>
        <w:spacing w:after="0"/>
        <w:ind w:left="0"/>
        <w:jc w:val="both"/>
      </w:pPr>
      <w:r>
        <w:rPr>
          <w:rFonts w:ascii="Times New Roman"/>
          <w:b w:val="false"/>
          <w:i w:val="false"/>
          <w:color w:val="000000"/>
          <w:sz w:val="28"/>
        </w:rPr>
        <w:t>стоимость___ тысяч тенге, из которых в 20__ году выделено ____ тысяч тенге.</w:t>
      </w:r>
    </w:p>
    <w:p>
      <w:pPr>
        <w:spacing w:after="0"/>
        <w:ind w:left="0"/>
        <w:jc w:val="both"/>
      </w:pPr>
      <w:r>
        <w:rPr>
          <w:rFonts w:ascii="Times New Roman"/>
          <w:b w:val="false"/>
          <w:i w:val="false"/>
          <w:color w:val="000000"/>
          <w:sz w:val="28"/>
        </w:rPr>
        <w:t>(текущий год План финансирования в ______ 20___года составил ____ тысяч тенге.</w:t>
      </w:r>
    </w:p>
    <w:p>
      <w:pPr>
        <w:spacing w:after="0"/>
        <w:ind w:left="0"/>
        <w:jc w:val="both"/>
      </w:pPr>
      <w:r>
        <w:rPr>
          <w:rFonts w:ascii="Times New Roman"/>
          <w:b w:val="false"/>
          <w:i w:val="false"/>
          <w:color w:val="000000"/>
          <w:sz w:val="28"/>
        </w:rPr>
        <w:t>(отчетный период) кассовое исполнение составило _______ тысяч тенге или _____ %.</w:t>
      </w:r>
    </w:p>
    <w:p>
      <w:pPr>
        <w:spacing w:after="0"/>
        <w:ind w:left="0"/>
        <w:jc w:val="both"/>
      </w:pPr>
      <w:r>
        <w:rPr>
          <w:rFonts w:ascii="Times New Roman"/>
          <w:b w:val="false"/>
          <w:i w:val="false"/>
          <w:color w:val="000000"/>
          <w:sz w:val="28"/>
        </w:rPr>
        <w:t>Сумма неосвоения к плану на отчетный период составила _________ тысяч тенге или</w:t>
      </w:r>
    </w:p>
    <w:p>
      <w:pPr>
        <w:spacing w:after="0"/>
        <w:ind w:left="0"/>
        <w:jc w:val="both"/>
      </w:pPr>
      <w:r>
        <w:rPr>
          <w:rFonts w:ascii="Times New Roman"/>
          <w:b w:val="false"/>
          <w:i w:val="false"/>
          <w:color w:val="000000"/>
          <w:sz w:val="28"/>
        </w:rPr>
        <w:t>___ % в результате _________________________________.</w:t>
      </w:r>
    </w:p>
    <w:p>
      <w:pPr>
        <w:spacing w:after="0"/>
        <w:ind w:left="0"/>
        <w:jc w:val="both"/>
      </w:pPr>
      <w:r>
        <w:rPr>
          <w:rFonts w:ascii="Times New Roman"/>
          <w:b w:val="false"/>
          <w:i w:val="false"/>
          <w:color w:val="000000"/>
          <w:sz w:val="28"/>
        </w:rPr>
        <w:t xml:space="preserve"> (указать причину)</w:t>
      </w:r>
    </w:p>
    <w:p>
      <w:pPr>
        <w:spacing w:after="0"/>
        <w:ind w:left="0"/>
        <w:jc w:val="both"/>
      </w:pPr>
      <w:r>
        <w:rPr>
          <w:rFonts w:ascii="Times New Roman"/>
          <w:b w:val="false"/>
          <w:i w:val="false"/>
          <w:color w:val="000000"/>
          <w:sz w:val="28"/>
        </w:rPr>
        <w:t>Реализация проектов не завершена по следующим причинам:</w:t>
      </w:r>
    </w:p>
    <w:p>
      <w:pPr>
        <w:spacing w:after="0"/>
        <w:ind w:left="0"/>
        <w:jc w:val="both"/>
      </w:pPr>
      <w:r>
        <w:rPr>
          <w:rFonts w:ascii="Times New Roman"/>
          <w:b w:val="false"/>
          <w:i w:val="false"/>
          <w:color w:val="000000"/>
          <w:sz w:val="28"/>
        </w:rPr>
        <w:t>1) ____ объектов будут введены в эксплуатацию в ______, в связи (количество)</w:t>
      </w:r>
    </w:p>
    <w:p>
      <w:pPr>
        <w:spacing w:after="0"/>
        <w:ind w:left="0"/>
        <w:jc w:val="both"/>
      </w:pPr>
      <w:r>
        <w:rPr>
          <w:rFonts w:ascii="Times New Roman"/>
          <w:b w:val="false"/>
          <w:i w:val="false"/>
          <w:color w:val="000000"/>
          <w:sz w:val="28"/>
        </w:rPr>
        <w:t>(дата ввода) с длительным проведением процедур государственной приемки объекта</w:t>
      </w:r>
    </w:p>
    <w:p>
      <w:pPr>
        <w:spacing w:after="0"/>
        <w:ind w:left="0"/>
        <w:jc w:val="both"/>
      </w:pPr>
      <w:r>
        <w:rPr>
          <w:rFonts w:ascii="Times New Roman"/>
          <w:b w:val="false"/>
          <w:i w:val="false"/>
          <w:color w:val="000000"/>
          <w:sz w:val="28"/>
        </w:rPr>
        <w:t>в эксплуатацию;</w:t>
      </w:r>
    </w:p>
    <w:p>
      <w:pPr>
        <w:spacing w:after="0"/>
        <w:ind w:left="0"/>
        <w:jc w:val="both"/>
      </w:pPr>
      <w:r>
        <w:rPr>
          <w:rFonts w:ascii="Times New Roman"/>
          <w:b w:val="false"/>
          <w:i w:val="false"/>
          <w:color w:val="000000"/>
          <w:sz w:val="28"/>
        </w:rPr>
        <w:t>2) в результате удорожания стоимости инвестиционных проектов, в связи</w:t>
      </w:r>
    </w:p>
    <w:p>
      <w:pPr>
        <w:spacing w:after="0"/>
        <w:ind w:left="0"/>
        <w:jc w:val="both"/>
      </w:pPr>
      <w:r>
        <w:rPr>
          <w:rFonts w:ascii="Times New Roman"/>
          <w:b w:val="false"/>
          <w:i w:val="false"/>
          <w:color w:val="000000"/>
          <w:sz w:val="28"/>
        </w:rPr>
        <w:t>с изменением проектных и технических решений, _________________ (количество)</w:t>
      </w:r>
    </w:p>
    <w:p>
      <w:pPr>
        <w:spacing w:after="0"/>
        <w:ind w:left="0"/>
        <w:jc w:val="both"/>
      </w:pPr>
      <w:r>
        <w:rPr>
          <w:rFonts w:ascii="Times New Roman"/>
          <w:b w:val="false"/>
          <w:i w:val="false"/>
          <w:color w:val="000000"/>
          <w:sz w:val="28"/>
        </w:rPr>
        <w:t>объектов будут завершены в ___________ году; (дата ввода) 3) _______проектов,</w:t>
      </w:r>
    </w:p>
    <w:p>
      <w:pPr>
        <w:spacing w:after="0"/>
        <w:ind w:left="0"/>
        <w:jc w:val="both"/>
      </w:pPr>
      <w:r>
        <w:rPr>
          <w:rFonts w:ascii="Times New Roman"/>
          <w:b w:val="false"/>
          <w:i w:val="false"/>
          <w:color w:val="000000"/>
          <w:sz w:val="28"/>
        </w:rPr>
        <w:t>в результате несвоевременного и/или _______ (количество) затяжного характера</w:t>
      </w:r>
    </w:p>
    <w:p>
      <w:pPr>
        <w:spacing w:after="0"/>
        <w:ind w:left="0"/>
        <w:jc w:val="both"/>
      </w:pPr>
      <w:r>
        <w:rPr>
          <w:rFonts w:ascii="Times New Roman"/>
          <w:b w:val="false"/>
          <w:i w:val="false"/>
          <w:color w:val="000000"/>
          <w:sz w:val="28"/>
        </w:rPr>
        <w:t>проведения процедур государственных закупок (позднее, повторное проведение</w:t>
      </w:r>
    </w:p>
    <w:p>
      <w:pPr>
        <w:spacing w:after="0"/>
        <w:ind w:left="0"/>
        <w:jc w:val="both"/>
      </w:pPr>
      <w:r>
        <w:rPr>
          <w:rFonts w:ascii="Times New Roman"/>
          <w:b w:val="false"/>
          <w:i w:val="false"/>
          <w:color w:val="000000"/>
          <w:sz w:val="28"/>
        </w:rPr>
        <w:t>конкурса, отсутствие потенциальных поставщиков);</w:t>
      </w:r>
    </w:p>
    <w:p>
      <w:pPr>
        <w:spacing w:after="0"/>
        <w:ind w:left="0"/>
        <w:jc w:val="both"/>
      </w:pPr>
      <w:r>
        <w:rPr>
          <w:rFonts w:ascii="Times New Roman"/>
          <w:b w:val="false"/>
          <w:i w:val="false"/>
          <w:color w:val="000000"/>
          <w:sz w:val="28"/>
        </w:rPr>
        <w:t>4) _____проектов в связи с несвоевременным и недобросовестным (количество)</w:t>
      </w:r>
    </w:p>
    <w:p>
      <w:pPr>
        <w:spacing w:after="0"/>
        <w:ind w:left="0"/>
        <w:jc w:val="both"/>
      </w:pPr>
      <w:r>
        <w:rPr>
          <w:rFonts w:ascii="Times New Roman"/>
          <w:b w:val="false"/>
          <w:i w:val="false"/>
          <w:color w:val="000000"/>
          <w:sz w:val="28"/>
        </w:rPr>
        <w:t>исполнением обязательств сторонами договора;</w:t>
      </w:r>
    </w:p>
    <w:p>
      <w:pPr>
        <w:spacing w:after="0"/>
        <w:ind w:left="0"/>
        <w:jc w:val="both"/>
      </w:pPr>
      <w:r>
        <w:rPr>
          <w:rFonts w:ascii="Times New Roman"/>
          <w:b w:val="false"/>
          <w:i w:val="false"/>
          <w:color w:val="000000"/>
          <w:sz w:val="28"/>
        </w:rPr>
        <w:t>5) и другие (описать другие причины). Принятые меры по завершению бюджетных</w:t>
      </w:r>
    </w:p>
    <w:p>
      <w:pPr>
        <w:spacing w:after="0"/>
        <w:ind w:left="0"/>
        <w:jc w:val="both"/>
      </w:pPr>
      <w:r>
        <w:rPr>
          <w:rFonts w:ascii="Times New Roman"/>
          <w:b w:val="false"/>
          <w:i w:val="false"/>
          <w:color w:val="000000"/>
          <w:sz w:val="28"/>
        </w:rPr>
        <w:t>инвестиционных проектов.</w:t>
      </w:r>
    </w:p>
    <w:p>
      <w:pPr>
        <w:spacing w:after="0"/>
        <w:ind w:left="0"/>
        <w:jc w:val="both"/>
      </w:pPr>
      <w:r>
        <w:rPr>
          <w:rFonts w:ascii="Times New Roman"/>
          <w:b w:val="false"/>
          <w:i w:val="false"/>
          <w:color w:val="000000"/>
          <w:sz w:val="28"/>
        </w:rPr>
        <w:t>2. Реализуются _____________ бюджетных инвестиционных проектов, (количество)</w:t>
      </w:r>
    </w:p>
    <w:p>
      <w:pPr>
        <w:spacing w:after="0"/>
        <w:ind w:left="0"/>
        <w:jc w:val="both"/>
      </w:pPr>
      <w:r>
        <w:rPr>
          <w:rFonts w:ascii="Times New Roman"/>
          <w:b w:val="false"/>
          <w:i w:val="false"/>
          <w:color w:val="000000"/>
          <w:sz w:val="28"/>
        </w:rPr>
        <w:t>срок завершения которых в соответствии с планом развития и операционным планом</w:t>
      </w:r>
    </w:p>
    <w:p>
      <w:pPr>
        <w:spacing w:after="0"/>
        <w:ind w:left="0"/>
        <w:jc w:val="both"/>
      </w:pPr>
      <w:r>
        <w:rPr>
          <w:rFonts w:ascii="Times New Roman"/>
          <w:b w:val="false"/>
          <w:i w:val="false"/>
          <w:color w:val="000000"/>
          <w:sz w:val="28"/>
        </w:rPr>
        <w:t>государственного органа предусмотрен в последующих годах на общую стоимость</w:t>
      </w:r>
    </w:p>
    <w:p>
      <w:pPr>
        <w:spacing w:after="0"/>
        <w:ind w:left="0"/>
        <w:jc w:val="both"/>
      </w:pPr>
      <w:r>
        <w:rPr>
          <w:rFonts w:ascii="Times New Roman"/>
          <w:b w:val="false"/>
          <w:i w:val="false"/>
          <w:color w:val="000000"/>
          <w:sz w:val="28"/>
        </w:rPr>
        <w:t>_________ тысяч тенге, по которым в 20____году выделено ______ тысяч тенге. (текущий год)</w:t>
      </w:r>
    </w:p>
    <w:p>
      <w:pPr>
        <w:spacing w:after="0"/>
        <w:ind w:left="0"/>
        <w:jc w:val="both"/>
      </w:pPr>
      <w:r>
        <w:rPr>
          <w:rFonts w:ascii="Times New Roman"/>
          <w:b w:val="false"/>
          <w:i w:val="false"/>
          <w:color w:val="000000"/>
          <w:sz w:val="28"/>
        </w:rPr>
        <w:t>План финансирования в ____ 20___года составил _____ тысяч тенге, (отчетный</w:t>
      </w:r>
    </w:p>
    <w:p>
      <w:pPr>
        <w:spacing w:after="0"/>
        <w:ind w:left="0"/>
        <w:jc w:val="both"/>
      </w:pPr>
      <w:r>
        <w:rPr>
          <w:rFonts w:ascii="Times New Roman"/>
          <w:b w:val="false"/>
          <w:i w:val="false"/>
          <w:color w:val="000000"/>
          <w:sz w:val="28"/>
        </w:rPr>
        <w:t>период) кассовое исполнение составило _______ тысяч тенге или _____ %.</w:t>
      </w:r>
    </w:p>
    <w:p>
      <w:pPr>
        <w:spacing w:after="0"/>
        <w:ind w:left="0"/>
        <w:jc w:val="both"/>
      </w:pPr>
      <w:r>
        <w:rPr>
          <w:rFonts w:ascii="Times New Roman"/>
          <w:b w:val="false"/>
          <w:i w:val="false"/>
          <w:color w:val="000000"/>
          <w:sz w:val="28"/>
        </w:rPr>
        <w:t>Сумма неосвоения к плану на отчетный период составила _____________ тысяч тенге</w:t>
      </w:r>
    </w:p>
    <w:p>
      <w:pPr>
        <w:spacing w:after="0"/>
        <w:ind w:left="0"/>
        <w:jc w:val="both"/>
      </w:pPr>
      <w:r>
        <w:rPr>
          <w:rFonts w:ascii="Times New Roman"/>
          <w:b w:val="false"/>
          <w:i w:val="false"/>
          <w:color w:val="000000"/>
          <w:sz w:val="28"/>
        </w:rPr>
        <w:t>или ____ % в результате ___________________. (указать причину)</w:t>
      </w:r>
    </w:p>
    <w:p>
      <w:pPr>
        <w:spacing w:after="0"/>
        <w:ind w:left="0"/>
        <w:jc w:val="both"/>
      </w:pPr>
      <w:r>
        <w:rPr>
          <w:rFonts w:ascii="Times New Roman"/>
          <w:b w:val="false"/>
          <w:i w:val="false"/>
          <w:color w:val="000000"/>
          <w:sz w:val="28"/>
        </w:rPr>
        <w:t>Образование Реализуются _____ проектов на общую стоимость _____ тысяч тенге.</w:t>
      </w:r>
    </w:p>
    <w:p>
      <w:pPr>
        <w:spacing w:after="0"/>
        <w:ind w:left="0"/>
        <w:jc w:val="both"/>
      </w:pPr>
      <w:r>
        <w:rPr>
          <w:rFonts w:ascii="Times New Roman"/>
          <w:b w:val="false"/>
          <w:i w:val="false"/>
          <w:color w:val="000000"/>
          <w:sz w:val="28"/>
        </w:rPr>
        <w:t>На реализацию данных проектов в 20___ году выделено_____ тысяч тенге.</w:t>
      </w:r>
    </w:p>
    <w:p>
      <w:pPr>
        <w:spacing w:after="0"/>
        <w:ind w:left="0"/>
        <w:jc w:val="both"/>
      </w:pPr>
      <w:r>
        <w:rPr>
          <w:rFonts w:ascii="Times New Roman"/>
          <w:b w:val="false"/>
          <w:i w:val="false"/>
          <w:color w:val="000000"/>
          <w:sz w:val="28"/>
        </w:rPr>
        <w:t>План финансирования за ____ 20__ года составил ____ тысяч тенге. (отчетный период)</w:t>
      </w:r>
    </w:p>
    <w:p>
      <w:pPr>
        <w:spacing w:after="0"/>
        <w:ind w:left="0"/>
        <w:jc w:val="both"/>
      </w:pPr>
      <w:r>
        <w:rPr>
          <w:rFonts w:ascii="Times New Roman"/>
          <w:b w:val="false"/>
          <w:i w:val="false"/>
          <w:color w:val="000000"/>
          <w:sz w:val="28"/>
        </w:rPr>
        <w:t>Кассовое исполнение за _____ 20__года составило ___ тысяч тенге. (отчетный период)</w:t>
      </w:r>
    </w:p>
    <w:p>
      <w:pPr>
        <w:spacing w:after="0"/>
        <w:ind w:left="0"/>
        <w:jc w:val="both"/>
      </w:pPr>
      <w:r>
        <w:rPr>
          <w:rFonts w:ascii="Times New Roman"/>
          <w:b w:val="false"/>
          <w:i w:val="false"/>
          <w:color w:val="000000"/>
          <w:sz w:val="28"/>
        </w:rPr>
        <w:t>Сумма неосвоения к плану на отчетный период составила ___ тысяч тенге или _____ %.</w:t>
      </w:r>
    </w:p>
    <w:p>
      <w:pPr>
        <w:spacing w:after="0"/>
        <w:ind w:left="0"/>
        <w:jc w:val="both"/>
      </w:pPr>
      <w:r>
        <w:rPr>
          <w:rFonts w:ascii="Times New Roman"/>
          <w:b w:val="false"/>
          <w:i w:val="false"/>
          <w:color w:val="000000"/>
          <w:sz w:val="28"/>
        </w:rPr>
        <w:t>1. Запланировано к завершению реализации ___________ бюджетных (количество)</w:t>
      </w:r>
    </w:p>
    <w:p>
      <w:pPr>
        <w:spacing w:after="0"/>
        <w:ind w:left="0"/>
        <w:jc w:val="both"/>
      </w:pPr>
      <w:r>
        <w:rPr>
          <w:rFonts w:ascii="Times New Roman"/>
          <w:b w:val="false"/>
          <w:i w:val="false"/>
          <w:color w:val="000000"/>
          <w:sz w:val="28"/>
        </w:rPr>
        <w:t>инвестиционных проектов __________ на общую стоимость _________ тысяч тенге,</w:t>
      </w:r>
    </w:p>
    <w:p>
      <w:pPr>
        <w:spacing w:after="0"/>
        <w:ind w:left="0"/>
        <w:jc w:val="both"/>
      </w:pPr>
      <w:r>
        <w:rPr>
          <w:rFonts w:ascii="Times New Roman"/>
          <w:b w:val="false"/>
          <w:i w:val="false"/>
          <w:color w:val="000000"/>
          <w:sz w:val="28"/>
        </w:rPr>
        <w:t>по которым в 20____ году выделено ______ тысяч тенге. (текущий год)</w:t>
      </w:r>
    </w:p>
    <w:p>
      <w:pPr>
        <w:spacing w:after="0"/>
        <w:ind w:left="0"/>
        <w:jc w:val="both"/>
      </w:pPr>
      <w:r>
        <w:rPr>
          <w:rFonts w:ascii="Times New Roman"/>
          <w:b w:val="false"/>
          <w:i w:val="false"/>
          <w:color w:val="000000"/>
          <w:sz w:val="28"/>
        </w:rPr>
        <w:t>План финансирования в _____ 20___года составил _____ тысяч тенге, (отчетный</w:t>
      </w:r>
    </w:p>
    <w:p>
      <w:pPr>
        <w:spacing w:after="0"/>
        <w:ind w:left="0"/>
        <w:jc w:val="both"/>
      </w:pPr>
      <w:r>
        <w:rPr>
          <w:rFonts w:ascii="Times New Roman"/>
          <w:b w:val="false"/>
          <w:i w:val="false"/>
          <w:color w:val="000000"/>
          <w:sz w:val="28"/>
        </w:rPr>
        <w:t>период) кассовое исполнение составило _______ тысяч тенге или _____ %.</w:t>
      </w:r>
    </w:p>
    <w:p>
      <w:pPr>
        <w:spacing w:after="0"/>
        <w:ind w:left="0"/>
        <w:jc w:val="both"/>
      </w:pPr>
      <w:r>
        <w:rPr>
          <w:rFonts w:ascii="Times New Roman"/>
          <w:b w:val="false"/>
          <w:i w:val="false"/>
          <w:color w:val="000000"/>
          <w:sz w:val="28"/>
        </w:rPr>
        <w:t>Сумма неосвоения к плану на отчетный период составила _________ тысяч тенге или</w:t>
      </w:r>
    </w:p>
    <w:p>
      <w:pPr>
        <w:spacing w:after="0"/>
        <w:ind w:left="0"/>
        <w:jc w:val="both"/>
      </w:pPr>
      <w:r>
        <w:rPr>
          <w:rFonts w:ascii="Times New Roman"/>
          <w:b w:val="false"/>
          <w:i w:val="false"/>
          <w:color w:val="000000"/>
          <w:sz w:val="28"/>
        </w:rPr>
        <w:t>____ % в результате _________________________________. (указать причину)</w:t>
      </w:r>
    </w:p>
    <w:p>
      <w:pPr>
        <w:spacing w:after="0"/>
        <w:ind w:left="0"/>
        <w:jc w:val="both"/>
      </w:pPr>
      <w:r>
        <w:rPr>
          <w:rFonts w:ascii="Times New Roman"/>
          <w:b w:val="false"/>
          <w:i w:val="false"/>
          <w:color w:val="000000"/>
          <w:sz w:val="28"/>
        </w:rPr>
        <w:t>В том числе:</w:t>
      </w:r>
    </w:p>
    <w:p>
      <w:pPr>
        <w:spacing w:after="0"/>
        <w:ind w:left="0"/>
        <w:jc w:val="both"/>
      </w:pPr>
      <w:r>
        <w:rPr>
          <w:rFonts w:ascii="Times New Roman"/>
          <w:b w:val="false"/>
          <w:i w:val="false"/>
          <w:color w:val="000000"/>
          <w:sz w:val="28"/>
        </w:rPr>
        <w:t>1) полностью завершена реализация __________________ бюджетных (количество)</w:t>
      </w:r>
    </w:p>
    <w:p>
      <w:pPr>
        <w:spacing w:after="0"/>
        <w:ind w:left="0"/>
        <w:jc w:val="both"/>
      </w:pPr>
      <w:r>
        <w:rPr>
          <w:rFonts w:ascii="Times New Roman"/>
          <w:b w:val="false"/>
          <w:i w:val="false"/>
          <w:color w:val="000000"/>
          <w:sz w:val="28"/>
        </w:rPr>
        <w:t>инвестиционных проектов на общую стоимость _________ тысяч тенге, в том числе</w:t>
      </w:r>
    </w:p>
    <w:p>
      <w:pPr>
        <w:spacing w:after="0"/>
        <w:ind w:left="0"/>
        <w:jc w:val="both"/>
      </w:pPr>
      <w:r>
        <w:rPr>
          <w:rFonts w:ascii="Times New Roman"/>
          <w:b w:val="false"/>
          <w:i w:val="false"/>
          <w:color w:val="000000"/>
          <w:sz w:val="28"/>
        </w:rPr>
        <w:t>в 20____ году выделено ______ тысяч тенге. (текущий год)</w:t>
      </w:r>
    </w:p>
    <w:p>
      <w:pPr>
        <w:spacing w:after="0"/>
        <w:ind w:left="0"/>
        <w:jc w:val="both"/>
      </w:pPr>
      <w:r>
        <w:rPr>
          <w:rFonts w:ascii="Times New Roman"/>
          <w:b w:val="false"/>
          <w:i w:val="false"/>
          <w:color w:val="000000"/>
          <w:sz w:val="28"/>
        </w:rPr>
        <w:t>План финансирования в ___ 20___ года составил _____ тысяч тенге, кассовое</w:t>
      </w:r>
    </w:p>
    <w:p>
      <w:pPr>
        <w:spacing w:after="0"/>
        <w:ind w:left="0"/>
        <w:jc w:val="both"/>
      </w:pPr>
      <w:r>
        <w:rPr>
          <w:rFonts w:ascii="Times New Roman"/>
          <w:b w:val="false"/>
          <w:i w:val="false"/>
          <w:color w:val="000000"/>
          <w:sz w:val="28"/>
        </w:rPr>
        <w:t>исполнение составило _______ тысяч тенге или _____ %.</w:t>
      </w:r>
    </w:p>
    <w:p>
      <w:pPr>
        <w:spacing w:after="0"/>
        <w:ind w:left="0"/>
        <w:jc w:val="both"/>
      </w:pPr>
      <w:r>
        <w:rPr>
          <w:rFonts w:ascii="Times New Roman"/>
          <w:b w:val="false"/>
          <w:i w:val="false"/>
          <w:color w:val="000000"/>
          <w:sz w:val="28"/>
        </w:rPr>
        <w:t>По завершенным бюджетным инвестиционным проектам необходимо отразить</w:t>
      </w:r>
    </w:p>
    <w:p>
      <w:pPr>
        <w:spacing w:after="0"/>
        <w:ind w:left="0"/>
        <w:jc w:val="both"/>
      </w:pPr>
      <w:r>
        <w:rPr>
          <w:rFonts w:ascii="Times New Roman"/>
          <w:b w:val="false"/>
          <w:i w:val="false"/>
          <w:color w:val="000000"/>
          <w:sz w:val="28"/>
        </w:rPr>
        <w:t>достигнутые прямые результаты в соответствии с индикаторами, предусмотренными</w:t>
      </w:r>
    </w:p>
    <w:p>
      <w:pPr>
        <w:spacing w:after="0"/>
        <w:ind w:left="0"/>
        <w:jc w:val="both"/>
      </w:pPr>
      <w:r>
        <w:rPr>
          <w:rFonts w:ascii="Times New Roman"/>
          <w:b w:val="false"/>
          <w:i w:val="false"/>
          <w:color w:val="000000"/>
          <w:sz w:val="28"/>
        </w:rPr>
        <w:t>в плане развития и документах Системы государственного планирования</w:t>
      </w:r>
    </w:p>
    <w:p>
      <w:pPr>
        <w:spacing w:after="0"/>
        <w:ind w:left="0"/>
        <w:jc w:val="both"/>
      </w:pPr>
      <w:r>
        <w:rPr>
          <w:rFonts w:ascii="Times New Roman"/>
          <w:b w:val="false"/>
          <w:i w:val="false"/>
          <w:color w:val="000000"/>
          <w:sz w:val="28"/>
        </w:rPr>
        <w:t>государственного органа. Сумма неосвоения к плану на отчетный период составила</w:t>
      </w:r>
    </w:p>
    <w:p>
      <w:pPr>
        <w:spacing w:after="0"/>
        <w:ind w:left="0"/>
        <w:jc w:val="both"/>
      </w:pPr>
      <w:r>
        <w:rPr>
          <w:rFonts w:ascii="Times New Roman"/>
          <w:b w:val="false"/>
          <w:i w:val="false"/>
          <w:color w:val="000000"/>
          <w:sz w:val="28"/>
        </w:rPr>
        <w:t>_____________ тысяч тенге или ____ % в результате ___________________.</w:t>
      </w:r>
    </w:p>
    <w:p>
      <w:pPr>
        <w:spacing w:after="0"/>
        <w:ind w:left="0"/>
        <w:jc w:val="both"/>
      </w:pPr>
      <w:r>
        <w:rPr>
          <w:rFonts w:ascii="Times New Roman"/>
          <w:b w:val="false"/>
          <w:i w:val="false"/>
          <w:color w:val="000000"/>
          <w:sz w:val="28"/>
        </w:rPr>
        <w:t>(указать причину)</w:t>
      </w:r>
    </w:p>
    <w:p>
      <w:pPr>
        <w:spacing w:after="0"/>
        <w:ind w:left="0"/>
        <w:jc w:val="both"/>
      </w:pPr>
      <w:r>
        <w:rPr>
          <w:rFonts w:ascii="Times New Roman"/>
          <w:b w:val="false"/>
          <w:i w:val="false"/>
          <w:color w:val="000000"/>
          <w:sz w:val="28"/>
        </w:rPr>
        <w:t>2) не завершены __________бюджетных инвестиционных проектов на общую</w:t>
      </w:r>
    </w:p>
    <w:p>
      <w:pPr>
        <w:spacing w:after="0"/>
        <w:ind w:left="0"/>
        <w:jc w:val="both"/>
      </w:pPr>
      <w:r>
        <w:rPr>
          <w:rFonts w:ascii="Times New Roman"/>
          <w:b w:val="false"/>
          <w:i w:val="false"/>
          <w:color w:val="000000"/>
          <w:sz w:val="28"/>
        </w:rPr>
        <w:t>(количество) стоимость__ тысяч тенге, из которых в 20_____ году выделено __ тысяч</w:t>
      </w:r>
    </w:p>
    <w:p>
      <w:pPr>
        <w:spacing w:after="0"/>
        <w:ind w:left="0"/>
        <w:jc w:val="both"/>
      </w:pPr>
      <w:r>
        <w:rPr>
          <w:rFonts w:ascii="Times New Roman"/>
          <w:b w:val="false"/>
          <w:i w:val="false"/>
          <w:color w:val="000000"/>
          <w:sz w:val="28"/>
        </w:rPr>
        <w:t>тенге. (текущий год).</w:t>
      </w:r>
    </w:p>
    <w:p>
      <w:pPr>
        <w:spacing w:after="0"/>
        <w:ind w:left="0"/>
        <w:jc w:val="both"/>
      </w:pPr>
      <w:r>
        <w:rPr>
          <w:rFonts w:ascii="Times New Roman"/>
          <w:b w:val="false"/>
          <w:i w:val="false"/>
          <w:color w:val="000000"/>
          <w:sz w:val="28"/>
        </w:rPr>
        <w:t>План финансирования в ___ 20________года составил _______ тысяч тенге, (отчетный</w:t>
      </w:r>
    </w:p>
    <w:p>
      <w:pPr>
        <w:spacing w:after="0"/>
        <w:ind w:left="0"/>
        <w:jc w:val="both"/>
      </w:pPr>
      <w:r>
        <w:rPr>
          <w:rFonts w:ascii="Times New Roman"/>
          <w:b w:val="false"/>
          <w:i w:val="false"/>
          <w:color w:val="000000"/>
          <w:sz w:val="28"/>
        </w:rPr>
        <w:t>период) кассовое исполнение составило _______ тысяч тенге или _____ %.</w:t>
      </w:r>
    </w:p>
    <w:p>
      <w:pPr>
        <w:spacing w:after="0"/>
        <w:ind w:left="0"/>
        <w:jc w:val="both"/>
      </w:pPr>
      <w:r>
        <w:rPr>
          <w:rFonts w:ascii="Times New Roman"/>
          <w:b w:val="false"/>
          <w:i w:val="false"/>
          <w:color w:val="000000"/>
          <w:sz w:val="28"/>
        </w:rPr>
        <w:t>Сумма неосвоения к плану на отчетный период составила _____________ тысяч тенге</w:t>
      </w:r>
    </w:p>
    <w:p>
      <w:pPr>
        <w:spacing w:after="0"/>
        <w:ind w:left="0"/>
        <w:jc w:val="both"/>
      </w:pPr>
      <w:r>
        <w:rPr>
          <w:rFonts w:ascii="Times New Roman"/>
          <w:b w:val="false"/>
          <w:i w:val="false"/>
          <w:color w:val="000000"/>
          <w:sz w:val="28"/>
        </w:rPr>
        <w:t>или ____ % в результате ___________________. (указать причину)</w:t>
      </w:r>
    </w:p>
    <w:p>
      <w:pPr>
        <w:spacing w:after="0"/>
        <w:ind w:left="0"/>
        <w:jc w:val="both"/>
      </w:pPr>
      <w:r>
        <w:rPr>
          <w:rFonts w:ascii="Times New Roman"/>
          <w:b w:val="false"/>
          <w:i w:val="false"/>
          <w:color w:val="000000"/>
          <w:sz w:val="28"/>
        </w:rPr>
        <w:t>Реализация проектов не завершена по следующим причинам:</w:t>
      </w:r>
    </w:p>
    <w:p>
      <w:pPr>
        <w:spacing w:after="0"/>
        <w:ind w:left="0"/>
        <w:jc w:val="both"/>
      </w:pPr>
      <w:r>
        <w:rPr>
          <w:rFonts w:ascii="Times New Roman"/>
          <w:b w:val="false"/>
          <w:i w:val="false"/>
          <w:color w:val="000000"/>
          <w:sz w:val="28"/>
        </w:rPr>
        <w:t>1) _____ объектов будут введены в эксплуатацию в _____, в связи (количество) (дата</w:t>
      </w:r>
    </w:p>
    <w:p>
      <w:pPr>
        <w:spacing w:after="0"/>
        <w:ind w:left="0"/>
        <w:jc w:val="both"/>
      </w:pPr>
      <w:r>
        <w:rPr>
          <w:rFonts w:ascii="Times New Roman"/>
          <w:b w:val="false"/>
          <w:i w:val="false"/>
          <w:color w:val="000000"/>
          <w:sz w:val="28"/>
        </w:rPr>
        <w:t>ввода) с длительным проведением процедур государственной приемки объекта</w:t>
      </w:r>
    </w:p>
    <w:p>
      <w:pPr>
        <w:spacing w:after="0"/>
        <w:ind w:left="0"/>
        <w:jc w:val="both"/>
      </w:pPr>
      <w:r>
        <w:rPr>
          <w:rFonts w:ascii="Times New Roman"/>
          <w:b w:val="false"/>
          <w:i w:val="false"/>
          <w:color w:val="000000"/>
          <w:sz w:val="28"/>
        </w:rPr>
        <w:t>в эксплуатацию;</w:t>
      </w:r>
    </w:p>
    <w:p>
      <w:pPr>
        <w:spacing w:after="0"/>
        <w:ind w:left="0"/>
        <w:jc w:val="both"/>
      </w:pPr>
      <w:r>
        <w:rPr>
          <w:rFonts w:ascii="Times New Roman"/>
          <w:b w:val="false"/>
          <w:i w:val="false"/>
          <w:color w:val="000000"/>
          <w:sz w:val="28"/>
        </w:rPr>
        <w:t>2) в результате удорожания стоимости инвестиционных проектов, в связи</w:t>
      </w:r>
    </w:p>
    <w:p>
      <w:pPr>
        <w:spacing w:after="0"/>
        <w:ind w:left="0"/>
        <w:jc w:val="both"/>
      </w:pPr>
      <w:r>
        <w:rPr>
          <w:rFonts w:ascii="Times New Roman"/>
          <w:b w:val="false"/>
          <w:i w:val="false"/>
          <w:color w:val="000000"/>
          <w:sz w:val="28"/>
        </w:rPr>
        <w:t>с изменением проектных и технических решений, _________________ (количество)</w:t>
      </w:r>
    </w:p>
    <w:p>
      <w:pPr>
        <w:spacing w:after="0"/>
        <w:ind w:left="0"/>
        <w:jc w:val="both"/>
      </w:pPr>
      <w:r>
        <w:rPr>
          <w:rFonts w:ascii="Times New Roman"/>
          <w:b w:val="false"/>
          <w:i w:val="false"/>
          <w:color w:val="000000"/>
          <w:sz w:val="28"/>
        </w:rPr>
        <w:t>объектов будут завершены в ___________ году; (дата ввода)</w:t>
      </w:r>
    </w:p>
    <w:p>
      <w:pPr>
        <w:spacing w:after="0"/>
        <w:ind w:left="0"/>
        <w:jc w:val="both"/>
      </w:pPr>
      <w:r>
        <w:rPr>
          <w:rFonts w:ascii="Times New Roman"/>
          <w:b w:val="false"/>
          <w:i w:val="false"/>
          <w:color w:val="000000"/>
          <w:sz w:val="28"/>
        </w:rPr>
        <w:t>3) ______проектов, в результате несвоевременного и/или ________ (количество)</w:t>
      </w:r>
    </w:p>
    <w:p>
      <w:pPr>
        <w:spacing w:after="0"/>
        <w:ind w:left="0"/>
        <w:jc w:val="both"/>
      </w:pPr>
      <w:r>
        <w:rPr>
          <w:rFonts w:ascii="Times New Roman"/>
          <w:b w:val="false"/>
          <w:i w:val="false"/>
          <w:color w:val="000000"/>
          <w:sz w:val="28"/>
        </w:rPr>
        <w:t>затяжного характера проведения процедур государственных закупок (позднее,</w:t>
      </w:r>
    </w:p>
    <w:p>
      <w:pPr>
        <w:spacing w:after="0"/>
        <w:ind w:left="0"/>
        <w:jc w:val="both"/>
      </w:pPr>
      <w:r>
        <w:rPr>
          <w:rFonts w:ascii="Times New Roman"/>
          <w:b w:val="false"/>
          <w:i w:val="false"/>
          <w:color w:val="000000"/>
          <w:sz w:val="28"/>
        </w:rPr>
        <w:t>повторное проведение конкурса, отсутствие потенциальных поставщиков);</w:t>
      </w:r>
    </w:p>
    <w:p>
      <w:pPr>
        <w:spacing w:after="0"/>
        <w:ind w:left="0"/>
        <w:jc w:val="both"/>
      </w:pPr>
      <w:r>
        <w:rPr>
          <w:rFonts w:ascii="Times New Roman"/>
          <w:b w:val="false"/>
          <w:i w:val="false"/>
          <w:color w:val="000000"/>
          <w:sz w:val="28"/>
        </w:rPr>
        <w:t>4) _____ проектов в связи с несвоевременным и недобросовестным (количество)</w:t>
      </w:r>
    </w:p>
    <w:p>
      <w:pPr>
        <w:spacing w:after="0"/>
        <w:ind w:left="0"/>
        <w:jc w:val="both"/>
      </w:pPr>
      <w:r>
        <w:rPr>
          <w:rFonts w:ascii="Times New Roman"/>
          <w:b w:val="false"/>
          <w:i w:val="false"/>
          <w:color w:val="000000"/>
          <w:sz w:val="28"/>
        </w:rPr>
        <w:t>исполнением обязательств сторонами договора; 5) и другие (описать другие причины).</w:t>
      </w:r>
    </w:p>
    <w:p>
      <w:pPr>
        <w:spacing w:after="0"/>
        <w:ind w:left="0"/>
        <w:jc w:val="both"/>
      </w:pPr>
      <w:r>
        <w:rPr>
          <w:rFonts w:ascii="Times New Roman"/>
          <w:b w:val="false"/>
          <w:i w:val="false"/>
          <w:color w:val="000000"/>
          <w:sz w:val="28"/>
        </w:rPr>
        <w:t>Принятые меры по завершению бюджетных инвестиционных проектов.</w:t>
      </w:r>
    </w:p>
    <w:p>
      <w:pPr>
        <w:spacing w:after="0"/>
        <w:ind w:left="0"/>
        <w:jc w:val="both"/>
      </w:pPr>
      <w:r>
        <w:rPr>
          <w:rFonts w:ascii="Times New Roman"/>
          <w:b w:val="false"/>
          <w:i w:val="false"/>
          <w:color w:val="000000"/>
          <w:sz w:val="28"/>
        </w:rPr>
        <w:t>2. Реализуются _____________ бюджетных инвестиционных проектов, (количество)</w:t>
      </w:r>
    </w:p>
    <w:p>
      <w:pPr>
        <w:spacing w:after="0"/>
        <w:ind w:left="0"/>
        <w:jc w:val="both"/>
      </w:pPr>
      <w:r>
        <w:rPr>
          <w:rFonts w:ascii="Times New Roman"/>
          <w:b w:val="false"/>
          <w:i w:val="false"/>
          <w:color w:val="000000"/>
          <w:sz w:val="28"/>
        </w:rPr>
        <w:t>срок завершения которых в соответствии с планом развития и операционным планом</w:t>
      </w:r>
    </w:p>
    <w:p>
      <w:pPr>
        <w:spacing w:after="0"/>
        <w:ind w:left="0"/>
        <w:jc w:val="both"/>
      </w:pPr>
      <w:r>
        <w:rPr>
          <w:rFonts w:ascii="Times New Roman"/>
          <w:b w:val="false"/>
          <w:i w:val="false"/>
          <w:color w:val="000000"/>
          <w:sz w:val="28"/>
        </w:rPr>
        <w:t>государственного органа предусмотрен в последующих годах на общую стоимость</w:t>
      </w:r>
    </w:p>
    <w:p>
      <w:pPr>
        <w:spacing w:after="0"/>
        <w:ind w:left="0"/>
        <w:jc w:val="both"/>
      </w:pPr>
      <w:r>
        <w:rPr>
          <w:rFonts w:ascii="Times New Roman"/>
          <w:b w:val="false"/>
          <w:i w:val="false"/>
          <w:color w:val="000000"/>
          <w:sz w:val="28"/>
        </w:rPr>
        <w:t>_________тысяч тенге, по которым в 20____году выделено ______ тысяч тенге.</w:t>
      </w:r>
    </w:p>
    <w:p>
      <w:pPr>
        <w:spacing w:after="0"/>
        <w:ind w:left="0"/>
        <w:jc w:val="both"/>
      </w:pPr>
      <w:r>
        <w:rPr>
          <w:rFonts w:ascii="Times New Roman"/>
          <w:b w:val="false"/>
          <w:i w:val="false"/>
          <w:color w:val="000000"/>
          <w:sz w:val="28"/>
        </w:rPr>
        <w:t>(текущий год) План финансирования в _____ 20__года составил _____ тысяч тенге,</w:t>
      </w:r>
    </w:p>
    <w:p>
      <w:pPr>
        <w:spacing w:after="0"/>
        <w:ind w:left="0"/>
        <w:jc w:val="both"/>
      </w:pPr>
      <w:r>
        <w:rPr>
          <w:rFonts w:ascii="Times New Roman"/>
          <w:b w:val="false"/>
          <w:i w:val="false"/>
          <w:color w:val="000000"/>
          <w:sz w:val="28"/>
        </w:rPr>
        <w:t>(отчетный период) кассовое исполнение составило _______ тысяч тенге или _____ %.</w:t>
      </w:r>
    </w:p>
    <w:p>
      <w:pPr>
        <w:spacing w:after="0"/>
        <w:ind w:left="0"/>
        <w:jc w:val="both"/>
      </w:pPr>
      <w:r>
        <w:rPr>
          <w:rFonts w:ascii="Times New Roman"/>
          <w:b w:val="false"/>
          <w:i w:val="false"/>
          <w:color w:val="000000"/>
          <w:sz w:val="28"/>
        </w:rPr>
        <w:t>Сумма неосвоения к плану на отчетный период составила _____________ тысяч тенге</w:t>
      </w:r>
    </w:p>
    <w:p>
      <w:pPr>
        <w:spacing w:after="0"/>
        <w:ind w:left="0"/>
        <w:jc w:val="both"/>
      </w:pPr>
      <w:r>
        <w:rPr>
          <w:rFonts w:ascii="Times New Roman"/>
          <w:b w:val="false"/>
          <w:i w:val="false"/>
          <w:color w:val="000000"/>
          <w:sz w:val="28"/>
        </w:rPr>
        <w:t>или ____ % в результате ___________________. (указать причину)</w:t>
      </w:r>
    </w:p>
    <w:p>
      <w:pPr>
        <w:spacing w:after="0"/>
        <w:ind w:left="0"/>
        <w:jc w:val="both"/>
      </w:pPr>
      <w:r>
        <w:rPr>
          <w:rFonts w:ascii="Times New Roman"/>
          <w:b w:val="false"/>
          <w:i w:val="false"/>
          <w:color w:val="000000"/>
          <w:sz w:val="28"/>
        </w:rPr>
        <w:t>Здравоохранение Реализуются _____ проектов на общую стоимость _____ тысяч</w:t>
      </w:r>
    </w:p>
    <w:p>
      <w:pPr>
        <w:spacing w:after="0"/>
        <w:ind w:left="0"/>
        <w:jc w:val="both"/>
      </w:pPr>
      <w:r>
        <w:rPr>
          <w:rFonts w:ascii="Times New Roman"/>
          <w:b w:val="false"/>
          <w:i w:val="false"/>
          <w:color w:val="000000"/>
          <w:sz w:val="28"/>
        </w:rPr>
        <w:t>тенге. План финансирования за _______ 20__ года составил _______ тысяч тенге.</w:t>
      </w:r>
    </w:p>
    <w:p>
      <w:pPr>
        <w:spacing w:after="0"/>
        <w:ind w:left="0"/>
        <w:jc w:val="both"/>
      </w:pPr>
      <w:r>
        <w:rPr>
          <w:rFonts w:ascii="Times New Roman"/>
          <w:b w:val="false"/>
          <w:i w:val="false"/>
          <w:color w:val="000000"/>
          <w:sz w:val="28"/>
        </w:rPr>
        <w:t>(отчетный период) Кассовое исполнение за _____ 20__года составило ___ тысяч тенге.</w:t>
      </w:r>
    </w:p>
    <w:p>
      <w:pPr>
        <w:spacing w:after="0"/>
        <w:ind w:left="0"/>
        <w:jc w:val="both"/>
      </w:pPr>
      <w:r>
        <w:rPr>
          <w:rFonts w:ascii="Times New Roman"/>
          <w:b w:val="false"/>
          <w:i w:val="false"/>
          <w:color w:val="000000"/>
          <w:sz w:val="28"/>
        </w:rPr>
        <w:t>(отчетный период) Сумма неосвоения к плану на отчетный период составила ____</w:t>
      </w:r>
    </w:p>
    <w:p>
      <w:pPr>
        <w:spacing w:after="0"/>
        <w:ind w:left="0"/>
        <w:jc w:val="both"/>
      </w:pPr>
      <w:r>
        <w:rPr>
          <w:rFonts w:ascii="Times New Roman"/>
          <w:b w:val="false"/>
          <w:i w:val="false"/>
          <w:color w:val="000000"/>
          <w:sz w:val="28"/>
        </w:rPr>
        <w:t>тысяч тенге или ______ %.</w:t>
      </w:r>
    </w:p>
    <w:p>
      <w:pPr>
        <w:spacing w:after="0"/>
        <w:ind w:left="0"/>
        <w:jc w:val="both"/>
      </w:pPr>
      <w:r>
        <w:rPr>
          <w:rFonts w:ascii="Times New Roman"/>
          <w:b w:val="false"/>
          <w:i w:val="false"/>
          <w:color w:val="000000"/>
          <w:sz w:val="28"/>
        </w:rPr>
        <w:t>1. Запланировано к завершению реализации ___________ бюджетных (количество)</w:t>
      </w:r>
    </w:p>
    <w:p>
      <w:pPr>
        <w:spacing w:after="0"/>
        <w:ind w:left="0"/>
        <w:jc w:val="both"/>
      </w:pPr>
      <w:r>
        <w:rPr>
          <w:rFonts w:ascii="Times New Roman"/>
          <w:b w:val="false"/>
          <w:i w:val="false"/>
          <w:color w:val="000000"/>
          <w:sz w:val="28"/>
        </w:rPr>
        <w:t>инвестиционных проектов _________ на общую стоимость _________ тыс. тенге,</w:t>
      </w:r>
    </w:p>
    <w:p>
      <w:pPr>
        <w:spacing w:after="0"/>
        <w:ind w:left="0"/>
        <w:jc w:val="both"/>
      </w:pPr>
      <w:r>
        <w:rPr>
          <w:rFonts w:ascii="Times New Roman"/>
          <w:b w:val="false"/>
          <w:i w:val="false"/>
          <w:color w:val="000000"/>
          <w:sz w:val="28"/>
        </w:rPr>
        <w:t>по которым в 20____ году выделено ______ тысяч тенге. (текущий год)</w:t>
      </w:r>
    </w:p>
    <w:p>
      <w:pPr>
        <w:spacing w:after="0"/>
        <w:ind w:left="0"/>
        <w:jc w:val="both"/>
      </w:pPr>
      <w:r>
        <w:rPr>
          <w:rFonts w:ascii="Times New Roman"/>
          <w:b w:val="false"/>
          <w:i w:val="false"/>
          <w:color w:val="000000"/>
          <w:sz w:val="28"/>
        </w:rPr>
        <w:t>План финансирования в ___ 20___года составил _______ тысяч тенге, (отчетный период)</w:t>
      </w:r>
    </w:p>
    <w:p>
      <w:pPr>
        <w:spacing w:after="0"/>
        <w:ind w:left="0"/>
        <w:jc w:val="both"/>
      </w:pPr>
      <w:r>
        <w:rPr>
          <w:rFonts w:ascii="Times New Roman"/>
          <w:b w:val="false"/>
          <w:i w:val="false"/>
          <w:color w:val="000000"/>
          <w:sz w:val="28"/>
        </w:rPr>
        <w:t>кассовое исполнение составило _______ тысяч тенге или _____ %.</w:t>
      </w:r>
    </w:p>
    <w:p>
      <w:pPr>
        <w:spacing w:after="0"/>
        <w:ind w:left="0"/>
        <w:jc w:val="both"/>
      </w:pPr>
      <w:r>
        <w:rPr>
          <w:rFonts w:ascii="Times New Roman"/>
          <w:b w:val="false"/>
          <w:i w:val="false"/>
          <w:color w:val="000000"/>
          <w:sz w:val="28"/>
        </w:rPr>
        <w:t>Сумма неосвоения к плану на отчетный период составила _____________ тысяч тенге</w:t>
      </w:r>
    </w:p>
    <w:p>
      <w:pPr>
        <w:spacing w:after="0"/>
        <w:ind w:left="0"/>
        <w:jc w:val="both"/>
      </w:pPr>
      <w:r>
        <w:rPr>
          <w:rFonts w:ascii="Times New Roman"/>
          <w:b w:val="false"/>
          <w:i w:val="false"/>
          <w:color w:val="000000"/>
          <w:sz w:val="28"/>
        </w:rPr>
        <w:t>или ____ % в результате ___________________. (указать причину)</w:t>
      </w:r>
    </w:p>
    <w:p>
      <w:pPr>
        <w:spacing w:after="0"/>
        <w:ind w:left="0"/>
        <w:jc w:val="both"/>
      </w:pPr>
      <w:r>
        <w:rPr>
          <w:rFonts w:ascii="Times New Roman"/>
          <w:b w:val="false"/>
          <w:i w:val="false"/>
          <w:color w:val="000000"/>
          <w:sz w:val="28"/>
        </w:rPr>
        <w:t>В том числе:</w:t>
      </w:r>
    </w:p>
    <w:p>
      <w:pPr>
        <w:spacing w:after="0"/>
        <w:ind w:left="0"/>
        <w:jc w:val="both"/>
      </w:pPr>
      <w:r>
        <w:rPr>
          <w:rFonts w:ascii="Times New Roman"/>
          <w:b w:val="false"/>
          <w:i w:val="false"/>
          <w:color w:val="000000"/>
          <w:sz w:val="28"/>
        </w:rPr>
        <w:t>1) полностью завершена реализация ___________________ бюджетных (количество)</w:t>
      </w:r>
    </w:p>
    <w:p>
      <w:pPr>
        <w:spacing w:after="0"/>
        <w:ind w:left="0"/>
        <w:jc w:val="both"/>
      </w:pPr>
      <w:r>
        <w:rPr>
          <w:rFonts w:ascii="Times New Roman"/>
          <w:b w:val="false"/>
          <w:i w:val="false"/>
          <w:color w:val="000000"/>
          <w:sz w:val="28"/>
        </w:rPr>
        <w:t>инвестиционных проектов на общую стоимость _________ тысяч тенге, в том числе</w:t>
      </w:r>
    </w:p>
    <w:p>
      <w:pPr>
        <w:spacing w:after="0"/>
        <w:ind w:left="0"/>
        <w:jc w:val="both"/>
      </w:pPr>
      <w:r>
        <w:rPr>
          <w:rFonts w:ascii="Times New Roman"/>
          <w:b w:val="false"/>
          <w:i w:val="false"/>
          <w:color w:val="000000"/>
          <w:sz w:val="28"/>
        </w:rPr>
        <w:t>в 20_____________ году выделено ______ тысяч тенге. (текущий год)</w:t>
      </w:r>
    </w:p>
    <w:p>
      <w:pPr>
        <w:spacing w:after="0"/>
        <w:ind w:left="0"/>
        <w:jc w:val="both"/>
      </w:pPr>
      <w:r>
        <w:rPr>
          <w:rFonts w:ascii="Times New Roman"/>
          <w:b w:val="false"/>
          <w:i w:val="false"/>
          <w:color w:val="000000"/>
          <w:sz w:val="28"/>
        </w:rPr>
        <w:t>План финансирования в ____ 20___ года составил ____ тысяч тенге, (отчетный период)</w:t>
      </w:r>
    </w:p>
    <w:p>
      <w:pPr>
        <w:spacing w:after="0"/>
        <w:ind w:left="0"/>
        <w:jc w:val="both"/>
      </w:pPr>
      <w:r>
        <w:rPr>
          <w:rFonts w:ascii="Times New Roman"/>
          <w:b w:val="false"/>
          <w:i w:val="false"/>
          <w:color w:val="000000"/>
          <w:sz w:val="28"/>
        </w:rPr>
        <w:t>кассовое исполнение составило _______ тысяч тенге или _____ %.</w:t>
      </w:r>
    </w:p>
    <w:p>
      <w:pPr>
        <w:spacing w:after="0"/>
        <w:ind w:left="0"/>
        <w:jc w:val="both"/>
      </w:pPr>
      <w:r>
        <w:rPr>
          <w:rFonts w:ascii="Times New Roman"/>
          <w:b w:val="false"/>
          <w:i w:val="false"/>
          <w:color w:val="000000"/>
          <w:sz w:val="28"/>
        </w:rPr>
        <w:t>По завершенным бюджетным инвестиционным проектам необходимо отразить</w:t>
      </w:r>
    </w:p>
    <w:p>
      <w:pPr>
        <w:spacing w:after="0"/>
        <w:ind w:left="0"/>
        <w:jc w:val="both"/>
      </w:pPr>
      <w:r>
        <w:rPr>
          <w:rFonts w:ascii="Times New Roman"/>
          <w:b w:val="false"/>
          <w:i w:val="false"/>
          <w:color w:val="000000"/>
          <w:sz w:val="28"/>
        </w:rPr>
        <w:t>достигнутые прямые результаты в соответствии с индикаторами, предусмотренными</w:t>
      </w:r>
    </w:p>
    <w:p>
      <w:pPr>
        <w:spacing w:after="0"/>
        <w:ind w:left="0"/>
        <w:jc w:val="both"/>
      </w:pPr>
      <w:r>
        <w:rPr>
          <w:rFonts w:ascii="Times New Roman"/>
          <w:b w:val="false"/>
          <w:i w:val="false"/>
          <w:color w:val="000000"/>
          <w:sz w:val="28"/>
        </w:rPr>
        <w:t>в плане развития и документах Системы государственного планирования</w:t>
      </w:r>
    </w:p>
    <w:p>
      <w:pPr>
        <w:spacing w:after="0"/>
        <w:ind w:left="0"/>
        <w:jc w:val="both"/>
      </w:pPr>
      <w:r>
        <w:rPr>
          <w:rFonts w:ascii="Times New Roman"/>
          <w:b w:val="false"/>
          <w:i w:val="false"/>
          <w:color w:val="000000"/>
          <w:sz w:val="28"/>
        </w:rPr>
        <w:t>государственного органа.</w:t>
      </w:r>
    </w:p>
    <w:p>
      <w:pPr>
        <w:spacing w:after="0"/>
        <w:ind w:left="0"/>
        <w:jc w:val="both"/>
      </w:pPr>
      <w:r>
        <w:rPr>
          <w:rFonts w:ascii="Times New Roman"/>
          <w:b w:val="false"/>
          <w:i w:val="false"/>
          <w:color w:val="000000"/>
          <w:sz w:val="28"/>
        </w:rPr>
        <w:t>Сумма неосвоения к плану на отчетный период составила _____________ тысяч тенге</w:t>
      </w:r>
    </w:p>
    <w:p>
      <w:pPr>
        <w:spacing w:after="0"/>
        <w:ind w:left="0"/>
        <w:jc w:val="both"/>
      </w:pPr>
      <w:r>
        <w:rPr>
          <w:rFonts w:ascii="Times New Roman"/>
          <w:b w:val="false"/>
          <w:i w:val="false"/>
          <w:color w:val="000000"/>
          <w:sz w:val="28"/>
        </w:rPr>
        <w:t>или ____ % в результате __________________________. (указать причину)</w:t>
      </w:r>
    </w:p>
    <w:p>
      <w:pPr>
        <w:spacing w:after="0"/>
        <w:ind w:left="0"/>
        <w:jc w:val="both"/>
      </w:pPr>
      <w:r>
        <w:rPr>
          <w:rFonts w:ascii="Times New Roman"/>
          <w:b w:val="false"/>
          <w:i w:val="false"/>
          <w:color w:val="000000"/>
          <w:sz w:val="28"/>
        </w:rPr>
        <w:t>2) не завершены ____ бюджетных инвестиционных проектов на общую (количество)</w:t>
      </w:r>
    </w:p>
    <w:p>
      <w:pPr>
        <w:spacing w:after="0"/>
        <w:ind w:left="0"/>
        <w:jc w:val="both"/>
      </w:pPr>
      <w:r>
        <w:rPr>
          <w:rFonts w:ascii="Times New Roman"/>
          <w:b w:val="false"/>
          <w:i w:val="false"/>
          <w:color w:val="000000"/>
          <w:sz w:val="28"/>
        </w:rPr>
        <w:t>стоимость__ тысяч тенге, из которых в 20_______ году выделено _ тысяч тенге.</w:t>
      </w:r>
    </w:p>
    <w:p>
      <w:pPr>
        <w:spacing w:after="0"/>
        <w:ind w:left="0"/>
        <w:jc w:val="both"/>
      </w:pPr>
      <w:r>
        <w:rPr>
          <w:rFonts w:ascii="Times New Roman"/>
          <w:b w:val="false"/>
          <w:i w:val="false"/>
          <w:color w:val="000000"/>
          <w:sz w:val="28"/>
        </w:rPr>
        <w:t>(текущий год)</w:t>
      </w:r>
    </w:p>
    <w:p>
      <w:pPr>
        <w:spacing w:after="0"/>
        <w:ind w:left="0"/>
        <w:jc w:val="both"/>
      </w:pPr>
      <w:r>
        <w:rPr>
          <w:rFonts w:ascii="Times New Roman"/>
          <w:b w:val="false"/>
          <w:i w:val="false"/>
          <w:color w:val="000000"/>
          <w:sz w:val="28"/>
        </w:rPr>
        <w:t>План финансирования в ______ 20___года составил ____ тысяч тенге, (отчетный</w:t>
      </w:r>
    </w:p>
    <w:p>
      <w:pPr>
        <w:spacing w:after="0"/>
        <w:ind w:left="0"/>
        <w:jc w:val="both"/>
      </w:pPr>
      <w:r>
        <w:rPr>
          <w:rFonts w:ascii="Times New Roman"/>
          <w:b w:val="false"/>
          <w:i w:val="false"/>
          <w:color w:val="000000"/>
          <w:sz w:val="28"/>
        </w:rPr>
        <w:t>период) кассовое исполнение составило _______ тысяч тенге или _____ %.</w:t>
      </w:r>
    </w:p>
    <w:p>
      <w:pPr>
        <w:spacing w:after="0"/>
        <w:ind w:left="0"/>
        <w:jc w:val="both"/>
      </w:pPr>
      <w:r>
        <w:rPr>
          <w:rFonts w:ascii="Times New Roman"/>
          <w:b w:val="false"/>
          <w:i w:val="false"/>
          <w:color w:val="000000"/>
          <w:sz w:val="28"/>
        </w:rPr>
        <w:t>Сумма неосвоения к плану на отчетный период составила __________ тысяч тенге или</w:t>
      </w:r>
    </w:p>
    <w:p>
      <w:pPr>
        <w:spacing w:after="0"/>
        <w:ind w:left="0"/>
        <w:jc w:val="both"/>
      </w:pPr>
      <w:r>
        <w:rPr>
          <w:rFonts w:ascii="Times New Roman"/>
          <w:b w:val="false"/>
          <w:i w:val="false"/>
          <w:color w:val="000000"/>
          <w:sz w:val="28"/>
        </w:rPr>
        <w:t>____ % в результате ______________________. (указать причину)</w:t>
      </w:r>
    </w:p>
    <w:p>
      <w:pPr>
        <w:spacing w:after="0"/>
        <w:ind w:left="0"/>
        <w:jc w:val="both"/>
      </w:pPr>
      <w:r>
        <w:rPr>
          <w:rFonts w:ascii="Times New Roman"/>
          <w:b w:val="false"/>
          <w:i w:val="false"/>
          <w:color w:val="000000"/>
          <w:sz w:val="28"/>
        </w:rPr>
        <w:t>Реализация проектов не завершена по следующим причинам:</w:t>
      </w:r>
    </w:p>
    <w:p>
      <w:pPr>
        <w:spacing w:after="0"/>
        <w:ind w:left="0"/>
        <w:jc w:val="both"/>
      </w:pPr>
      <w:r>
        <w:rPr>
          <w:rFonts w:ascii="Times New Roman"/>
          <w:b w:val="false"/>
          <w:i w:val="false"/>
          <w:color w:val="000000"/>
          <w:sz w:val="28"/>
        </w:rPr>
        <w:t>1) _______ объектов будут введены в эксплуатацию в ___, в связи (количество) (дата</w:t>
      </w:r>
    </w:p>
    <w:p>
      <w:pPr>
        <w:spacing w:after="0"/>
        <w:ind w:left="0"/>
        <w:jc w:val="both"/>
      </w:pPr>
      <w:r>
        <w:rPr>
          <w:rFonts w:ascii="Times New Roman"/>
          <w:b w:val="false"/>
          <w:i w:val="false"/>
          <w:color w:val="000000"/>
          <w:sz w:val="28"/>
        </w:rPr>
        <w:t>ввода) с длительным проведением процедур государственной приемки объекта в эксплуатацию;</w:t>
      </w:r>
    </w:p>
    <w:p>
      <w:pPr>
        <w:spacing w:after="0"/>
        <w:ind w:left="0"/>
        <w:jc w:val="both"/>
      </w:pPr>
      <w:r>
        <w:rPr>
          <w:rFonts w:ascii="Times New Roman"/>
          <w:b w:val="false"/>
          <w:i w:val="false"/>
          <w:color w:val="000000"/>
          <w:sz w:val="28"/>
        </w:rPr>
        <w:t>2) в результате удорожания стоимости инвестиционных проектов, в связи</w:t>
      </w:r>
    </w:p>
    <w:p>
      <w:pPr>
        <w:spacing w:after="0"/>
        <w:ind w:left="0"/>
        <w:jc w:val="both"/>
      </w:pPr>
      <w:r>
        <w:rPr>
          <w:rFonts w:ascii="Times New Roman"/>
          <w:b w:val="false"/>
          <w:i w:val="false"/>
          <w:color w:val="000000"/>
          <w:sz w:val="28"/>
        </w:rPr>
        <w:t>с изменением проектных и технических решений, ____________________________ (количество)</w:t>
      </w:r>
    </w:p>
    <w:p>
      <w:pPr>
        <w:spacing w:after="0"/>
        <w:ind w:left="0"/>
        <w:jc w:val="both"/>
      </w:pPr>
      <w:r>
        <w:rPr>
          <w:rFonts w:ascii="Times New Roman"/>
          <w:b w:val="false"/>
          <w:i w:val="false"/>
          <w:color w:val="000000"/>
          <w:sz w:val="28"/>
        </w:rPr>
        <w:t>объектов будут завершены в ___________ году; (дата ввода)</w:t>
      </w:r>
    </w:p>
    <w:p>
      <w:pPr>
        <w:spacing w:after="0"/>
        <w:ind w:left="0"/>
        <w:jc w:val="both"/>
      </w:pPr>
      <w:r>
        <w:rPr>
          <w:rFonts w:ascii="Times New Roman"/>
          <w:b w:val="false"/>
          <w:i w:val="false"/>
          <w:color w:val="000000"/>
          <w:sz w:val="28"/>
        </w:rPr>
        <w:t>3) _______проектов, в результате несвоевременного и/или _____________________ (количество)</w:t>
      </w:r>
    </w:p>
    <w:p>
      <w:pPr>
        <w:spacing w:after="0"/>
        <w:ind w:left="0"/>
        <w:jc w:val="both"/>
      </w:pPr>
      <w:r>
        <w:rPr>
          <w:rFonts w:ascii="Times New Roman"/>
          <w:b w:val="false"/>
          <w:i w:val="false"/>
          <w:color w:val="000000"/>
          <w:sz w:val="28"/>
        </w:rPr>
        <w:t>затяжного характера проведения процедур государственных закупок (позднее, повторное проведение</w:t>
      </w:r>
    </w:p>
    <w:p>
      <w:pPr>
        <w:spacing w:after="0"/>
        <w:ind w:left="0"/>
        <w:jc w:val="both"/>
      </w:pPr>
      <w:r>
        <w:rPr>
          <w:rFonts w:ascii="Times New Roman"/>
          <w:b w:val="false"/>
          <w:i w:val="false"/>
          <w:color w:val="000000"/>
          <w:sz w:val="28"/>
        </w:rPr>
        <w:t>конкурса, отсутствие потенциальных поставщиков);</w:t>
      </w:r>
    </w:p>
    <w:p>
      <w:pPr>
        <w:spacing w:after="0"/>
        <w:ind w:left="0"/>
        <w:jc w:val="both"/>
      </w:pPr>
      <w:r>
        <w:rPr>
          <w:rFonts w:ascii="Times New Roman"/>
          <w:b w:val="false"/>
          <w:i w:val="false"/>
          <w:color w:val="000000"/>
          <w:sz w:val="28"/>
        </w:rPr>
        <w:t>4) _____проектов в связи с несвоевременным и недобросовестным (количество) исполнением</w:t>
      </w:r>
    </w:p>
    <w:p>
      <w:pPr>
        <w:spacing w:after="0"/>
        <w:ind w:left="0"/>
        <w:jc w:val="both"/>
      </w:pPr>
      <w:r>
        <w:rPr>
          <w:rFonts w:ascii="Times New Roman"/>
          <w:b w:val="false"/>
          <w:i w:val="false"/>
          <w:color w:val="000000"/>
          <w:sz w:val="28"/>
        </w:rPr>
        <w:t>обязательств сторонами договора;</w:t>
      </w:r>
    </w:p>
    <w:p>
      <w:pPr>
        <w:spacing w:after="0"/>
        <w:ind w:left="0"/>
        <w:jc w:val="both"/>
      </w:pPr>
      <w:r>
        <w:rPr>
          <w:rFonts w:ascii="Times New Roman"/>
          <w:b w:val="false"/>
          <w:i w:val="false"/>
          <w:color w:val="000000"/>
          <w:sz w:val="28"/>
        </w:rPr>
        <w:t>5) и другие (описать другие причины).</w:t>
      </w:r>
    </w:p>
    <w:p>
      <w:pPr>
        <w:spacing w:after="0"/>
        <w:ind w:left="0"/>
        <w:jc w:val="both"/>
      </w:pPr>
      <w:r>
        <w:rPr>
          <w:rFonts w:ascii="Times New Roman"/>
          <w:b w:val="false"/>
          <w:i w:val="false"/>
          <w:color w:val="000000"/>
          <w:sz w:val="28"/>
        </w:rPr>
        <w:t>Принятые меры по завершению бюджетных инвестиционных проектов.</w:t>
      </w:r>
    </w:p>
    <w:p>
      <w:pPr>
        <w:spacing w:after="0"/>
        <w:ind w:left="0"/>
        <w:jc w:val="both"/>
      </w:pPr>
      <w:r>
        <w:rPr>
          <w:rFonts w:ascii="Times New Roman"/>
          <w:b w:val="false"/>
          <w:i w:val="false"/>
          <w:color w:val="000000"/>
          <w:sz w:val="28"/>
        </w:rPr>
        <w:t>2. Реализуются _____________ бюджетных инвестиционных проектов, (количество) срок</w:t>
      </w:r>
    </w:p>
    <w:p>
      <w:pPr>
        <w:spacing w:after="0"/>
        <w:ind w:left="0"/>
        <w:jc w:val="both"/>
      </w:pPr>
      <w:r>
        <w:rPr>
          <w:rFonts w:ascii="Times New Roman"/>
          <w:b w:val="false"/>
          <w:i w:val="false"/>
          <w:color w:val="000000"/>
          <w:sz w:val="28"/>
        </w:rPr>
        <w:t>завершения которых в соответствии с планом развития и операционным планом государственного</w:t>
      </w:r>
    </w:p>
    <w:p>
      <w:pPr>
        <w:spacing w:after="0"/>
        <w:ind w:left="0"/>
        <w:jc w:val="both"/>
      </w:pPr>
      <w:r>
        <w:rPr>
          <w:rFonts w:ascii="Times New Roman"/>
          <w:b w:val="false"/>
          <w:i w:val="false"/>
          <w:color w:val="000000"/>
          <w:sz w:val="28"/>
        </w:rPr>
        <w:t>органа предусмотрен в последующих годах на общую стоимость _________тысяч тенге, по которым</w:t>
      </w:r>
    </w:p>
    <w:p>
      <w:pPr>
        <w:spacing w:after="0"/>
        <w:ind w:left="0"/>
        <w:jc w:val="both"/>
      </w:pPr>
      <w:r>
        <w:rPr>
          <w:rFonts w:ascii="Times New Roman"/>
          <w:b w:val="false"/>
          <w:i w:val="false"/>
          <w:color w:val="000000"/>
          <w:sz w:val="28"/>
        </w:rPr>
        <w:t>в 20____году выделено ______ тысяч тенге. (текущий год)</w:t>
      </w:r>
    </w:p>
    <w:p>
      <w:pPr>
        <w:spacing w:after="0"/>
        <w:ind w:left="0"/>
        <w:jc w:val="both"/>
      </w:pPr>
      <w:r>
        <w:rPr>
          <w:rFonts w:ascii="Times New Roman"/>
          <w:b w:val="false"/>
          <w:i w:val="false"/>
          <w:color w:val="000000"/>
          <w:sz w:val="28"/>
        </w:rPr>
        <w:t>План финансирования в ____ 20___года составил _____ тысяч тенге, (отчетный период) кассовое</w:t>
      </w:r>
    </w:p>
    <w:p>
      <w:pPr>
        <w:spacing w:after="0"/>
        <w:ind w:left="0"/>
        <w:jc w:val="both"/>
      </w:pPr>
      <w:r>
        <w:rPr>
          <w:rFonts w:ascii="Times New Roman"/>
          <w:b w:val="false"/>
          <w:i w:val="false"/>
          <w:color w:val="000000"/>
          <w:sz w:val="28"/>
        </w:rPr>
        <w:t>исполнение составило _______ тысяч тенге или _____ %.</w:t>
      </w:r>
    </w:p>
    <w:p>
      <w:pPr>
        <w:spacing w:after="0"/>
        <w:ind w:left="0"/>
        <w:jc w:val="both"/>
      </w:pPr>
      <w:r>
        <w:rPr>
          <w:rFonts w:ascii="Times New Roman"/>
          <w:b w:val="false"/>
          <w:i w:val="false"/>
          <w:color w:val="000000"/>
          <w:sz w:val="28"/>
        </w:rPr>
        <w:t>Сумма неосвоения к плану на отчетный период составила _____________ тысяч тенге или ____ %</w:t>
      </w:r>
    </w:p>
    <w:p>
      <w:pPr>
        <w:spacing w:after="0"/>
        <w:ind w:left="0"/>
        <w:jc w:val="both"/>
      </w:pPr>
      <w:r>
        <w:rPr>
          <w:rFonts w:ascii="Times New Roman"/>
          <w:b w:val="false"/>
          <w:i w:val="false"/>
          <w:color w:val="000000"/>
          <w:sz w:val="28"/>
        </w:rPr>
        <w:t>в результате __________________________________________________________. (указать причину)</w:t>
      </w:r>
    </w:p>
    <w:p>
      <w:pPr>
        <w:spacing w:after="0"/>
        <w:ind w:left="0"/>
        <w:jc w:val="both"/>
      </w:pPr>
      <w:r>
        <w:rPr>
          <w:rFonts w:ascii="Times New Roman"/>
          <w:b w:val="false"/>
          <w:i w:val="false"/>
          <w:color w:val="000000"/>
          <w:sz w:val="28"/>
        </w:rPr>
        <w:t>Социальная помощь и социальное обеспечение</w:t>
      </w:r>
    </w:p>
    <w:p>
      <w:pPr>
        <w:spacing w:after="0"/>
        <w:ind w:left="0"/>
        <w:jc w:val="both"/>
      </w:pPr>
      <w:r>
        <w:rPr>
          <w:rFonts w:ascii="Times New Roman"/>
          <w:b w:val="false"/>
          <w:i w:val="false"/>
          <w:color w:val="000000"/>
          <w:sz w:val="28"/>
        </w:rPr>
        <w:t>Реализуются ____ проектов на общую стоимость ______ тысяч тенге.</w:t>
      </w:r>
    </w:p>
    <w:p>
      <w:pPr>
        <w:spacing w:after="0"/>
        <w:ind w:left="0"/>
        <w:jc w:val="both"/>
      </w:pPr>
      <w:r>
        <w:rPr>
          <w:rFonts w:ascii="Times New Roman"/>
          <w:b w:val="false"/>
          <w:i w:val="false"/>
          <w:color w:val="000000"/>
          <w:sz w:val="28"/>
        </w:rPr>
        <w:t>На реализацию данных проектов в 20___ году выделено______ тысяч тенге.</w:t>
      </w:r>
    </w:p>
    <w:p>
      <w:pPr>
        <w:spacing w:after="0"/>
        <w:ind w:left="0"/>
        <w:jc w:val="both"/>
      </w:pPr>
      <w:r>
        <w:rPr>
          <w:rFonts w:ascii="Times New Roman"/>
          <w:b w:val="false"/>
          <w:i w:val="false"/>
          <w:color w:val="000000"/>
          <w:sz w:val="28"/>
        </w:rPr>
        <w:t>План финансирования за ___ 20__ года составил _____ тысяч тенге. (отчетный период)</w:t>
      </w:r>
    </w:p>
    <w:p>
      <w:pPr>
        <w:spacing w:after="0"/>
        <w:ind w:left="0"/>
        <w:jc w:val="both"/>
      </w:pPr>
      <w:r>
        <w:rPr>
          <w:rFonts w:ascii="Times New Roman"/>
          <w:b w:val="false"/>
          <w:i w:val="false"/>
          <w:color w:val="000000"/>
          <w:sz w:val="28"/>
        </w:rPr>
        <w:t>Кассовое исполнение за _____ 20__года составило ___ тысяч тенге. (отчетный период)</w:t>
      </w:r>
    </w:p>
    <w:p>
      <w:pPr>
        <w:spacing w:after="0"/>
        <w:ind w:left="0"/>
        <w:jc w:val="both"/>
      </w:pPr>
      <w:r>
        <w:rPr>
          <w:rFonts w:ascii="Times New Roman"/>
          <w:b w:val="false"/>
          <w:i w:val="false"/>
          <w:color w:val="000000"/>
          <w:sz w:val="28"/>
        </w:rPr>
        <w:t>Сумма неосвоения к плану на отчетный период составила ____ тысяч тенге или ______ %.</w:t>
      </w:r>
    </w:p>
    <w:p>
      <w:pPr>
        <w:spacing w:after="0"/>
        <w:ind w:left="0"/>
        <w:jc w:val="both"/>
      </w:pPr>
      <w:r>
        <w:rPr>
          <w:rFonts w:ascii="Times New Roman"/>
          <w:b w:val="false"/>
          <w:i w:val="false"/>
          <w:color w:val="000000"/>
          <w:sz w:val="28"/>
        </w:rPr>
        <w:t>1. Запланировано к завершению реализации ___________ бюджетных (количество) инвестиционных</w:t>
      </w:r>
    </w:p>
    <w:p>
      <w:pPr>
        <w:spacing w:after="0"/>
        <w:ind w:left="0"/>
        <w:jc w:val="both"/>
      </w:pPr>
      <w:r>
        <w:rPr>
          <w:rFonts w:ascii="Times New Roman"/>
          <w:b w:val="false"/>
          <w:i w:val="false"/>
          <w:color w:val="000000"/>
          <w:sz w:val="28"/>
        </w:rPr>
        <w:t>проектов __________ на общую стоимость _________ тысяч тенге, по которым в 20____ году выделено</w:t>
      </w:r>
    </w:p>
    <w:p>
      <w:pPr>
        <w:spacing w:after="0"/>
        <w:ind w:left="0"/>
        <w:jc w:val="both"/>
      </w:pPr>
      <w:r>
        <w:rPr>
          <w:rFonts w:ascii="Times New Roman"/>
          <w:b w:val="false"/>
          <w:i w:val="false"/>
          <w:color w:val="000000"/>
          <w:sz w:val="28"/>
        </w:rPr>
        <w:t>______ тысяч тенге. (текущий год)</w:t>
      </w:r>
    </w:p>
    <w:p>
      <w:pPr>
        <w:spacing w:after="0"/>
        <w:ind w:left="0"/>
        <w:jc w:val="both"/>
      </w:pPr>
      <w:r>
        <w:rPr>
          <w:rFonts w:ascii="Times New Roman"/>
          <w:b w:val="false"/>
          <w:i w:val="false"/>
          <w:color w:val="000000"/>
          <w:sz w:val="28"/>
        </w:rPr>
        <w:t>План финансирования в ______ 20___года составил ____ тысяч тенге, (отчетный период) кассовое</w:t>
      </w:r>
    </w:p>
    <w:p>
      <w:pPr>
        <w:spacing w:after="0"/>
        <w:ind w:left="0"/>
        <w:jc w:val="both"/>
      </w:pPr>
      <w:r>
        <w:rPr>
          <w:rFonts w:ascii="Times New Roman"/>
          <w:b w:val="false"/>
          <w:i w:val="false"/>
          <w:color w:val="000000"/>
          <w:sz w:val="28"/>
        </w:rPr>
        <w:t>исполнение составило _______ тысяч тенге или _____ %.</w:t>
      </w:r>
    </w:p>
    <w:p>
      <w:pPr>
        <w:spacing w:after="0"/>
        <w:ind w:left="0"/>
        <w:jc w:val="both"/>
      </w:pPr>
      <w:r>
        <w:rPr>
          <w:rFonts w:ascii="Times New Roman"/>
          <w:b w:val="false"/>
          <w:i w:val="false"/>
          <w:color w:val="000000"/>
          <w:sz w:val="28"/>
        </w:rPr>
        <w:t>Сумма неосвоения к плану на отчетный период составила _________ тысяч тенге или ____ %</w:t>
      </w:r>
    </w:p>
    <w:p>
      <w:pPr>
        <w:spacing w:after="0"/>
        <w:ind w:left="0"/>
        <w:jc w:val="both"/>
      </w:pPr>
      <w:r>
        <w:rPr>
          <w:rFonts w:ascii="Times New Roman"/>
          <w:b w:val="false"/>
          <w:i w:val="false"/>
          <w:color w:val="000000"/>
          <w:sz w:val="28"/>
        </w:rPr>
        <w:t>в результате _______________________. (указать причину)</w:t>
      </w:r>
    </w:p>
    <w:p>
      <w:pPr>
        <w:spacing w:after="0"/>
        <w:ind w:left="0"/>
        <w:jc w:val="both"/>
      </w:pPr>
      <w:r>
        <w:rPr>
          <w:rFonts w:ascii="Times New Roman"/>
          <w:b w:val="false"/>
          <w:i w:val="false"/>
          <w:color w:val="000000"/>
          <w:sz w:val="28"/>
        </w:rPr>
        <w:t>В том числе:</w:t>
      </w:r>
    </w:p>
    <w:p>
      <w:pPr>
        <w:spacing w:after="0"/>
        <w:ind w:left="0"/>
        <w:jc w:val="both"/>
      </w:pPr>
      <w:r>
        <w:rPr>
          <w:rFonts w:ascii="Times New Roman"/>
          <w:b w:val="false"/>
          <w:i w:val="false"/>
          <w:color w:val="000000"/>
          <w:sz w:val="28"/>
        </w:rPr>
        <w:t>1) полностью завершена реализация __________________ бюджетных (количество) инвестиционных</w:t>
      </w:r>
    </w:p>
    <w:p>
      <w:pPr>
        <w:spacing w:after="0"/>
        <w:ind w:left="0"/>
        <w:jc w:val="both"/>
      </w:pPr>
      <w:r>
        <w:rPr>
          <w:rFonts w:ascii="Times New Roman"/>
          <w:b w:val="false"/>
          <w:i w:val="false"/>
          <w:color w:val="000000"/>
          <w:sz w:val="28"/>
        </w:rPr>
        <w:t>проектов на общую стоимость _________ тысяч тенге, в том числе в 20____ году выделено ______ тысяч тенге.</w:t>
      </w:r>
    </w:p>
    <w:p>
      <w:pPr>
        <w:spacing w:after="0"/>
        <w:ind w:left="0"/>
        <w:jc w:val="both"/>
      </w:pPr>
      <w:r>
        <w:rPr>
          <w:rFonts w:ascii="Times New Roman"/>
          <w:b w:val="false"/>
          <w:i w:val="false"/>
          <w:color w:val="000000"/>
          <w:sz w:val="28"/>
        </w:rPr>
        <w:t>План финансирования в ____ 20___ года составил ____ тысяч тенге, (отчетный период) кассовое исполнение</w:t>
      </w:r>
    </w:p>
    <w:p>
      <w:pPr>
        <w:spacing w:after="0"/>
        <w:ind w:left="0"/>
        <w:jc w:val="both"/>
      </w:pPr>
      <w:r>
        <w:rPr>
          <w:rFonts w:ascii="Times New Roman"/>
          <w:b w:val="false"/>
          <w:i w:val="false"/>
          <w:color w:val="000000"/>
          <w:sz w:val="28"/>
        </w:rPr>
        <w:t>составило _______ тысяч тенге или _____ %.</w:t>
      </w:r>
    </w:p>
    <w:p>
      <w:pPr>
        <w:spacing w:after="0"/>
        <w:ind w:left="0"/>
        <w:jc w:val="both"/>
      </w:pPr>
      <w:r>
        <w:rPr>
          <w:rFonts w:ascii="Times New Roman"/>
          <w:b w:val="false"/>
          <w:i w:val="false"/>
          <w:color w:val="000000"/>
          <w:sz w:val="28"/>
        </w:rPr>
        <w:t>По завершенным бюджетным инвестиционным проектам необходимо отразить достигнутые прямые результаты</w:t>
      </w:r>
    </w:p>
    <w:p>
      <w:pPr>
        <w:spacing w:after="0"/>
        <w:ind w:left="0"/>
        <w:jc w:val="both"/>
      </w:pPr>
      <w:r>
        <w:rPr>
          <w:rFonts w:ascii="Times New Roman"/>
          <w:b w:val="false"/>
          <w:i w:val="false"/>
          <w:color w:val="000000"/>
          <w:sz w:val="28"/>
        </w:rPr>
        <w:t>в соответствии с индикаторами, предусмотренными в плане развития и документах Системы</w:t>
      </w:r>
    </w:p>
    <w:p>
      <w:pPr>
        <w:spacing w:after="0"/>
        <w:ind w:left="0"/>
        <w:jc w:val="both"/>
      </w:pPr>
      <w:r>
        <w:rPr>
          <w:rFonts w:ascii="Times New Roman"/>
          <w:b w:val="false"/>
          <w:i w:val="false"/>
          <w:color w:val="000000"/>
          <w:sz w:val="28"/>
        </w:rPr>
        <w:t>государственного планирования государственного органа. Сумма неосвоения к плану на отчетный период</w:t>
      </w:r>
    </w:p>
    <w:p>
      <w:pPr>
        <w:spacing w:after="0"/>
        <w:ind w:left="0"/>
        <w:jc w:val="both"/>
      </w:pPr>
      <w:r>
        <w:rPr>
          <w:rFonts w:ascii="Times New Roman"/>
          <w:b w:val="false"/>
          <w:i w:val="false"/>
          <w:color w:val="000000"/>
          <w:sz w:val="28"/>
        </w:rPr>
        <w:t>составила _____________ тысяч тенге или ____ % в результате ___________________. (указать причину)</w:t>
      </w:r>
    </w:p>
    <w:p>
      <w:pPr>
        <w:spacing w:after="0"/>
        <w:ind w:left="0"/>
        <w:jc w:val="both"/>
      </w:pPr>
      <w:r>
        <w:rPr>
          <w:rFonts w:ascii="Times New Roman"/>
          <w:b w:val="false"/>
          <w:i w:val="false"/>
          <w:color w:val="000000"/>
          <w:sz w:val="28"/>
        </w:rPr>
        <w:t>2) не завершены ____ бюджетных инвестиционных проектов на общую (количество) стоимость__ тысяч тенге,</w:t>
      </w:r>
    </w:p>
    <w:p>
      <w:pPr>
        <w:spacing w:after="0"/>
        <w:ind w:left="0"/>
        <w:jc w:val="both"/>
      </w:pPr>
      <w:r>
        <w:rPr>
          <w:rFonts w:ascii="Times New Roman"/>
          <w:b w:val="false"/>
          <w:i w:val="false"/>
          <w:color w:val="000000"/>
          <w:sz w:val="28"/>
        </w:rPr>
        <w:t>из которых в 20______году выделено __ тысяч тенге. (текущий год)</w:t>
      </w:r>
    </w:p>
    <w:p>
      <w:pPr>
        <w:spacing w:after="0"/>
        <w:ind w:left="0"/>
        <w:jc w:val="both"/>
      </w:pPr>
      <w:r>
        <w:rPr>
          <w:rFonts w:ascii="Times New Roman"/>
          <w:b w:val="false"/>
          <w:i w:val="false"/>
          <w:color w:val="000000"/>
          <w:sz w:val="28"/>
        </w:rPr>
        <w:t>План финансирования в _____ 20__года составил ______ тысяч тенге, (отчетный период) кассовое исполнение</w:t>
      </w:r>
    </w:p>
    <w:p>
      <w:pPr>
        <w:spacing w:after="0"/>
        <w:ind w:left="0"/>
        <w:jc w:val="both"/>
      </w:pPr>
      <w:r>
        <w:rPr>
          <w:rFonts w:ascii="Times New Roman"/>
          <w:b w:val="false"/>
          <w:i w:val="false"/>
          <w:color w:val="000000"/>
          <w:sz w:val="28"/>
        </w:rPr>
        <w:t>составило _______ тысяч тенге или _____ %. Сумма неосвоения к плану на отчетный период составила</w:t>
      </w:r>
    </w:p>
    <w:p>
      <w:pPr>
        <w:spacing w:after="0"/>
        <w:ind w:left="0"/>
        <w:jc w:val="both"/>
      </w:pPr>
      <w:r>
        <w:rPr>
          <w:rFonts w:ascii="Times New Roman"/>
          <w:b w:val="false"/>
          <w:i w:val="false"/>
          <w:color w:val="000000"/>
          <w:sz w:val="28"/>
        </w:rPr>
        <w:t>_____________ тысяч тенге или ____ % в результате ___________________. (указать причину)</w:t>
      </w:r>
    </w:p>
    <w:p>
      <w:pPr>
        <w:spacing w:after="0"/>
        <w:ind w:left="0"/>
        <w:jc w:val="both"/>
      </w:pPr>
      <w:r>
        <w:rPr>
          <w:rFonts w:ascii="Times New Roman"/>
          <w:b w:val="false"/>
          <w:i w:val="false"/>
          <w:color w:val="000000"/>
          <w:sz w:val="28"/>
        </w:rPr>
        <w:t>Реализация проектов не завершена по следующим причинам:</w:t>
      </w:r>
    </w:p>
    <w:p>
      <w:pPr>
        <w:spacing w:after="0"/>
        <w:ind w:left="0"/>
        <w:jc w:val="both"/>
      </w:pPr>
      <w:r>
        <w:rPr>
          <w:rFonts w:ascii="Times New Roman"/>
          <w:b w:val="false"/>
          <w:i w:val="false"/>
          <w:color w:val="000000"/>
          <w:sz w:val="28"/>
        </w:rPr>
        <w:t>1) ______ объектов будут введены в эксплуатацию в ____, в связи (количество) (дата ввода) с длительным</w:t>
      </w:r>
    </w:p>
    <w:p>
      <w:pPr>
        <w:spacing w:after="0"/>
        <w:ind w:left="0"/>
        <w:jc w:val="both"/>
      </w:pPr>
      <w:r>
        <w:rPr>
          <w:rFonts w:ascii="Times New Roman"/>
          <w:b w:val="false"/>
          <w:i w:val="false"/>
          <w:color w:val="000000"/>
          <w:sz w:val="28"/>
        </w:rPr>
        <w:t>проведением процедур государственной приемки объекта в эксплуатацию;</w:t>
      </w:r>
    </w:p>
    <w:p>
      <w:pPr>
        <w:spacing w:after="0"/>
        <w:ind w:left="0"/>
        <w:jc w:val="both"/>
      </w:pPr>
      <w:r>
        <w:rPr>
          <w:rFonts w:ascii="Times New Roman"/>
          <w:b w:val="false"/>
          <w:i w:val="false"/>
          <w:color w:val="000000"/>
          <w:sz w:val="28"/>
        </w:rPr>
        <w:t>2) в результате удорожания стоимости инвестиционных проектов, в связи с изменением проектных</w:t>
      </w:r>
    </w:p>
    <w:p>
      <w:pPr>
        <w:spacing w:after="0"/>
        <w:ind w:left="0"/>
        <w:jc w:val="both"/>
      </w:pPr>
      <w:r>
        <w:rPr>
          <w:rFonts w:ascii="Times New Roman"/>
          <w:b w:val="false"/>
          <w:i w:val="false"/>
          <w:color w:val="000000"/>
          <w:sz w:val="28"/>
        </w:rPr>
        <w:t>и технических решений, _________________ (количество) объектов будут завершены в ___________ году; (дата ввода)</w:t>
      </w:r>
    </w:p>
    <w:p>
      <w:pPr>
        <w:spacing w:after="0"/>
        <w:ind w:left="0"/>
        <w:jc w:val="both"/>
      </w:pPr>
      <w:r>
        <w:rPr>
          <w:rFonts w:ascii="Times New Roman"/>
          <w:b w:val="false"/>
          <w:i w:val="false"/>
          <w:color w:val="000000"/>
          <w:sz w:val="28"/>
        </w:rPr>
        <w:t>3) _______проектов, в результате несвоевременного и/или _______ (количество) затяжного характера проведения</w:t>
      </w:r>
    </w:p>
    <w:p>
      <w:pPr>
        <w:spacing w:after="0"/>
        <w:ind w:left="0"/>
        <w:jc w:val="both"/>
      </w:pPr>
      <w:r>
        <w:rPr>
          <w:rFonts w:ascii="Times New Roman"/>
          <w:b w:val="false"/>
          <w:i w:val="false"/>
          <w:color w:val="000000"/>
          <w:sz w:val="28"/>
        </w:rPr>
        <w:t>процедур государственных закупок (позднее, повторное проведение конкурса, отсутствие потенциальных поставщиков);</w:t>
      </w:r>
    </w:p>
    <w:p>
      <w:pPr>
        <w:spacing w:after="0"/>
        <w:ind w:left="0"/>
        <w:jc w:val="both"/>
      </w:pPr>
      <w:r>
        <w:rPr>
          <w:rFonts w:ascii="Times New Roman"/>
          <w:b w:val="false"/>
          <w:i w:val="false"/>
          <w:color w:val="000000"/>
          <w:sz w:val="28"/>
        </w:rPr>
        <w:t>4) _____проектов в связи с несвоевременным и недобросовестным (количество) исполнением обязательств сторонами договора;</w:t>
      </w:r>
    </w:p>
    <w:p>
      <w:pPr>
        <w:spacing w:after="0"/>
        <w:ind w:left="0"/>
        <w:jc w:val="both"/>
      </w:pPr>
      <w:r>
        <w:rPr>
          <w:rFonts w:ascii="Times New Roman"/>
          <w:b w:val="false"/>
          <w:i w:val="false"/>
          <w:color w:val="000000"/>
          <w:sz w:val="28"/>
        </w:rPr>
        <w:t>5) и другие (описать другие причины).</w:t>
      </w:r>
    </w:p>
    <w:p>
      <w:pPr>
        <w:spacing w:after="0"/>
        <w:ind w:left="0"/>
        <w:jc w:val="both"/>
      </w:pPr>
      <w:r>
        <w:rPr>
          <w:rFonts w:ascii="Times New Roman"/>
          <w:b w:val="false"/>
          <w:i w:val="false"/>
          <w:color w:val="000000"/>
          <w:sz w:val="28"/>
        </w:rPr>
        <w:t>Принятые меры по завершению бюджетных инвестиционных проектов.</w:t>
      </w:r>
    </w:p>
    <w:p>
      <w:pPr>
        <w:spacing w:after="0"/>
        <w:ind w:left="0"/>
        <w:jc w:val="both"/>
      </w:pPr>
      <w:r>
        <w:rPr>
          <w:rFonts w:ascii="Times New Roman"/>
          <w:b w:val="false"/>
          <w:i w:val="false"/>
          <w:color w:val="000000"/>
          <w:sz w:val="28"/>
        </w:rPr>
        <w:t>2. Реализуются _____________ бюджетных инвестиционных проектов, (количество) срок завершения которых</w:t>
      </w:r>
    </w:p>
    <w:p>
      <w:pPr>
        <w:spacing w:after="0"/>
        <w:ind w:left="0"/>
        <w:jc w:val="both"/>
      </w:pPr>
      <w:r>
        <w:rPr>
          <w:rFonts w:ascii="Times New Roman"/>
          <w:b w:val="false"/>
          <w:i w:val="false"/>
          <w:color w:val="000000"/>
          <w:sz w:val="28"/>
        </w:rPr>
        <w:t>в соответствии с планом развития и операционным планом государственного органа предусмотрен в последующих</w:t>
      </w:r>
    </w:p>
    <w:p>
      <w:pPr>
        <w:spacing w:after="0"/>
        <w:ind w:left="0"/>
        <w:jc w:val="both"/>
      </w:pPr>
      <w:r>
        <w:rPr>
          <w:rFonts w:ascii="Times New Roman"/>
          <w:b w:val="false"/>
          <w:i w:val="false"/>
          <w:color w:val="000000"/>
          <w:sz w:val="28"/>
        </w:rPr>
        <w:t>годах на общую стоимость _________ тысяч тенге, по которым в 20____году выделено ______ тысяч тенге. (текущий год)</w:t>
      </w:r>
    </w:p>
    <w:p>
      <w:pPr>
        <w:spacing w:after="0"/>
        <w:ind w:left="0"/>
        <w:jc w:val="both"/>
      </w:pPr>
      <w:r>
        <w:rPr>
          <w:rFonts w:ascii="Times New Roman"/>
          <w:b w:val="false"/>
          <w:i w:val="false"/>
          <w:color w:val="000000"/>
          <w:sz w:val="28"/>
        </w:rPr>
        <w:t>План финансирования в ____ 20___года составил _____ тысяч тенге, (отчетный период) кассовое исполнение составило</w:t>
      </w:r>
    </w:p>
    <w:p>
      <w:pPr>
        <w:spacing w:after="0"/>
        <w:ind w:left="0"/>
        <w:jc w:val="both"/>
      </w:pPr>
      <w:r>
        <w:rPr>
          <w:rFonts w:ascii="Times New Roman"/>
          <w:b w:val="false"/>
          <w:i w:val="false"/>
          <w:color w:val="000000"/>
          <w:sz w:val="28"/>
        </w:rPr>
        <w:t>_______ тысяч тенге или _____ %.</w:t>
      </w:r>
    </w:p>
    <w:p>
      <w:pPr>
        <w:spacing w:after="0"/>
        <w:ind w:left="0"/>
        <w:jc w:val="both"/>
      </w:pPr>
      <w:r>
        <w:rPr>
          <w:rFonts w:ascii="Times New Roman"/>
          <w:b w:val="false"/>
          <w:i w:val="false"/>
          <w:color w:val="000000"/>
          <w:sz w:val="28"/>
        </w:rPr>
        <w:t>Сумма неосвоения к плану на отчетный период составила _____________ тысяч тенге или ____ % в результате</w:t>
      </w:r>
    </w:p>
    <w:p>
      <w:pPr>
        <w:spacing w:after="0"/>
        <w:ind w:left="0"/>
        <w:jc w:val="both"/>
      </w:pPr>
      <w:r>
        <w:rPr>
          <w:rFonts w:ascii="Times New Roman"/>
          <w:b w:val="false"/>
          <w:i w:val="false"/>
          <w:color w:val="000000"/>
          <w:sz w:val="28"/>
        </w:rPr>
        <w:t>___________________. (указать причину)</w:t>
      </w:r>
    </w:p>
    <w:p>
      <w:pPr>
        <w:spacing w:after="0"/>
        <w:ind w:left="0"/>
        <w:jc w:val="both"/>
      </w:pPr>
      <w:r>
        <w:rPr>
          <w:rFonts w:ascii="Times New Roman"/>
          <w:b w:val="false"/>
          <w:i w:val="false"/>
          <w:color w:val="000000"/>
          <w:sz w:val="28"/>
        </w:rPr>
        <w:t>Жилищно-коммунальное хозяйство Реализуются ____ проектов на общую стоимость ______ тысяч тенге.</w:t>
      </w:r>
    </w:p>
    <w:p>
      <w:pPr>
        <w:spacing w:after="0"/>
        <w:ind w:left="0"/>
        <w:jc w:val="both"/>
      </w:pPr>
      <w:r>
        <w:rPr>
          <w:rFonts w:ascii="Times New Roman"/>
          <w:b w:val="false"/>
          <w:i w:val="false"/>
          <w:color w:val="000000"/>
          <w:sz w:val="28"/>
        </w:rPr>
        <w:t>На реализацию данных проектов в 20___ году выделено__ тысяч тенге.</w:t>
      </w:r>
    </w:p>
    <w:p>
      <w:pPr>
        <w:spacing w:after="0"/>
        <w:ind w:left="0"/>
        <w:jc w:val="both"/>
      </w:pPr>
      <w:r>
        <w:rPr>
          <w:rFonts w:ascii="Times New Roman"/>
          <w:b w:val="false"/>
          <w:i w:val="false"/>
          <w:color w:val="000000"/>
          <w:sz w:val="28"/>
        </w:rPr>
        <w:t>План финансирования за _____ 20___года составил ___ тысяч тенге. (отчетный период)</w:t>
      </w:r>
    </w:p>
    <w:p>
      <w:pPr>
        <w:spacing w:after="0"/>
        <w:ind w:left="0"/>
        <w:jc w:val="both"/>
      </w:pPr>
      <w:r>
        <w:rPr>
          <w:rFonts w:ascii="Times New Roman"/>
          <w:b w:val="false"/>
          <w:i w:val="false"/>
          <w:color w:val="000000"/>
          <w:sz w:val="28"/>
        </w:rPr>
        <w:t>Кассовое исполнение за ____ 20__года составило ____ тысяч тенге. (отчетный период)</w:t>
      </w:r>
    </w:p>
    <w:p>
      <w:pPr>
        <w:spacing w:after="0"/>
        <w:ind w:left="0"/>
        <w:jc w:val="both"/>
      </w:pPr>
      <w:r>
        <w:rPr>
          <w:rFonts w:ascii="Times New Roman"/>
          <w:b w:val="false"/>
          <w:i w:val="false"/>
          <w:color w:val="000000"/>
          <w:sz w:val="28"/>
        </w:rPr>
        <w:t>Сумма неосвоения к плану на отчетный период составила ____ тысяч тенге или ______ %.</w:t>
      </w:r>
    </w:p>
    <w:p>
      <w:pPr>
        <w:spacing w:after="0"/>
        <w:ind w:left="0"/>
        <w:jc w:val="both"/>
      </w:pPr>
      <w:r>
        <w:rPr>
          <w:rFonts w:ascii="Times New Roman"/>
          <w:b w:val="false"/>
          <w:i w:val="false"/>
          <w:color w:val="000000"/>
          <w:sz w:val="28"/>
        </w:rPr>
        <w:t>1. Запланировано к завершению реализации ___________ бюджетных (количество) инвестиционных проектов</w:t>
      </w:r>
    </w:p>
    <w:p>
      <w:pPr>
        <w:spacing w:after="0"/>
        <w:ind w:left="0"/>
        <w:jc w:val="both"/>
      </w:pPr>
      <w:r>
        <w:rPr>
          <w:rFonts w:ascii="Times New Roman"/>
          <w:b w:val="false"/>
          <w:i w:val="false"/>
          <w:color w:val="000000"/>
          <w:sz w:val="28"/>
        </w:rPr>
        <w:t>__________ на общую стоимость _________ тысяч тенге, по которым в 20____ году выделено ______ тысяч тенге.</w:t>
      </w:r>
    </w:p>
    <w:p>
      <w:pPr>
        <w:spacing w:after="0"/>
        <w:ind w:left="0"/>
        <w:jc w:val="both"/>
      </w:pPr>
      <w:r>
        <w:rPr>
          <w:rFonts w:ascii="Times New Roman"/>
          <w:b w:val="false"/>
          <w:i w:val="false"/>
          <w:color w:val="000000"/>
          <w:sz w:val="28"/>
        </w:rPr>
        <w:t>(текущий год) План финансирования в _____ 20___года составил _____ тысяч тенге, (отчетный период)</w:t>
      </w:r>
    </w:p>
    <w:p>
      <w:pPr>
        <w:spacing w:after="0"/>
        <w:ind w:left="0"/>
        <w:jc w:val="both"/>
      </w:pPr>
      <w:r>
        <w:rPr>
          <w:rFonts w:ascii="Times New Roman"/>
          <w:b w:val="false"/>
          <w:i w:val="false"/>
          <w:color w:val="000000"/>
          <w:sz w:val="28"/>
        </w:rPr>
        <w:t>кассовое исполнение составило _______ тысяч тенге или _____ %. Сумма неосвоения к плану на отчетный период</w:t>
      </w:r>
    </w:p>
    <w:p>
      <w:pPr>
        <w:spacing w:after="0"/>
        <w:ind w:left="0"/>
        <w:jc w:val="both"/>
      </w:pPr>
      <w:r>
        <w:rPr>
          <w:rFonts w:ascii="Times New Roman"/>
          <w:b w:val="false"/>
          <w:i w:val="false"/>
          <w:color w:val="000000"/>
          <w:sz w:val="28"/>
        </w:rPr>
        <w:t>составила _____________ тысяч тенге или ____ % в результате ___________________. (указать причину)</w:t>
      </w:r>
    </w:p>
    <w:p>
      <w:pPr>
        <w:spacing w:after="0"/>
        <w:ind w:left="0"/>
        <w:jc w:val="both"/>
      </w:pPr>
      <w:r>
        <w:rPr>
          <w:rFonts w:ascii="Times New Roman"/>
          <w:b w:val="false"/>
          <w:i w:val="false"/>
          <w:color w:val="000000"/>
          <w:sz w:val="28"/>
        </w:rPr>
        <w:t>В том числе:</w:t>
      </w:r>
    </w:p>
    <w:p>
      <w:pPr>
        <w:spacing w:after="0"/>
        <w:ind w:left="0"/>
        <w:jc w:val="both"/>
      </w:pPr>
      <w:r>
        <w:rPr>
          <w:rFonts w:ascii="Times New Roman"/>
          <w:b w:val="false"/>
          <w:i w:val="false"/>
          <w:color w:val="000000"/>
          <w:sz w:val="28"/>
        </w:rPr>
        <w:t>1) полностью завершена реализация ___________________ бюджетных (количество) инвестиционных проектов</w:t>
      </w:r>
    </w:p>
    <w:p>
      <w:pPr>
        <w:spacing w:after="0"/>
        <w:ind w:left="0"/>
        <w:jc w:val="both"/>
      </w:pPr>
      <w:r>
        <w:rPr>
          <w:rFonts w:ascii="Times New Roman"/>
          <w:b w:val="false"/>
          <w:i w:val="false"/>
          <w:color w:val="000000"/>
          <w:sz w:val="28"/>
        </w:rPr>
        <w:t>на общую стоимость _________тысяч тенге, в том числе в 20____ году выделено ______ тысяч тенге. (текущий год)</w:t>
      </w:r>
    </w:p>
    <w:p>
      <w:pPr>
        <w:spacing w:after="0"/>
        <w:ind w:left="0"/>
        <w:jc w:val="both"/>
      </w:pPr>
      <w:r>
        <w:rPr>
          <w:rFonts w:ascii="Times New Roman"/>
          <w:b w:val="false"/>
          <w:i w:val="false"/>
          <w:color w:val="000000"/>
          <w:sz w:val="28"/>
        </w:rPr>
        <w:t>План финансирования в _____ 20___ года составил ___ тысяч тенге, (отчетный период) кассовое исполнение</w:t>
      </w:r>
    </w:p>
    <w:p>
      <w:pPr>
        <w:spacing w:after="0"/>
        <w:ind w:left="0"/>
        <w:jc w:val="both"/>
      </w:pPr>
      <w:r>
        <w:rPr>
          <w:rFonts w:ascii="Times New Roman"/>
          <w:b w:val="false"/>
          <w:i w:val="false"/>
          <w:color w:val="000000"/>
          <w:sz w:val="28"/>
        </w:rPr>
        <w:t>составило _______ тысяч тенге или _____ %. По завершенным бюджетным инвестиционным проектам необходимо</w:t>
      </w:r>
    </w:p>
    <w:p>
      <w:pPr>
        <w:spacing w:after="0"/>
        <w:ind w:left="0"/>
        <w:jc w:val="both"/>
      </w:pPr>
      <w:r>
        <w:rPr>
          <w:rFonts w:ascii="Times New Roman"/>
          <w:b w:val="false"/>
          <w:i w:val="false"/>
          <w:color w:val="000000"/>
          <w:sz w:val="28"/>
        </w:rPr>
        <w:t>отразить достигнутые прямые результаты в соответствии с индикаторами, предусмотренными в плане развития</w:t>
      </w:r>
    </w:p>
    <w:p>
      <w:pPr>
        <w:spacing w:after="0"/>
        <w:ind w:left="0"/>
        <w:jc w:val="both"/>
      </w:pPr>
      <w:r>
        <w:rPr>
          <w:rFonts w:ascii="Times New Roman"/>
          <w:b w:val="false"/>
          <w:i w:val="false"/>
          <w:color w:val="000000"/>
          <w:sz w:val="28"/>
        </w:rPr>
        <w:t>и документах Системы государственного планирования государственного органа. Сумма неосвоения к плану</w:t>
      </w:r>
    </w:p>
    <w:p>
      <w:pPr>
        <w:spacing w:after="0"/>
        <w:ind w:left="0"/>
        <w:jc w:val="both"/>
      </w:pPr>
      <w:r>
        <w:rPr>
          <w:rFonts w:ascii="Times New Roman"/>
          <w:b w:val="false"/>
          <w:i w:val="false"/>
          <w:color w:val="000000"/>
          <w:sz w:val="28"/>
        </w:rPr>
        <w:t>на отчетный период составила _____________ тысяч тенге или ____ % в результате ___________________.</w:t>
      </w:r>
    </w:p>
    <w:p>
      <w:pPr>
        <w:spacing w:after="0"/>
        <w:ind w:left="0"/>
        <w:jc w:val="both"/>
      </w:pPr>
      <w:r>
        <w:rPr>
          <w:rFonts w:ascii="Times New Roman"/>
          <w:b w:val="false"/>
          <w:i w:val="false"/>
          <w:color w:val="000000"/>
          <w:sz w:val="28"/>
        </w:rPr>
        <w:t>(указать причину)</w:t>
      </w:r>
    </w:p>
    <w:p>
      <w:pPr>
        <w:spacing w:after="0"/>
        <w:ind w:left="0"/>
        <w:jc w:val="both"/>
      </w:pPr>
      <w:r>
        <w:rPr>
          <w:rFonts w:ascii="Times New Roman"/>
          <w:b w:val="false"/>
          <w:i w:val="false"/>
          <w:color w:val="000000"/>
          <w:sz w:val="28"/>
        </w:rPr>
        <w:t>2) не завершены ____ бюджетных инвестиционных проектов на общую (количество) стоимость__ тысяч тенге,</w:t>
      </w:r>
    </w:p>
    <w:p>
      <w:pPr>
        <w:spacing w:after="0"/>
        <w:ind w:left="0"/>
        <w:jc w:val="both"/>
      </w:pPr>
      <w:r>
        <w:rPr>
          <w:rFonts w:ascii="Times New Roman"/>
          <w:b w:val="false"/>
          <w:i w:val="false"/>
          <w:color w:val="000000"/>
          <w:sz w:val="28"/>
        </w:rPr>
        <w:t>из которых в 20_ году выделено __ тысяч тенге. (текущий год) План финансирования в ___ 20___года составил</w:t>
      </w:r>
    </w:p>
    <w:p>
      <w:pPr>
        <w:spacing w:after="0"/>
        <w:ind w:left="0"/>
        <w:jc w:val="both"/>
      </w:pPr>
      <w:r>
        <w:rPr>
          <w:rFonts w:ascii="Times New Roman"/>
          <w:b w:val="false"/>
          <w:i w:val="false"/>
          <w:color w:val="000000"/>
          <w:sz w:val="28"/>
        </w:rPr>
        <w:t>_______ тысяч тенге, (отчетный период) кассовое исполнение составило _______ тысяч тенге или _____ %.</w:t>
      </w:r>
    </w:p>
    <w:p>
      <w:pPr>
        <w:spacing w:after="0"/>
        <w:ind w:left="0"/>
        <w:jc w:val="both"/>
      </w:pPr>
      <w:r>
        <w:rPr>
          <w:rFonts w:ascii="Times New Roman"/>
          <w:b w:val="false"/>
          <w:i w:val="false"/>
          <w:color w:val="000000"/>
          <w:sz w:val="28"/>
        </w:rPr>
        <w:t>Сумма неосвоения к плану на отчетный период составила _____________ тысяч тенге или ____ % в результате</w:t>
      </w:r>
    </w:p>
    <w:p>
      <w:pPr>
        <w:spacing w:after="0"/>
        <w:ind w:left="0"/>
        <w:jc w:val="both"/>
      </w:pPr>
      <w:r>
        <w:rPr>
          <w:rFonts w:ascii="Times New Roman"/>
          <w:b w:val="false"/>
          <w:i w:val="false"/>
          <w:color w:val="000000"/>
          <w:sz w:val="28"/>
        </w:rPr>
        <w:t>___________________.</w:t>
      </w:r>
    </w:p>
    <w:p>
      <w:pPr>
        <w:spacing w:after="0"/>
        <w:ind w:left="0"/>
        <w:jc w:val="both"/>
      </w:pPr>
      <w:r>
        <w:rPr>
          <w:rFonts w:ascii="Times New Roman"/>
          <w:b w:val="false"/>
          <w:i w:val="false"/>
          <w:color w:val="000000"/>
          <w:sz w:val="28"/>
        </w:rPr>
        <w:t>(указать причину)</w:t>
      </w:r>
    </w:p>
    <w:p>
      <w:pPr>
        <w:spacing w:after="0"/>
        <w:ind w:left="0"/>
        <w:jc w:val="both"/>
      </w:pPr>
      <w:r>
        <w:rPr>
          <w:rFonts w:ascii="Times New Roman"/>
          <w:b w:val="false"/>
          <w:i w:val="false"/>
          <w:color w:val="000000"/>
          <w:sz w:val="28"/>
        </w:rPr>
        <w:t>Реализация проектов не завершена по следующим причинам:</w:t>
      </w:r>
    </w:p>
    <w:p>
      <w:pPr>
        <w:spacing w:after="0"/>
        <w:ind w:left="0"/>
        <w:jc w:val="both"/>
      </w:pPr>
      <w:r>
        <w:rPr>
          <w:rFonts w:ascii="Times New Roman"/>
          <w:b w:val="false"/>
          <w:i w:val="false"/>
          <w:color w:val="000000"/>
          <w:sz w:val="28"/>
        </w:rPr>
        <w:t>1) _____ объектов будут введены в эксплуатацию в _____, в связи (количество) (дата ввода) с длительным</w:t>
      </w:r>
    </w:p>
    <w:p>
      <w:pPr>
        <w:spacing w:after="0"/>
        <w:ind w:left="0"/>
        <w:jc w:val="both"/>
      </w:pPr>
      <w:r>
        <w:rPr>
          <w:rFonts w:ascii="Times New Roman"/>
          <w:b w:val="false"/>
          <w:i w:val="false"/>
          <w:color w:val="000000"/>
          <w:sz w:val="28"/>
        </w:rPr>
        <w:t>проведением процедур государственной приемки объекта в эксплуатацию;</w:t>
      </w:r>
    </w:p>
    <w:p>
      <w:pPr>
        <w:spacing w:after="0"/>
        <w:ind w:left="0"/>
        <w:jc w:val="both"/>
      </w:pPr>
      <w:r>
        <w:rPr>
          <w:rFonts w:ascii="Times New Roman"/>
          <w:b w:val="false"/>
          <w:i w:val="false"/>
          <w:color w:val="000000"/>
          <w:sz w:val="28"/>
        </w:rPr>
        <w:t>2) в результате удорожания стоимости инвестиционных проектов, в связи с изменением проектных</w:t>
      </w:r>
    </w:p>
    <w:p>
      <w:pPr>
        <w:spacing w:after="0"/>
        <w:ind w:left="0"/>
        <w:jc w:val="both"/>
      </w:pPr>
      <w:r>
        <w:rPr>
          <w:rFonts w:ascii="Times New Roman"/>
          <w:b w:val="false"/>
          <w:i w:val="false"/>
          <w:color w:val="000000"/>
          <w:sz w:val="28"/>
        </w:rPr>
        <w:t>и технических решений, _________________ (количество) объектов будут завершены</w:t>
      </w:r>
    </w:p>
    <w:p>
      <w:pPr>
        <w:spacing w:after="0"/>
        <w:ind w:left="0"/>
        <w:jc w:val="both"/>
      </w:pPr>
      <w:r>
        <w:rPr>
          <w:rFonts w:ascii="Times New Roman"/>
          <w:b w:val="false"/>
          <w:i w:val="false"/>
          <w:color w:val="000000"/>
          <w:sz w:val="28"/>
        </w:rPr>
        <w:t>в ___________ году; (дата ввода)</w:t>
      </w:r>
    </w:p>
    <w:p>
      <w:pPr>
        <w:spacing w:after="0"/>
        <w:ind w:left="0"/>
        <w:jc w:val="both"/>
      </w:pPr>
      <w:r>
        <w:rPr>
          <w:rFonts w:ascii="Times New Roman"/>
          <w:b w:val="false"/>
          <w:i w:val="false"/>
          <w:color w:val="000000"/>
          <w:sz w:val="28"/>
        </w:rPr>
        <w:t>3) _______проектов, в результате несвоевременного и/или _______ (количество) затяжного характера</w:t>
      </w:r>
    </w:p>
    <w:p>
      <w:pPr>
        <w:spacing w:after="0"/>
        <w:ind w:left="0"/>
        <w:jc w:val="both"/>
      </w:pPr>
      <w:r>
        <w:rPr>
          <w:rFonts w:ascii="Times New Roman"/>
          <w:b w:val="false"/>
          <w:i w:val="false"/>
          <w:color w:val="000000"/>
          <w:sz w:val="28"/>
        </w:rPr>
        <w:t>проведения процедур государственных закупок (позднее, повторное проведение конкурса,</w:t>
      </w:r>
    </w:p>
    <w:p>
      <w:pPr>
        <w:spacing w:after="0"/>
        <w:ind w:left="0"/>
        <w:jc w:val="both"/>
      </w:pPr>
      <w:r>
        <w:rPr>
          <w:rFonts w:ascii="Times New Roman"/>
          <w:b w:val="false"/>
          <w:i w:val="false"/>
          <w:color w:val="000000"/>
          <w:sz w:val="28"/>
        </w:rPr>
        <w:t>отсутствие потенциальных поставщиков);</w:t>
      </w:r>
    </w:p>
    <w:p>
      <w:pPr>
        <w:spacing w:after="0"/>
        <w:ind w:left="0"/>
        <w:jc w:val="both"/>
      </w:pPr>
      <w:r>
        <w:rPr>
          <w:rFonts w:ascii="Times New Roman"/>
          <w:b w:val="false"/>
          <w:i w:val="false"/>
          <w:color w:val="000000"/>
          <w:sz w:val="28"/>
        </w:rPr>
        <w:t>4) _____проектов в связи с несвоевременным и недобросовестным (количество) исполнением обязательств</w:t>
      </w:r>
    </w:p>
    <w:p>
      <w:pPr>
        <w:spacing w:after="0"/>
        <w:ind w:left="0"/>
        <w:jc w:val="both"/>
      </w:pPr>
      <w:r>
        <w:rPr>
          <w:rFonts w:ascii="Times New Roman"/>
          <w:b w:val="false"/>
          <w:i w:val="false"/>
          <w:color w:val="000000"/>
          <w:sz w:val="28"/>
        </w:rPr>
        <w:t>сторонами договора;</w:t>
      </w:r>
    </w:p>
    <w:p>
      <w:pPr>
        <w:spacing w:after="0"/>
        <w:ind w:left="0"/>
        <w:jc w:val="both"/>
      </w:pPr>
      <w:r>
        <w:rPr>
          <w:rFonts w:ascii="Times New Roman"/>
          <w:b w:val="false"/>
          <w:i w:val="false"/>
          <w:color w:val="000000"/>
          <w:sz w:val="28"/>
        </w:rPr>
        <w:t>5) и другие (описать другие причины). Принятые меры по завершению бюджетных инвестиционных проектов.</w:t>
      </w:r>
    </w:p>
    <w:p>
      <w:pPr>
        <w:spacing w:after="0"/>
        <w:ind w:left="0"/>
        <w:jc w:val="both"/>
      </w:pPr>
      <w:r>
        <w:rPr>
          <w:rFonts w:ascii="Times New Roman"/>
          <w:b w:val="false"/>
          <w:i w:val="false"/>
          <w:color w:val="000000"/>
          <w:sz w:val="28"/>
        </w:rPr>
        <w:t>2. Реализуются _____________ бюджетных инвестиционных проектов, (количество) срок завершения которых</w:t>
      </w:r>
    </w:p>
    <w:p>
      <w:pPr>
        <w:spacing w:after="0"/>
        <w:ind w:left="0"/>
        <w:jc w:val="both"/>
      </w:pPr>
      <w:r>
        <w:rPr>
          <w:rFonts w:ascii="Times New Roman"/>
          <w:b w:val="false"/>
          <w:i w:val="false"/>
          <w:color w:val="000000"/>
          <w:sz w:val="28"/>
        </w:rPr>
        <w:t>в соответствии с планом развития и операционным планом государственного органа предусмотрен</w:t>
      </w:r>
    </w:p>
    <w:p>
      <w:pPr>
        <w:spacing w:after="0"/>
        <w:ind w:left="0"/>
        <w:jc w:val="both"/>
      </w:pPr>
      <w:r>
        <w:rPr>
          <w:rFonts w:ascii="Times New Roman"/>
          <w:b w:val="false"/>
          <w:i w:val="false"/>
          <w:color w:val="000000"/>
          <w:sz w:val="28"/>
        </w:rPr>
        <w:t>в последующих годах на общую стоимость _________тысяч тенге, по которым в 20____году выделено</w:t>
      </w:r>
    </w:p>
    <w:p>
      <w:pPr>
        <w:spacing w:after="0"/>
        <w:ind w:left="0"/>
        <w:jc w:val="both"/>
      </w:pPr>
      <w:r>
        <w:rPr>
          <w:rFonts w:ascii="Times New Roman"/>
          <w:b w:val="false"/>
          <w:i w:val="false"/>
          <w:color w:val="000000"/>
          <w:sz w:val="28"/>
        </w:rPr>
        <w:t>______ тысяч тенге. (текущий год) План финансирования в ____ 20___года составил _____ тысяч тенге,</w:t>
      </w:r>
    </w:p>
    <w:p>
      <w:pPr>
        <w:spacing w:after="0"/>
        <w:ind w:left="0"/>
        <w:jc w:val="both"/>
      </w:pPr>
      <w:r>
        <w:rPr>
          <w:rFonts w:ascii="Times New Roman"/>
          <w:b w:val="false"/>
          <w:i w:val="false"/>
          <w:color w:val="000000"/>
          <w:sz w:val="28"/>
        </w:rPr>
        <w:t>(отчетный период) кассовое исполнение составило _______ тысяч тенге или _____ %.</w:t>
      </w:r>
    </w:p>
    <w:p>
      <w:pPr>
        <w:spacing w:after="0"/>
        <w:ind w:left="0"/>
        <w:jc w:val="both"/>
      </w:pPr>
      <w:r>
        <w:rPr>
          <w:rFonts w:ascii="Times New Roman"/>
          <w:b w:val="false"/>
          <w:i w:val="false"/>
          <w:color w:val="000000"/>
          <w:sz w:val="28"/>
        </w:rPr>
        <w:t>Сумма неосвоения к плану на отчетный период составила _____________ тысяч тенге или ____ %</w:t>
      </w:r>
    </w:p>
    <w:p>
      <w:pPr>
        <w:spacing w:after="0"/>
        <w:ind w:left="0"/>
        <w:jc w:val="both"/>
      </w:pPr>
      <w:r>
        <w:rPr>
          <w:rFonts w:ascii="Times New Roman"/>
          <w:b w:val="false"/>
          <w:i w:val="false"/>
          <w:color w:val="000000"/>
          <w:sz w:val="28"/>
        </w:rPr>
        <w:t>в результате ___________________. (указать причину)</w:t>
      </w:r>
    </w:p>
    <w:p>
      <w:pPr>
        <w:spacing w:after="0"/>
        <w:ind w:left="0"/>
        <w:jc w:val="both"/>
      </w:pPr>
      <w:r>
        <w:rPr>
          <w:rFonts w:ascii="Times New Roman"/>
          <w:b w:val="false"/>
          <w:i w:val="false"/>
          <w:color w:val="000000"/>
          <w:sz w:val="28"/>
        </w:rPr>
        <w:t>Культура, спорт, туризм и информационное пространство</w:t>
      </w:r>
    </w:p>
    <w:p>
      <w:pPr>
        <w:spacing w:after="0"/>
        <w:ind w:left="0"/>
        <w:jc w:val="both"/>
      </w:pPr>
      <w:r>
        <w:rPr>
          <w:rFonts w:ascii="Times New Roman"/>
          <w:b w:val="false"/>
          <w:i w:val="false"/>
          <w:color w:val="000000"/>
          <w:sz w:val="28"/>
        </w:rPr>
        <w:t>Реализуются _____ проектов на общую стоимость _____ тысяч тенге.</w:t>
      </w:r>
    </w:p>
    <w:p>
      <w:pPr>
        <w:spacing w:after="0"/>
        <w:ind w:left="0"/>
        <w:jc w:val="both"/>
      </w:pPr>
      <w:r>
        <w:rPr>
          <w:rFonts w:ascii="Times New Roman"/>
          <w:b w:val="false"/>
          <w:i w:val="false"/>
          <w:color w:val="000000"/>
          <w:sz w:val="28"/>
        </w:rPr>
        <w:t>На реализацию данных проектов в 20___ году выделено___ тысяч тенге. План финансирования за ___ 20__ года</w:t>
      </w:r>
    </w:p>
    <w:p>
      <w:pPr>
        <w:spacing w:after="0"/>
        <w:ind w:left="0"/>
        <w:jc w:val="both"/>
      </w:pPr>
      <w:r>
        <w:rPr>
          <w:rFonts w:ascii="Times New Roman"/>
          <w:b w:val="false"/>
          <w:i w:val="false"/>
          <w:color w:val="000000"/>
          <w:sz w:val="28"/>
        </w:rPr>
        <w:t>составил _____ тысяч тенге. (отчетный период)</w:t>
      </w:r>
    </w:p>
    <w:p>
      <w:pPr>
        <w:spacing w:after="0"/>
        <w:ind w:left="0"/>
        <w:jc w:val="both"/>
      </w:pPr>
      <w:r>
        <w:rPr>
          <w:rFonts w:ascii="Times New Roman"/>
          <w:b w:val="false"/>
          <w:i w:val="false"/>
          <w:color w:val="000000"/>
          <w:sz w:val="28"/>
        </w:rPr>
        <w:t>Кассовое исполнение за ______ 20__года составило __ тысяч тенге. (отчетный период) Сумма неосвоения</w:t>
      </w:r>
    </w:p>
    <w:p>
      <w:pPr>
        <w:spacing w:after="0"/>
        <w:ind w:left="0"/>
        <w:jc w:val="both"/>
      </w:pPr>
      <w:r>
        <w:rPr>
          <w:rFonts w:ascii="Times New Roman"/>
          <w:b w:val="false"/>
          <w:i w:val="false"/>
          <w:color w:val="000000"/>
          <w:sz w:val="28"/>
        </w:rPr>
        <w:t>к плану на отчетный период составила ____ тысяч тенге или ______ %.</w:t>
      </w:r>
    </w:p>
    <w:p>
      <w:pPr>
        <w:spacing w:after="0"/>
        <w:ind w:left="0"/>
        <w:jc w:val="both"/>
      </w:pPr>
      <w:r>
        <w:rPr>
          <w:rFonts w:ascii="Times New Roman"/>
          <w:b w:val="false"/>
          <w:i w:val="false"/>
          <w:color w:val="000000"/>
          <w:sz w:val="28"/>
        </w:rPr>
        <w:t>1. Запланировано к завершению реализации ___________ бюджетных (количество) инвестиционных проектов</w:t>
      </w:r>
    </w:p>
    <w:p>
      <w:pPr>
        <w:spacing w:after="0"/>
        <w:ind w:left="0"/>
        <w:jc w:val="both"/>
      </w:pPr>
      <w:r>
        <w:rPr>
          <w:rFonts w:ascii="Times New Roman"/>
          <w:b w:val="false"/>
          <w:i w:val="false"/>
          <w:color w:val="000000"/>
          <w:sz w:val="28"/>
        </w:rPr>
        <w:t>__________ на общую стоимость _________ тысяч тенге, по которым в 20____________ году выделено</w:t>
      </w:r>
    </w:p>
    <w:p>
      <w:pPr>
        <w:spacing w:after="0"/>
        <w:ind w:left="0"/>
        <w:jc w:val="both"/>
      </w:pPr>
      <w:r>
        <w:rPr>
          <w:rFonts w:ascii="Times New Roman"/>
          <w:b w:val="false"/>
          <w:i w:val="false"/>
          <w:color w:val="000000"/>
          <w:sz w:val="28"/>
        </w:rPr>
        <w:t>______ тысяч тенге. (текущий год) План финансирования в ____ 20__года составил _______ тысяч тенге,</w:t>
      </w:r>
    </w:p>
    <w:p>
      <w:pPr>
        <w:spacing w:after="0"/>
        <w:ind w:left="0"/>
        <w:jc w:val="both"/>
      </w:pPr>
      <w:r>
        <w:rPr>
          <w:rFonts w:ascii="Times New Roman"/>
          <w:b w:val="false"/>
          <w:i w:val="false"/>
          <w:color w:val="000000"/>
          <w:sz w:val="28"/>
        </w:rPr>
        <w:t>(отчетный период) кассовое исполнение составило _______ тысяч тенге или _____ %. Сумма неосвоения</w:t>
      </w:r>
    </w:p>
    <w:p>
      <w:pPr>
        <w:spacing w:after="0"/>
        <w:ind w:left="0"/>
        <w:jc w:val="both"/>
      </w:pPr>
      <w:r>
        <w:rPr>
          <w:rFonts w:ascii="Times New Roman"/>
          <w:b w:val="false"/>
          <w:i w:val="false"/>
          <w:color w:val="000000"/>
          <w:sz w:val="28"/>
        </w:rPr>
        <w:t>к плану на отчетный период составила _____________ тысяч тенге или ____ % в результате ___________________.</w:t>
      </w:r>
    </w:p>
    <w:p>
      <w:pPr>
        <w:spacing w:after="0"/>
        <w:ind w:left="0"/>
        <w:jc w:val="both"/>
      </w:pPr>
      <w:r>
        <w:rPr>
          <w:rFonts w:ascii="Times New Roman"/>
          <w:b w:val="false"/>
          <w:i w:val="false"/>
          <w:color w:val="000000"/>
          <w:sz w:val="28"/>
        </w:rPr>
        <w:t>(указать причину)</w:t>
      </w:r>
    </w:p>
    <w:p>
      <w:pPr>
        <w:spacing w:after="0"/>
        <w:ind w:left="0"/>
        <w:jc w:val="both"/>
      </w:pPr>
      <w:r>
        <w:rPr>
          <w:rFonts w:ascii="Times New Roman"/>
          <w:b w:val="false"/>
          <w:i w:val="false"/>
          <w:color w:val="000000"/>
          <w:sz w:val="28"/>
        </w:rPr>
        <w:t>В том числе:</w:t>
      </w:r>
    </w:p>
    <w:p>
      <w:pPr>
        <w:spacing w:after="0"/>
        <w:ind w:left="0"/>
        <w:jc w:val="both"/>
      </w:pPr>
      <w:r>
        <w:rPr>
          <w:rFonts w:ascii="Times New Roman"/>
          <w:b w:val="false"/>
          <w:i w:val="false"/>
          <w:color w:val="000000"/>
          <w:sz w:val="28"/>
        </w:rPr>
        <w:t>1) полностью завершена реализация ___________________ бюджетных (количество) инвестиционных проектов</w:t>
      </w:r>
    </w:p>
    <w:p>
      <w:pPr>
        <w:spacing w:after="0"/>
        <w:ind w:left="0"/>
        <w:jc w:val="both"/>
      </w:pPr>
      <w:r>
        <w:rPr>
          <w:rFonts w:ascii="Times New Roman"/>
          <w:b w:val="false"/>
          <w:i w:val="false"/>
          <w:color w:val="000000"/>
          <w:sz w:val="28"/>
        </w:rPr>
        <w:t>на общую стоимость _________тысяч тенге, в том числе в 20____ году выделено ______ тысяч тенге. (текущий год)</w:t>
      </w:r>
    </w:p>
    <w:p>
      <w:pPr>
        <w:spacing w:after="0"/>
        <w:ind w:left="0"/>
        <w:jc w:val="both"/>
      </w:pPr>
      <w:r>
        <w:rPr>
          <w:rFonts w:ascii="Times New Roman"/>
          <w:b w:val="false"/>
          <w:i w:val="false"/>
          <w:color w:val="000000"/>
          <w:sz w:val="28"/>
        </w:rPr>
        <w:t>План финансирования в ____ 20__ года составил _____ тысяч тенге, (отчетный период) кассовое исполнение</w:t>
      </w:r>
    </w:p>
    <w:p>
      <w:pPr>
        <w:spacing w:after="0"/>
        <w:ind w:left="0"/>
        <w:jc w:val="both"/>
      </w:pPr>
      <w:r>
        <w:rPr>
          <w:rFonts w:ascii="Times New Roman"/>
          <w:b w:val="false"/>
          <w:i w:val="false"/>
          <w:color w:val="000000"/>
          <w:sz w:val="28"/>
        </w:rPr>
        <w:t>составило _______ тысяч тенге или _____ %. По завершенным бюджетным инвестиционным проектам необходимо</w:t>
      </w:r>
    </w:p>
    <w:p>
      <w:pPr>
        <w:spacing w:after="0"/>
        <w:ind w:left="0"/>
        <w:jc w:val="both"/>
      </w:pPr>
      <w:r>
        <w:rPr>
          <w:rFonts w:ascii="Times New Roman"/>
          <w:b w:val="false"/>
          <w:i w:val="false"/>
          <w:color w:val="000000"/>
          <w:sz w:val="28"/>
        </w:rPr>
        <w:t>отразить достигнутые прямые результаты в соответствии с индикаторами, предусмотренными в плане развития</w:t>
      </w:r>
    </w:p>
    <w:p>
      <w:pPr>
        <w:spacing w:after="0"/>
        <w:ind w:left="0"/>
        <w:jc w:val="both"/>
      </w:pPr>
      <w:r>
        <w:rPr>
          <w:rFonts w:ascii="Times New Roman"/>
          <w:b w:val="false"/>
          <w:i w:val="false"/>
          <w:color w:val="000000"/>
          <w:sz w:val="28"/>
        </w:rPr>
        <w:t>и документах Системы государственного планирования государственного органа. Сумма неосвоения к плану</w:t>
      </w:r>
    </w:p>
    <w:p>
      <w:pPr>
        <w:spacing w:after="0"/>
        <w:ind w:left="0"/>
        <w:jc w:val="both"/>
      </w:pPr>
      <w:r>
        <w:rPr>
          <w:rFonts w:ascii="Times New Roman"/>
          <w:b w:val="false"/>
          <w:i w:val="false"/>
          <w:color w:val="000000"/>
          <w:sz w:val="28"/>
        </w:rPr>
        <w:t>на отчетный период составила _____________ тысяч тенге или ____ % в результате ___________________.</w:t>
      </w:r>
    </w:p>
    <w:p>
      <w:pPr>
        <w:spacing w:after="0"/>
        <w:ind w:left="0"/>
        <w:jc w:val="both"/>
      </w:pPr>
      <w:r>
        <w:rPr>
          <w:rFonts w:ascii="Times New Roman"/>
          <w:b w:val="false"/>
          <w:i w:val="false"/>
          <w:color w:val="000000"/>
          <w:sz w:val="28"/>
        </w:rPr>
        <w:t>(указать причину)</w:t>
      </w:r>
    </w:p>
    <w:p>
      <w:pPr>
        <w:spacing w:after="0"/>
        <w:ind w:left="0"/>
        <w:jc w:val="both"/>
      </w:pPr>
      <w:r>
        <w:rPr>
          <w:rFonts w:ascii="Times New Roman"/>
          <w:b w:val="false"/>
          <w:i w:val="false"/>
          <w:color w:val="000000"/>
          <w:sz w:val="28"/>
        </w:rPr>
        <w:t>2) не завершены ____ бюджетных инвестиционных проектов на общую (количество) стоимость___ тысяч тенге,</w:t>
      </w:r>
    </w:p>
    <w:p>
      <w:pPr>
        <w:spacing w:after="0"/>
        <w:ind w:left="0"/>
        <w:jc w:val="both"/>
      </w:pPr>
      <w:r>
        <w:rPr>
          <w:rFonts w:ascii="Times New Roman"/>
          <w:b w:val="false"/>
          <w:i w:val="false"/>
          <w:color w:val="000000"/>
          <w:sz w:val="28"/>
        </w:rPr>
        <w:t>из которых в 20_____ году выделено __ тысяч (текущий год) тенге. План финансирования в ____ 20__года составил</w:t>
      </w:r>
    </w:p>
    <w:p>
      <w:pPr>
        <w:spacing w:after="0"/>
        <w:ind w:left="0"/>
        <w:jc w:val="both"/>
      </w:pPr>
      <w:r>
        <w:rPr>
          <w:rFonts w:ascii="Times New Roman"/>
          <w:b w:val="false"/>
          <w:i w:val="false"/>
          <w:color w:val="000000"/>
          <w:sz w:val="28"/>
        </w:rPr>
        <w:t>_______ тысяч тенге, (отчетный период) кассовое исполнение составило _______ тысяч тенге или _____ %.</w:t>
      </w:r>
    </w:p>
    <w:p>
      <w:pPr>
        <w:spacing w:after="0"/>
        <w:ind w:left="0"/>
        <w:jc w:val="both"/>
      </w:pPr>
      <w:r>
        <w:rPr>
          <w:rFonts w:ascii="Times New Roman"/>
          <w:b w:val="false"/>
          <w:i w:val="false"/>
          <w:color w:val="000000"/>
          <w:sz w:val="28"/>
        </w:rPr>
        <w:t>Сумма неосвоения к плану на отчетный период составила _____________ тысяч тенге или ____ % в результате</w:t>
      </w:r>
    </w:p>
    <w:p>
      <w:pPr>
        <w:spacing w:after="0"/>
        <w:ind w:left="0"/>
        <w:jc w:val="both"/>
      </w:pPr>
      <w:r>
        <w:rPr>
          <w:rFonts w:ascii="Times New Roman"/>
          <w:b w:val="false"/>
          <w:i w:val="false"/>
          <w:color w:val="000000"/>
          <w:sz w:val="28"/>
        </w:rPr>
        <w:t>___________________.</w:t>
      </w:r>
    </w:p>
    <w:p>
      <w:pPr>
        <w:spacing w:after="0"/>
        <w:ind w:left="0"/>
        <w:jc w:val="both"/>
      </w:pPr>
      <w:r>
        <w:rPr>
          <w:rFonts w:ascii="Times New Roman"/>
          <w:b w:val="false"/>
          <w:i w:val="false"/>
          <w:color w:val="000000"/>
          <w:sz w:val="28"/>
        </w:rPr>
        <w:t>(указать причину)</w:t>
      </w:r>
    </w:p>
    <w:p>
      <w:pPr>
        <w:spacing w:after="0"/>
        <w:ind w:left="0"/>
        <w:jc w:val="both"/>
      </w:pPr>
      <w:r>
        <w:rPr>
          <w:rFonts w:ascii="Times New Roman"/>
          <w:b w:val="false"/>
          <w:i w:val="false"/>
          <w:color w:val="000000"/>
          <w:sz w:val="28"/>
        </w:rPr>
        <w:t>Реализация проектов не завершена по следующим причинам:</w:t>
      </w:r>
    </w:p>
    <w:p>
      <w:pPr>
        <w:spacing w:after="0"/>
        <w:ind w:left="0"/>
        <w:jc w:val="both"/>
      </w:pPr>
      <w:r>
        <w:rPr>
          <w:rFonts w:ascii="Times New Roman"/>
          <w:b w:val="false"/>
          <w:i w:val="false"/>
          <w:color w:val="000000"/>
          <w:sz w:val="28"/>
        </w:rPr>
        <w:t>1) ____ объектов будут введены в эксплуатацию в ______, в связи (количество) (дата ввода) с длительным</w:t>
      </w:r>
    </w:p>
    <w:p>
      <w:pPr>
        <w:spacing w:after="0"/>
        <w:ind w:left="0"/>
        <w:jc w:val="both"/>
      </w:pPr>
      <w:r>
        <w:rPr>
          <w:rFonts w:ascii="Times New Roman"/>
          <w:b w:val="false"/>
          <w:i w:val="false"/>
          <w:color w:val="000000"/>
          <w:sz w:val="28"/>
        </w:rPr>
        <w:t>проведением процедур государственной приемки объекта в эксплуатацию;</w:t>
      </w:r>
    </w:p>
    <w:p>
      <w:pPr>
        <w:spacing w:after="0"/>
        <w:ind w:left="0"/>
        <w:jc w:val="both"/>
      </w:pPr>
      <w:r>
        <w:rPr>
          <w:rFonts w:ascii="Times New Roman"/>
          <w:b w:val="false"/>
          <w:i w:val="false"/>
          <w:color w:val="000000"/>
          <w:sz w:val="28"/>
        </w:rPr>
        <w:t>2) в результате удорожания стоимости инвестиционных проектов, в связи с изменением проектных</w:t>
      </w:r>
    </w:p>
    <w:p>
      <w:pPr>
        <w:spacing w:after="0"/>
        <w:ind w:left="0"/>
        <w:jc w:val="both"/>
      </w:pPr>
      <w:r>
        <w:rPr>
          <w:rFonts w:ascii="Times New Roman"/>
          <w:b w:val="false"/>
          <w:i w:val="false"/>
          <w:color w:val="000000"/>
          <w:sz w:val="28"/>
        </w:rPr>
        <w:t>и технических решений, _________________ (количество) объектов будут завершены в ___________ году; (дата ввода)</w:t>
      </w:r>
    </w:p>
    <w:p>
      <w:pPr>
        <w:spacing w:after="0"/>
        <w:ind w:left="0"/>
        <w:jc w:val="both"/>
      </w:pPr>
      <w:r>
        <w:rPr>
          <w:rFonts w:ascii="Times New Roman"/>
          <w:b w:val="false"/>
          <w:i w:val="false"/>
          <w:color w:val="000000"/>
          <w:sz w:val="28"/>
        </w:rPr>
        <w:t>3) _______проектов, в результате несвоевременного и/или _______ (количество) затяжного характера проведения</w:t>
      </w:r>
    </w:p>
    <w:p>
      <w:pPr>
        <w:spacing w:after="0"/>
        <w:ind w:left="0"/>
        <w:jc w:val="both"/>
      </w:pPr>
      <w:r>
        <w:rPr>
          <w:rFonts w:ascii="Times New Roman"/>
          <w:b w:val="false"/>
          <w:i w:val="false"/>
          <w:color w:val="000000"/>
          <w:sz w:val="28"/>
        </w:rPr>
        <w:t>процедур государственных закупок (позднее, повторное проведение конкурса, отсутствие потенциальных поставщиков);</w:t>
      </w:r>
    </w:p>
    <w:p>
      <w:pPr>
        <w:spacing w:after="0"/>
        <w:ind w:left="0"/>
        <w:jc w:val="both"/>
      </w:pPr>
      <w:r>
        <w:rPr>
          <w:rFonts w:ascii="Times New Roman"/>
          <w:b w:val="false"/>
          <w:i w:val="false"/>
          <w:color w:val="000000"/>
          <w:sz w:val="28"/>
        </w:rPr>
        <w:t>4) _____проектов в связи с несвоевременным и недобросовестным (количество) исполнением обязательств сторонами договора;</w:t>
      </w:r>
    </w:p>
    <w:p>
      <w:pPr>
        <w:spacing w:after="0"/>
        <w:ind w:left="0"/>
        <w:jc w:val="both"/>
      </w:pPr>
      <w:r>
        <w:rPr>
          <w:rFonts w:ascii="Times New Roman"/>
          <w:b w:val="false"/>
          <w:i w:val="false"/>
          <w:color w:val="000000"/>
          <w:sz w:val="28"/>
        </w:rPr>
        <w:t>5) и другие (описать другие причины). Принятые меры по завершению бюджетных инвестиционных проектов.</w:t>
      </w:r>
    </w:p>
    <w:p>
      <w:pPr>
        <w:spacing w:after="0"/>
        <w:ind w:left="0"/>
        <w:jc w:val="both"/>
      </w:pPr>
      <w:r>
        <w:rPr>
          <w:rFonts w:ascii="Times New Roman"/>
          <w:b w:val="false"/>
          <w:i w:val="false"/>
          <w:color w:val="000000"/>
          <w:sz w:val="28"/>
        </w:rPr>
        <w:t>2. Реализуются _____________ бюджетных инвестиционных проектов, (количество) срок завершения которых</w:t>
      </w:r>
    </w:p>
    <w:p>
      <w:pPr>
        <w:spacing w:after="0"/>
        <w:ind w:left="0"/>
        <w:jc w:val="both"/>
      </w:pPr>
      <w:r>
        <w:rPr>
          <w:rFonts w:ascii="Times New Roman"/>
          <w:b w:val="false"/>
          <w:i w:val="false"/>
          <w:color w:val="000000"/>
          <w:sz w:val="28"/>
        </w:rPr>
        <w:t>в соответствии с планом развития и операционным планом государственного органа предусмотрен в последующих годах</w:t>
      </w:r>
    </w:p>
    <w:p>
      <w:pPr>
        <w:spacing w:after="0"/>
        <w:ind w:left="0"/>
        <w:jc w:val="both"/>
      </w:pPr>
      <w:r>
        <w:rPr>
          <w:rFonts w:ascii="Times New Roman"/>
          <w:b w:val="false"/>
          <w:i w:val="false"/>
          <w:color w:val="000000"/>
          <w:sz w:val="28"/>
        </w:rPr>
        <w:t>на общую стоимость _________тысяч тенге, по которым в 20_________году выделено ______ тысяч тенге. (текущий год)</w:t>
      </w:r>
    </w:p>
    <w:p>
      <w:pPr>
        <w:spacing w:after="0"/>
        <w:ind w:left="0"/>
        <w:jc w:val="both"/>
      </w:pPr>
      <w:r>
        <w:rPr>
          <w:rFonts w:ascii="Times New Roman"/>
          <w:b w:val="false"/>
          <w:i w:val="false"/>
          <w:color w:val="000000"/>
          <w:sz w:val="28"/>
        </w:rPr>
        <w:t>План финансирования в ____ 20___года составил _____ тысяч тенге, (отчетный период) кассовое исполнение составило</w:t>
      </w:r>
    </w:p>
    <w:p>
      <w:pPr>
        <w:spacing w:after="0"/>
        <w:ind w:left="0"/>
        <w:jc w:val="both"/>
      </w:pPr>
      <w:r>
        <w:rPr>
          <w:rFonts w:ascii="Times New Roman"/>
          <w:b w:val="false"/>
          <w:i w:val="false"/>
          <w:color w:val="000000"/>
          <w:sz w:val="28"/>
        </w:rPr>
        <w:t>_______ тысяч тенге или _____ %. Сумма неосвоения к плану на отчетный период составила _____________ тысяч тенге</w:t>
      </w:r>
    </w:p>
    <w:p>
      <w:pPr>
        <w:spacing w:after="0"/>
        <w:ind w:left="0"/>
        <w:jc w:val="both"/>
      </w:pPr>
      <w:r>
        <w:rPr>
          <w:rFonts w:ascii="Times New Roman"/>
          <w:b w:val="false"/>
          <w:i w:val="false"/>
          <w:color w:val="000000"/>
          <w:sz w:val="28"/>
        </w:rPr>
        <w:t>или ____ % в результате ___________________. (указать причину)</w:t>
      </w:r>
    </w:p>
    <w:p>
      <w:pPr>
        <w:spacing w:after="0"/>
        <w:ind w:left="0"/>
        <w:jc w:val="both"/>
      </w:pPr>
      <w:r>
        <w:rPr>
          <w:rFonts w:ascii="Times New Roman"/>
          <w:b w:val="false"/>
          <w:i w:val="false"/>
          <w:color w:val="000000"/>
          <w:sz w:val="28"/>
        </w:rPr>
        <w:t>Топливно-энергетический комплекс и недропользование Реализуются ____ проектов на общую стоимость ______ тысяч тенге.</w:t>
      </w:r>
    </w:p>
    <w:p>
      <w:pPr>
        <w:spacing w:after="0"/>
        <w:ind w:left="0"/>
        <w:jc w:val="both"/>
      </w:pPr>
      <w:r>
        <w:rPr>
          <w:rFonts w:ascii="Times New Roman"/>
          <w:b w:val="false"/>
          <w:i w:val="false"/>
          <w:color w:val="000000"/>
          <w:sz w:val="28"/>
        </w:rPr>
        <w:t>На реализацию данных проектов в 20_ году выделено__ тысяч тенге.</w:t>
      </w:r>
    </w:p>
    <w:p>
      <w:pPr>
        <w:spacing w:after="0"/>
        <w:ind w:left="0"/>
        <w:jc w:val="both"/>
      </w:pPr>
      <w:r>
        <w:rPr>
          <w:rFonts w:ascii="Times New Roman"/>
          <w:b w:val="false"/>
          <w:i w:val="false"/>
          <w:color w:val="000000"/>
          <w:sz w:val="28"/>
        </w:rPr>
        <w:t>План финансирования за ____ 20__ года составил ____ тысяч тенге. (отчетный период)</w:t>
      </w:r>
    </w:p>
    <w:p>
      <w:pPr>
        <w:spacing w:after="0"/>
        <w:ind w:left="0"/>
        <w:jc w:val="both"/>
      </w:pPr>
      <w:r>
        <w:rPr>
          <w:rFonts w:ascii="Times New Roman"/>
          <w:b w:val="false"/>
          <w:i w:val="false"/>
          <w:color w:val="000000"/>
          <w:sz w:val="28"/>
        </w:rPr>
        <w:t>Кассовое исполнение за ____ 20__года составило ____ тысяч тенге. (отчетный период) Сумма неосвоения к плану</w:t>
      </w:r>
    </w:p>
    <w:p>
      <w:pPr>
        <w:spacing w:after="0"/>
        <w:ind w:left="0"/>
        <w:jc w:val="both"/>
      </w:pPr>
      <w:r>
        <w:rPr>
          <w:rFonts w:ascii="Times New Roman"/>
          <w:b w:val="false"/>
          <w:i w:val="false"/>
          <w:color w:val="000000"/>
          <w:sz w:val="28"/>
        </w:rPr>
        <w:t>на отчетный период составила ____ тысяч тенге или ______ %.</w:t>
      </w:r>
    </w:p>
    <w:p>
      <w:pPr>
        <w:spacing w:after="0"/>
        <w:ind w:left="0"/>
        <w:jc w:val="both"/>
      </w:pPr>
      <w:r>
        <w:rPr>
          <w:rFonts w:ascii="Times New Roman"/>
          <w:b w:val="false"/>
          <w:i w:val="false"/>
          <w:color w:val="000000"/>
          <w:sz w:val="28"/>
        </w:rPr>
        <w:t>1. Запланировано к завершению реализации ___________ бюджетных (количество) инвестиционных проектов</w:t>
      </w:r>
    </w:p>
    <w:p>
      <w:pPr>
        <w:spacing w:after="0"/>
        <w:ind w:left="0"/>
        <w:jc w:val="both"/>
      </w:pPr>
      <w:r>
        <w:rPr>
          <w:rFonts w:ascii="Times New Roman"/>
          <w:b w:val="false"/>
          <w:i w:val="false"/>
          <w:color w:val="000000"/>
          <w:sz w:val="28"/>
        </w:rPr>
        <w:t>__________ на общую стоимость _________ тысяч тенге, по которым в 20____ году выделено ______ тысяч тенге. (текущий год)</w:t>
      </w:r>
    </w:p>
    <w:p>
      <w:pPr>
        <w:spacing w:after="0"/>
        <w:ind w:left="0"/>
        <w:jc w:val="both"/>
      </w:pPr>
      <w:r>
        <w:rPr>
          <w:rFonts w:ascii="Times New Roman"/>
          <w:b w:val="false"/>
          <w:i w:val="false"/>
          <w:color w:val="000000"/>
          <w:sz w:val="28"/>
        </w:rPr>
        <w:t>План финансирования в ______ 20__года составил _____ тысяч тенге, (отчетный период) кассовое исполнение составило</w:t>
      </w:r>
    </w:p>
    <w:p>
      <w:pPr>
        <w:spacing w:after="0"/>
        <w:ind w:left="0"/>
        <w:jc w:val="both"/>
      </w:pPr>
      <w:r>
        <w:rPr>
          <w:rFonts w:ascii="Times New Roman"/>
          <w:b w:val="false"/>
          <w:i w:val="false"/>
          <w:color w:val="000000"/>
          <w:sz w:val="28"/>
        </w:rPr>
        <w:t>_______ тысяч тенге или _____ %. Сумма неосвоения к плану на отчетный период составила _____________ тысяч тенге</w:t>
      </w:r>
    </w:p>
    <w:p>
      <w:pPr>
        <w:spacing w:after="0"/>
        <w:ind w:left="0"/>
        <w:jc w:val="both"/>
      </w:pPr>
      <w:r>
        <w:rPr>
          <w:rFonts w:ascii="Times New Roman"/>
          <w:b w:val="false"/>
          <w:i w:val="false"/>
          <w:color w:val="000000"/>
          <w:sz w:val="28"/>
        </w:rPr>
        <w:t>или ____ % в результате ___________________. (указать причину)</w:t>
      </w:r>
    </w:p>
    <w:p>
      <w:pPr>
        <w:spacing w:after="0"/>
        <w:ind w:left="0"/>
        <w:jc w:val="both"/>
      </w:pPr>
      <w:r>
        <w:rPr>
          <w:rFonts w:ascii="Times New Roman"/>
          <w:b w:val="false"/>
          <w:i w:val="false"/>
          <w:color w:val="000000"/>
          <w:sz w:val="28"/>
        </w:rPr>
        <w:t>В том числе:</w:t>
      </w:r>
    </w:p>
    <w:p>
      <w:pPr>
        <w:spacing w:after="0"/>
        <w:ind w:left="0"/>
        <w:jc w:val="both"/>
      </w:pPr>
      <w:r>
        <w:rPr>
          <w:rFonts w:ascii="Times New Roman"/>
          <w:b w:val="false"/>
          <w:i w:val="false"/>
          <w:color w:val="000000"/>
          <w:sz w:val="28"/>
        </w:rPr>
        <w:t>1) полностью завершена реализация __________________ бюджетных (количество) инвестиционных проектов</w:t>
      </w:r>
    </w:p>
    <w:p>
      <w:pPr>
        <w:spacing w:after="0"/>
        <w:ind w:left="0"/>
        <w:jc w:val="both"/>
      </w:pPr>
      <w:r>
        <w:rPr>
          <w:rFonts w:ascii="Times New Roman"/>
          <w:b w:val="false"/>
          <w:i w:val="false"/>
          <w:color w:val="000000"/>
          <w:sz w:val="28"/>
        </w:rPr>
        <w:t>на общую стоимость _________тысяч тенге, в том числе в 20____ году выделено ______ тысяч тенге.</w:t>
      </w:r>
    </w:p>
    <w:p>
      <w:pPr>
        <w:spacing w:after="0"/>
        <w:ind w:left="0"/>
        <w:jc w:val="both"/>
      </w:pPr>
      <w:r>
        <w:rPr>
          <w:rFonts w:ascii="Times New Roman"/>
          <w:b w:val="false"/>
          <w:i w:val="false"/>
          <w:color w:val="000000"/>
          <w:sz w:val="28"/>
        </w:rPr>
        <w:t>План финансирования в _____ 20__ года составил ____ тысяч тенге, (отчетный период) кассовое исполнение</w:t>
      </w:r>
    </w:p>
    <w:p>
      <w:pPr>
        <w:spacing w:after="0"/>
        <w:ind w:left="0"/>
        <w:jc w:val="both"/>
      </w:pPr>
      <w:r>
        <w:rPr>
          <w:rFonts w:ascii="Times New Roman"/>
          <w:b w:val="false"/>
          <w:i w:val="false"/>
          <w:color w:val="000000"/>
          <w:sz w:val="28"/>
        </w:rPr>
        <w:t>составило _______ тысяч тенге или _____ %. По завершенным бюджетным инвестиционным проектам необходимо</w:t>
      </w:r>
    </w:p>
    <w:p>
      <w:pPr>
        <w:spacing w:after="0"/>
        <w:ind w:left="0"/>
        <w:jc w:val="both"/>
      </w:pPr>
      <w:r>
        <w:rPr>
          <w:rFonts w:ascii="Times New Roman"/>
          <w:b w:val="false"/>
          <w:i w:val="false"/>
          <w:color w:val="000000"/>
          <w:sz w:val="28"/>
        </w:rPr>
        <w:t>отразить достигнутые прямые результаты в соответствии с индикаторами, предусмотренными в плане развития</w:t>
      </w:r>
    </w:p>
    <w:p>
      <w:pPr>
        <w:spacing w:after="0"/>
        <w:ind w:left="0"/>
        <w:jc w:val="both"/>
      </w:pPr>
      <w:r>
        <w:rPr>
          <w:rFonts w:ascii="Times New Roman"/>
          <w:b w:val="false"/>
          <w:i w:val="false"/>
          <w:color w:val="000000"/>
          <w:sz w:val="28"/>
        </w:rPr>
        <w:t>и документах Системы государственного планирования государственного органа. Сумма неосвоения к плану</w:t>
      </w:r>
    </w:p>
    <w:p>
      <w:pPr>
        <w:spacing w:after="0"/>
        <w:ind w:left="0"/>
        <w:jc w:val="both"/>
      </w:pPr>
      <w:r>
        <w:rPr>
          <w:rFonts w:ascii="Times New Roman"/>
          <w:b w:val="false"/>
          <w:i w:val="false"/>
          <w:color w:val="000000"/>
          <w:sz w:val="28"/>
        </w:rPr>
        <w:t>на отчетный период составила _____________ тысяч тенге или ____ % в результате ___________________. (указать причину)</w:t>
      </w:r>
    </w:p>
    <w:p>
      <w:pPr>
        <w:spacing w:after="0"/>
        <w:ind w:left="0"/>
        <w:jc w:val="both"/>
      </w:pPr>
      <w:r>
        <w:rPr>
          <w:rFonts w:ascii="Times New Roman"/>
          <w:b w:val="false"/>
          <w:i w:val="false"/>
          <w:color w:val="000000"/>
          <w:sz w:val="28"/>
        </w:rPr>
        <w:t>2) не завершены ____ бюджетных инвестиционных проектов на общую (количество) стоимость__ тысяч тенге,</w:t>
      </w:r>
    </w:p>
    <w:p>
      <w:pPr>
        <w:spacing w:after="0"/>
        <w:ind w:left="0"/>
        <w:jc w:val="both"/>
      </w:pPr>
      <w:r>
        <w:rPr>
          <w:rFonts w:ascii="Times New Roman"/>
          <w:b w:val="false"/>
          <w:i w:val="false"/>
          <w:color w:val="000000"/>
          <w:sz w:val="28"/>
        </w:rPr>
        <w:t>из которых в 20__ году выделено _____ тысяч тенге. (текущий год) План финансирования в _____ 20___года составил</w:t>
      </w:r>
    </w:p>
    <w:p>
      <w:pPr>
        <w:spacing w:after="0"/>
        <w:ind w:left="0"/>
        <w:jc w:val="both"/>
      </w:pPr>
      <w:r>
        <w:rPr>
          <w:rFonts w:ascii="Times New Roman"/>
          <w:b w:val="false"/>
          <w:i w:val="false"/>
          <w:color w:val="000000"/>
          <w:sz w:val="28"/>
        </w:rPr>
        <w:t>_____ тысяч тенге. (отчетный период) кассовое исполнение составило _______ тысяч тенге или _____ %.</w:t>
      </w:r>
    </w:p>
    <w:p>
      <w:pPr>
        <w:spacing w:after="0"/>
        <w:ind w:left="0"/>
        <w:jc w:val="both"/>
      </w:pPr>
      <w:r>
        <w:rPr>
          <w:rFonts w:ascii="Times New Roman"/>
          <w:b w:val="false"/>
          <w:i w:val="false"/>
          <w:color w:val="000000"/>
          <w:sz w:val="28"/>
        </w:rPr>
        <w:t>Сумма неосвоения к плану на отчетный период составила _____________ тысяч тенге или ____ %</w:t>
      </w:r>
    </w:p>
    <w:p>
      <w:pPr>
        <w:spacing w:after="0"/>
        <w:ind w:left="0"/>
        <w:jc w:val="both"/>
      </w:pPr>
      <w:r>
        <w:rPr>
          <w:rFonts w:ascii="Times New Roman"/>
          <w:b w:val="false"/>
          <w:i w:val="false"/>
          <w:color w:val="000000"/>
          <w:sz w:val="28"/>
        </w:rPr>
        <w:t>в результате ___________________. (указать причину)</w:t>
      </w:r>
    </w:p>
    <w:p>
      <w:pPr>
        <w:spacing w:after="0"/>
        <w:ind w:left="0"/>
        <w:jc w:val="both"/>
      </w:pPr>
      <w:r>
        <w:rPr>
          <w:rFonts w:ascii="Times New Roman"/>
          <w:b w:val="false"/>
          <w:i w:val="false"/>
          <w:color w:val="000000"/>
          <w:sz w:val="28"/>
        </w:rPr>
        <w:t>Реализация проектов не завершена по следующим причинам:</w:t>
      </w:r>
    </w:p>
    <w:p>
      <w:pPr>
        <w:spacing w:after="0"/>
        <w:ind w:left="0"/>
        <w:jc w:val="both"/>
      </w:pPr>
      <w:r>
        <w:rPr>
          <w:rFonts w:ascii="Times New Roman"/>
          <w:b w:val="false"/>
          <w:i w:val="false"/>
          <w:color w:val="000000"/>
          <w:sz w:val="28"/>
        </w:rPr>
        <w:t>1) ____ объектов будут введены в эксплуатацию в ______, в связи (количество) (дата ввода) с длительным</w:t>
      </w:r>
    </w:p>
    <w:p>
      <w:pPr>
        <w:spacing w:after="0"/>
        <w:ind w:left="0"/>
        <w:jc w:val="both"/>
      </w:pPr>
      <w:r>
        <w:rPr>
          <w:rFonts w:ascii="Times New Roman"/>
          <w:b w:val="false"/>
          <w:i w:val="false"/>
          <w:color w:val="000000"/>
          <w:sz w:val="28"/>
        </w:rPr>
        <w:t>проведением процедур государственной приемки объекта в эксплуатацию;</w:t>
      </w:r>
    </w:p>
    <w:p>
      <w:pPr>
        <w:spacing w:after="0"/>
        <w:ind w:left="0"/>
        <w:jc w:val="both"/>
      </w:pPr>
      <w:r>
        <w:rPr>
          <w:rFonts w:ascii="Times New Roman"/>
          <w:b w:val="false"/>
          <w:i w:val="false"/>
          <w:color w:val="000000"/>
          <w:sz w:val="28"/>
        </w:rPr>
        <w:t>2) в результате удорожания стоимости инвестиционных проектов, в связи с изменением проектных</w:t>
      </w:r>
    </w:p>
    <w:p>
      <w:pPr>
        <w:spacing w:after="0"/>
        <w:ind w:left="0"/>
        <w:jc w:val="both"/>
      </w:pPr>
      <w:r>
        <w:rPr>
          <w:rFonts w:ascii="Times New Roman"/>
          <w:b w:val="false"/>
          <w:i w:val="false"/>
          <w:color w:val="000000"/>
          <w:sz w:val="28"/>
        </w:rPr>
        <w:t>и технических решений, _________________ (количество) объектов будут завершены в ___________ году; (дата ввода)</w:t>
      </w:r>
    </w:p>
    <w:p>
      <w:pPr>
        <w:spacing w:after="0"/>
        <w:ind w:left="0"/>
        <w:jc w:val="both"/>
      </w:pPr>
      <w:r>
        <w:rPr>
          <w:rFonts w:ascii="Times New Roman"/>
          <w:b w:val="false"/>
          <w:i w:val="false"/>
          <w:color w:val="000000"/>
          <w:sz w:val="28"/>
        </w:rPr>
        <w:t>3) _______проектов, в результате несвоевременного и/или _______ (количество) затяжного характера проведения</w:t>
      </w:r>
    </w:p>
    <w:p>
      <w:pPr>
        <w:spacing w:after="0"/>
        <w:ind w:left="0"/>
        <w:jc w:val="both"/>
      </w:pPr>
      <w:r>
        <w:rPr>
          <w:rFonts w:ascii="Times New Roman"/>
          <w:b w:val="false"/>
          <w:i w:val="false"/>
          <w:color w:val="000000"/>
          <w:sz w:val="28"/>
        </w:rPr>
        <w:t>процедур государственных закупок (позднее, повторное проведение конкурса, отсутствие потенциальных поставщиков);</w:t>
      </w:r>
    </w:p>
    <w:p>
      <w:pPr>
        <w:spacing w:after="0"/>
        <w:ind w:left="0"/>
        <w:jc w:val="both"/>
      </w:pPr>
      <w:r>
        <w:rPr>
          <w:rFonts w:ascii="Times New Roman"/>
          <w:b w:val="false"/>
          <w:i w:val="false"/>
          <w:color w:val="000000"/>
          <w:sz w:val="28"/>
        </w:rPr>
        <w:t>4) _____проектов в связи с несвоевременным и недобросовестным (количество) исполнением обязательств сторонами договора;</w:t>
      </w:r>
    </w:p>
    <w:p>
      <w:pPr>
        <w:spacing w:after="0"/>
        <w:ind w:left="0"/>
        <w:jc w:val="both"/>
      </w:pPr>
      <w:r>
        <w:rPr>
          <w:rFonts w:ascii="Times New Roman"/>
          <w:b w:val="false"/>
          <w:i w:val="false"/>
          <w:color w:val="000000"/>
          <w:sz w:val="28"/>
        </w:rPr>
        <w:t>5) и другие (описать другие причины). Принятые меры по завершению бюджетных инвестиционных проектов.</w:t>
      </w:r>
    </w:p>
    <w:p>
      <w:pPr>
        <w:spacing w:after="0"/>
        <w:ind w:left="0"/>
        <w:jc w:val="both"/>
      </w:pPr>
      <w:r>
        <w:rPr>
          <w:rFonts w:ascii="Times New Roman"/>
          <w:b w:val="false"/>
          <w:i w:val="false"/>
          <w:color w:val="000000"/>
          <w:sz w:val="28"/>
        </w:rPr>
        <w:t>2. Реализуются _____________ бюджетных инвестиционных проектов, (количество) срок завершения которых</w:t>
      </w:r>
    </w:p>
    <w:p>
      <w:pPr>
        <w:spacing w:after="0"/>
        <w:ind w:left="0"/>
        <w:jc w:val="both"/>
      </w:pPr>
      <w:r>
        <w:rPr>
          <w:rFonts w:ascii="Times New Roman"/>
          <w:b w:val="false"/>
          <w:i w:val="false"/>
          <w:color w:val="000000"/>
          <w:sz w:val="28"/>
        </w:rPr>
        <w:t>в соответствии с планом развития и операционным планом государственного органа предусмотрен в последующих годах</w:t>
      </w:r>
    </w:p>
    <w:p>
      <w:pPr>
        <w:spacing w:after="0"/>
        <w:ind w:left="0"/>
        <w:jc w:val="both"/>
      </w:pPr>
      <w:r>
        <w:rPr>
          <w:rFonts w:ascii="Times New Roman"/>
          <w:b w:val="false"/>
          <w:i w:val="false"/>
          <w:color w:val="000000"/>
          <w:sz w:val="28"/>
        </w:rPr>
        <w:t>на общую стоимость _________тысяч тенге, по которым в 20_____________году выделено ______ тысяч тенге. (текущий год)</w:t>
      </w:r>
    </w:p>
    <w:p>
      <w:pPr>
        <w:spacing w:after="0"/>
        <w:ind w:left="0"/>
        <w:jc w:val="both"/>
      </w:pPr>
      <w:r>
        <w:rPr>
          <w:rFonts w:ascii="Times New Roman"/>
          <w:b w:val="false"/>
          <w:i w:val="false"/>
          <w:color w:val="000000"/>
          <w:sz w:val="28"/>
        </w:rPr>
        <w:t>План финансирования в ____ 20_года составил _______ тысяч тенге, (отчетный период) кассовое исполнение составило</w:t>
      </w:r>
    </w:p>
    <w:p>
      <w:pPr>
        <w:spacing w:after="0"/>
        <w:ind w:left="0"/>
        <w:jc w:val="both"/>
      </w:pPr>
      <w:r>
        <w:rPr>
          <w:rFonts w:ascii="Times New Roman"/>
          <w:b w:val="false"/>
          <w:i w:val="false"/>
          <w:color w:val="000000"/>
          <w:sz w:val="28"/>
        </w:rPr>
        <w:t>_______ тысяч тенге или _____ %. Сумма неосвоения к плану на отчетный период составила _____________ тысяч тенге</w:t>
      </w:r>
    </w:p>
    <w:p>
      <w:pPr>
        <w:spacing w:after="0"/>
        <w:ind w:left="0"/>
        <w:jc w:val="both"/>
      </w:pPr>
      <w:r>
        <w:rPr>
          <w:rFonts w:ascii="Times New Roman"/>
          <w:b w:val="false"/>
          <w:i w:val="false"/>
          <w:color w:val="000000"/>
          <w:sz w:val="28"/>
        </w:rPr>
        <w:t>или ____ % в результате ___________________. (указать причину)</w:t>
      </w:r>
    </w:p>
    <w:p>
      <w:pPr>
        <w:spacing w:after="0"/>
        <w:ind w:left="0"/>
        <w:jc w:val="both"/>
      </w:pPr>
      <w:r>
        <w:rPr>
          <w:rFonts w:ascii="Times New Roman"/>
          <w:b w:val="false"/>
          <w:i w:val="false"/>
          <w:color w:val="000000"/>
          <w:sz w:val="28"/>
        </w:rPr>
        <w:t>Сельское, водное, лесное, рыбное хозяйство, особо охраняемые природные территории, охрана окружающей среды</w:t>
      </w:r>
    </w:p>
    <w:p>
      <w:pPr>
        <w:spacing w:after="0"/>
        <w:ind w:left="0"/>
        <w:jc w:val="both"/>
      </w:pPr>
      <w:r>
        <w:rPr>
          <w:rFonts w:ascii="Times New Roman"/>
          <w:b w:val="false"/>
          <w:i w:val="false"/>
          <w:color w:val="000000"/>
          <w:sz w:val="28"/>
        </w:rPr>
        <w:t>и животного мира, земельные отношения Реализуются _____ проектов на общую стоимость _____ тысяч тенге.</w:t>
      </w:r>
    </w:p>
    <w:p>
      <w:pPr>
        <w:spacing w:after="0"/>
        <w:ind w:left="0"/>
        <w:jc w:val="both"/>
      </w:pPr>
      <w:r>
        <w:rPr>
          <w:rFonts w:ascii="Times New Roman"/>
          <w:b w:val="false"/>
          <w:i w:val="false"/>
          <w:color w:val="000000"/>
          <w:sz w:val="28"/>
        </w:rPr>
        <w:t>На реализацию данных проектов в 20_ году выделено_____ тысяч тенге.</w:t>
      </w:r>
    </w:p>
    <w:p>
      <w:pPr>
        <w:spacing w:after="0"/>
        <w:ind w:left="0"/>
        <w:jc w:val="both"/>
      </w:pPr>
      <w:r>
        <w:rPr>
          <w:rFonts w:ascii="Times New Roman"/>
          <w:b w:val="false"/>
          <w:i w:val="false"/>
          <w:color w:val="000000"/>
          <w:sz w:val="28"/>
        </w:rPr>
        <w:t>План финансирования за _____ 20__ года составил ___ тысяч тенге. (отчетный период) Кассовое исполнение за _____ 20__года</w:t>
      </w:r>
    </w:p>
    <w:p>
      <w:pPr>
        <w:spacing w:after="0"/>
        <w:ind w:left="0"/>
        <w:jc w:val="both"/>
      </w:pPr>
      <w:r>
        <w:rPr>
          <w:rFonts w:ascii="Times New Roman"/>
          <w:b w:val="false"/>
          <w:i w:val="false"/>
          <w:color w:val="000000"/>
          <w:sz w:val="28"/>
        </w:rPr>
        <w:t>составило ___ тысяч тенге. (отчетный период) Сумма неосвоения к плану на отчетный период составила ____ тысяч тенге</w:t>
      </w:r>
    </w:p>
    <w:p>
      <w:pPr>
        <w:spacing w:after="0"/>
        <w:ind w:left="0"/>
        <w:jc w:val="both"/>
      </w:pPr>
      <w:r>
        <w:rPr>
          <w:rFonts w:ascii="Times New Roman"/>
          <w:b w:val="false"/>
          <w:i w:val="false"/>
          <w:color w:val="000000"/>
          <w:sz w:val="28"/>
        </w:rPr>
        <w:t>или ______ %.</w:t>
      </w:r>
    </w:p>
    <w:p>
      <w:pPr>
        <w:spacing w:after="0"/>
        <w:ind w:left="0"/>
        <w:jc w:val="both"/>
      </w:pPr>
      <w:r>
        <w:rPr>
          <w:rFonts w:ascii="Times New Roman"/>
          <w:b w:val="false"/>
          <w:i w:val="false"/>
          <w:color w:val="000000"/>
          <w:sz w:val="28"/>
        </w:rPr>
        <w:t>1. Запланировано к завершению реализации ___________ бюджетных (количество) инвестиционных проектов __________</w:t>
      </w:r>
    </w:p>
    <w:p>
      <w:pPr>
        <w:spacing w:after="0"/>
        <w:ind w:left="0"/>
        <w:jc w:val="both"/>
      </w:pPr>
      <w:r>
        <w:rPr>
          <w:rFonts w:ascii="Times New Roman"/>
          <w:b w:val="false"/>
          <w:i w:val="false"/>
          <w:color w:val="000000"/>
          <w:sz w:val="28"/>
        </w:rPr>
        <w:t>на общую стоимость _________ тысяч тенге, по которым в 20______ году выделено ______ тысяч тенге. (текущий год)</w:t>
      </w:r>
    </w:p>
    <w:p>
      <w:pPr>
        <w:spacing w:after="0"/>
        <w:ind w:left="0"/>
        <w:jc w:val="both"/>
      </w:pPr>
      <w:r>
        <w:rPr>
          <w:rFonts w:ascii="Times New Roman"/>
          <w:b w:val="false"/>
          <w:i w:val="false"/>
          <w:color w:val="000000"/>
          <w:sz w:val="28"/>
        </w:rPr>
        <w:t>План финансирования в ____ 20__года составил _______ тысяч тенге, (отчетный период) кассовое исполнение составило</w:t>
      </w:r>
    </w:p>
    <w:p>
      <w:pPr>
        <w:spacing w:after="0"/>
        <w:ind w:left="0"/>
        <w:jc w:val="both"/>
      </w:pPr>
      <w:r>
        <w:rPr>
          <w:rFonts w:ascii="Times New Roman"/>
          <w:b w:val="false"/>
          <w:i w:val="false"/>
          <w:color w:val="000000"/>
          <w:sz w:val="28"/>
        </w:rPr>
        <w:t>_______ тысяч тенге или _____ %. Сумма неосвоения к плану на отчетный период составила _____________ тысяч тенге</w:t>
      </w:r>
    </w:p>
    <w:p>
      <w:pPr>
        <w:spacing w:after="0"/>
        <w:ind w:left="0"/>
        <w:jc w:val="both"/>
      </w:pPr>
      <w:r>
        <w:rPr>
          <w:rFonts w:ascii="Times New Roman"/>
          <w:b w:val="false"/>
          <w:i w:val="false"/>
          <w:color w:val="000000"/>
          <w:sz w:val="28"/>
        </w:rPr>
        <w:t>или ____ % в результате ___________________. (указать причину)</w:t>
      </w:r>
    </w:p>
    <w:p>
      <w:pPr>
        <w:spacing w:after="0"/>
        <w:ind w:left="0"/>
        <w:jc w:val="both"/>
      </w:pPr>
      <w:r>
        <w:rPr>
          <w:rFonts w:ascii="Times New Roman"/>
          <w:b w:val="false"/>
          <w:i w:val="false"/>
          <w:color w:val="000000"/>
          <w:sz w:val="28"/>
        </w:rPr>
        <w:t>В том числе:</w:t>
      </w:r>
    </w:p>
    <w:p>
      <w:pPr>
        <w:spacing w:after="0"/>
        <w:ind w:left="0"/>
        <w:jc w:val="both"/>
      </w:pPr>
      <w:r>
        <w:rPr>
          <w:rFonts w:ascii="Times New Roman"/>
          <w:b w:val="false"/>
          <w:i w:val="false"/>
          <w:color w:val="000000"/>
          <w:sz w:val="28"/>
        </w:rPr>
        <w:t>1) полностью завершена реализация ___________________ бюджетных (количество) инвестиционных проектов</w:t>
      </w:r>
    </w:p>
    <w:p>
      <w:pPr>
        <w:spacing w:after="0"/>
        <w:ind w:left="0"/>
        <w:jc w:val="both"/>
      </w:pPr>
      <w:r>
        <w:rPr>
          <w:rFonts w:ascii="Times New Roman"/>
          <w:b w:val="false"/>
          <w:i w:val="false"/>
          <w:color w:val="000000"/>
          <w:sz w:val="28"/>
        </w:rPr>
        <w:t>на общую стоимость _________тысяч тенге, в том числе в 20____ году выделено ______ тысяч тенге. (текущий год)</w:t>
      </w:r>
    </w:p>
    <w:p>
      <w:pPr>
        <w:spacing w:after="0"/>
        <w:ind w:left="0"/>
        <w:jc w:val="both"/>
      </w:pPr>
      <w:r>
        <w:rPr>
          <w:rFonts w:ascii="Times New Roman"/>
          <w:b w:val="false"/>
          <w:i w:val="false"/>
          <w:color w:val="000000"/>
          <w:sz w:val="28"/>
        </w:rPr>
        <w:t>План финансирования в _____ 20__ года составил ____ тысяч тенге, (отчетный период) кассовое исполнение составило</w:t>
      </w:r>
    </w:p>
    <w:p>
      <w:pPr>
        <w:spacing w:after="0"/>
        <w:ind w:left="0"/>
        <w:jc w:val="both"/>
      </w:pPr>
      <w:r>
        <w:rPr>
          <w:rFonts w:ascii="Times New Roman"/>
          <w:b w:val="false"/>
          <w:i w:val="false"/>
          <w:color w:val="000000"/>
          <w:sz w:val="28"/>
        </w:rPr>
        <w:t>_______ тысяч тенге или _____ %. По завершенным бюджетным инвестиционным проектам необходимо отразить</w:t>
      </w:r>
    </w:p>
    <w:p>
      <w:pPr>
        <w:spacing w:after="0"/>
        <w:ind w:left="0"/>
        <w:jc w:val="both"/>
      </w:pPr>
      <w:r>
        <w:rPr>
          <w:rFonts w:ascii="Times New Roman"/>
          <w:b w:val="false"/>
          <w:i w:val="false"/>
          <w:color w:val="000000"/>
          <w:sz w:val="28"/>
        </w:rPr>
        <w:t>достигнутые прямые результаты в соответствии с индикаторами, предусмотренными в плане развития и документах</w:t>
      </w:r>
    </w:p>
    <w:p>
      <w:pPr>
        <w:spacing w:after="0"/>
        <w:ind w:left="0"/>
        <w:jc w:val="both"/>
      </w:pPr>
      <w:r>
        <w:rPr>
          <w:rFonts w:ascii="Times New Roman"/>
          <w:b w:val="false"/>
          <w:i w:val="false"/>
          <w:color w:val="000000"/>
          <w:sz w:val="28"/>
        </w:rPr>
        <w:t>Системы государственного планирования государственного органа. Сумма неосвоения к плану на отчетный период</w:t>
      </w:r>
    </w:p>
    <w:p>
      <w:pPr>
        <w:spacing w:after="0"/>
        <w:ind w:left="0"/>
        <w:jc w:val="both"/>
      </w:pPr>
      <w:r>
        <w:rPr>
          <w:rFonts w:ascii="Times New Roman"/>
          <w:b w:val="false"/>
          <w:i w:val="false"/>
          <w:color w:val="000000"/>
          <w:sz w:val="28"/>
        </w:rPr>
        <w:t>составила _____________ тысяч тенге или ____ % в результате ___________________. (указать причину)</w:t>
      </w:r>
    </w:p>
    <w:p>
      <w:pPr>
        <w:spacing w:after="0"/>
        <w:ind w:left="0"/>
        <w:jc w:val="both"/>
      </w:pPr>
      <w:r>
        <w:rPr>
          <w:rFonts w:ascii="Times New Roman"/>
          <w:b w:val="false"/>
          <w:i w:val="false"/>
          <w:color w:val="000000"/>
          <w:sz w:val="28"/>
        </w:rPr>
        <w:t>2) не завершены ____ бюджетных инвестиционных проектов на общую (количество) стоимость____ тысяч тенге,</w:t>
      </w:r>
    </w:p>
    <w:p>
      <w:pPr>
        <w:spacing w:after="0"/>
        <w:ind w:left="0"/>
        <w:jc w:val="both"/>
      </w:pPr>
      <w:r>
        <w:rPr>
          <w:rFonts w:ascii="Times New Roman"/>
          <w:b w:val="false"/>
          <w:i w:val="false"/>
          <w:color w:val="000000"/>
          <w:sz w:val="28"/>
        </w:rPr>
        <w:t>из которых в 20__ году выделено _____ тысяч (текущий год) тенге. План финансирования в _____ 20___года составил</w:t>
      </w:r>
    </w:p>
    <w:p>
      <w:pPr>
        <w:spacing w:after="0"/>
        <w:ind w:left="0"/>
        <w:jc w:val="both"/>
      </w:pPr>
      <w:r>
        <w:rPr>
          <w:rFonts w:ascii="Times New Roman"/>
          <w:b w:val="false"/>
          <w:i w:val="false"/>
          <w:color w:val="000000"/>
          <w:sz w:val="28"/>
        </w:rPr>
        <w:t>_____ тысяч тенге, (отчетный период) кассовое исполнение составило _______ тысяч тенге или _____ %.</w:t>
      </w:r>
    </w:p>
    <w:p>
      <w:pPr>
        <w:spacing w:after="0"/>
        <w:ind w:left="0"/>
        <w:jc w:val="both"/>
      </w:pPr>
      <w:r>
        <w:rPr>
          <w:rFonts w:ascii="Times New Roman"/>
          <w:b w:val="false"/>
          <w:i w:val="false"/>
          <w:color w:val="000000"/>
          <w:sz w:val="28"/>
        </w:rPr>
        <w:t>Сумма неосвоения к плану на отчетный период составила _____________ тысяч тенге или ____ % в результате</w:t>
      </w:r>
    </w:p>
    <w:p>
      <w:pPr>
        <w:spacing w:after="0"/>
        <w:ind w:left="0"/>
        <w:jc w:val="both"/>
      </w:pPr>
      <w:r>
        <w:rPr>
          <w:rFonts w:ascii="Times New Roman"/>
          <w:b w:val="false"/>
          <w:i w:val="false"/>
          <w:color w:val="000000"/>
          <w:sz w:val="28"/>
        </w:rPr>
        <w:t>___________________. (указать причину)</w:t>
      </w:r>
    </w:p>
    <w:p>
      <w:pPr>
        <w:spacing w:after="0"/>
        <w:ind w:left="0"/>
        <w:jc w:val="both"/>
      </w:pPr>
      <w:r>
        <w:rPr>
          <w:rFonts w:ascii="Times New Roman"/>
          <w:b w:val="false"/>
          <w:i w:val="false"/>
          <w:color w:val="000000"/>
          <w:sz w:val="28"/>
        </w:rPr>
        <w:t>Реализация проектов не завершена по следующим причинам:</w:t>
      </w:r>
    </w:p>
    <w:p>
      <w:pPr>
        <w:spacing w:after="0"/>
        <w:ind w:left="0"/>
        <w:jc w:val="both"/>
      </w:pPr>
      <w:r>
        <w:rPr>
          <w:rFonts w:ascii="Times New Roman"/>
          <w:b w:val="false"/>
          <w:i w:val="false"/>
          <w:color w:val="000000"/>
          <w:sz w:val="28"/>
        </w:rPr>
        <w:t>1) ______ объектов будут введены в эксплуатацию в ____, в связи (количество) (дата ввода) с длительным проведением</w:t>
      </w:r>
    </w:p>
    <w:p>
      <w:pPr>
        <w:spacing w:after="0"/>
        <w:ind w:left="0"/>
        <w:jc w:val="both"/>
      </w:pPr>
      <w:r>
        <w:rPr>
          <w:rFonts w:ascii="Times New Roman"/>
          <w:b w:val="false"/>
          <w:i w:val="false"/>
          <w:color w:val="000000"/>
          <w:sz w:val="28"/>
        </w:rPr>
        <w:t>процедур государственной приемки объекта в эксплуатацию;</w:t>
      </w:r>
    </w:p>
    <w:p>
      <w:pPr>
        <w:spacing w:after="0"/>
        <w:ind w:left="0"/>
        <w:jc w:val="both"/>
      </w:pPr>
      <w:r>
        <w:rPr>
          <w:rFonts w:ascii="Times New Roman"/>
          <w:b w:val="false"/>
          <w:i w:val="false"/>
          <w:color w:val="000000"/>
          <w:sz w:val="28"/>
        </w:rPr>
        <w:t>2) в результате удорожания стоимости инвестиционных проектов, в связи с изменением проектных и технических</w:t>
      </w:r>
    </w:p>
    <w:p>
      <w:pPr>
        <w:spacing w:after="0"/>
        <w:ind w:left="0"/>
        <w:jc w:val="both"/>
      </w:pPr>
      <w:r>
        <w:rPr>
          <w:rFonts w:ascii="Times New Roman"/>
          <w:b w:val="false"/>
          <w:i w:val="false"/>
          <w:color w:val="000000"/>
          <w:sz w:val="28"/>
        </w:rPr>
        <w:t>решений, _______________объектов будут завершены в _____ году;</w:t>
      </w:r>
    </w:p>
    <w:p>
      <w:pPr>
        <w:spacing w:after="0"/>
        <w:ind w:left="0"/>
        <w:jc w:val="both"/>
      </w:pPr>
      <w:r>
        <w:rPr>
          <w:rFonts w:ascii="Times New Roman"/>
          <w:b w:val="false"/>
          <w:i w:val="false"/>
          <w:color w:val="000000"/>
          <w:sz w:val="28"/>
        </w:rPr>
        <w:t>3) _______проектов, в результате несвоевременного и/или _______затяжного характера проведения процедур</w:t>
      </w:r>
    </w:p>
    <w:p>
      <w:pPr>
        <w:spacing w:after="0"/>
        <w:ind w:left="0"/>
        <w:jc w:val="both"/>
      </w:pPr>
      <w:r>
        <w:rPr>
          <w:rFonts w:ascii="Times New Roman"/>
          <w:b w:val="false"/>
          <w:i w:val="false"/>
          <w:color w:val="000000"/>
          <w:sz w:val="28"/>
        </w:rPr>
        <w:t>государственных закупок (позднее, повторное проведение конкурса, отсутствие потенциальных поставщиков);</w:t>
      </w:r>
    </w:p>
    <w:p>
      <w:pPr>
        <w:spacing w:after="0"/>
        <w:ind w:left="0"/>
        <w:jc w:val="both"/>
      </w:pPr>
      <w:r>
        <w:rPr>
          <w:rFonts w:ascii="Times New Roman"/>
          <w:b w:val="false"/>
          <w:i w:val="false"/>
          <w:color w:val="000000"/>
          <w:sz w:val="28"/>
        </w:rPr>
        <w:t>4) _____проектов в связи с несвоевременным и недобросовестным исполнением обязательств сторонами договора;</w:t>
      </w:r>
    </w:p>
    <w:p>
      <w:pPr>
        <w:spacing w:after="0"/>
        <w:ind w:left="0"/>
        <w:jc w:val="both"/>
      </w:pPr>
      <w:r>
        <w:rPr>
          <w:rFonts w:ascii="Times New Roman"/>
          <w:b w:val="false"/>
          <w:i w:val="false"/>
          <w:color w:val="000000"/>
          <w:sz w:val="28"/>
        </w:rPr>
        <w:t>5) и другие (описать другие причины). Принятые меры по завершению бюджетных инвестиционных проектов.</w:t>
      </w:r>
    </w:p>
    <w:p>
      <w:pPr>
        <w:spacing w:after="0"/>
        <w:ind w:left="0"/>
        <w:jc w:val="both"/>
      </w:pPr>
      <w:r>
        <w:rPr>
          <w:rFonts w:ascii="Times New Roman"/>
          <w:b w:val="false"/>
          <w:i w:val="false"/>
          <w:color w:val="000000"/>
          <w:sz w:val="28"/>
        </w:rPr>
        <w:t>2. Реализуются _____________ бюджетных инвестиционных проектов, срок завершения которых в соответствии</w:t>
      </w:r>
    </w:p>
    <w:p>
      <w:pPr>
        <w:spacing w:after="0"/>
        <w:ind w:left="0"/>
        <w:jc w:val="both"/>
      </w:pPr>
      <w:r>
        <w:rPr>
          <w:rFonts w:ascii="Times New Roman"/>
          <w:b w:val="false"/>
          <w:i w:val="false"/>
          <w:color w:val="000000"/>
          <w:sz w:val="28"/>
        </w:rPr>
        <w:t>с планом развития и операционным планом государственного органа предусмотрен в последующих годах на общую</w:t>
      </w:r>
    </w:p>
    <w:p>
      <w:pPr>
        <w:spacing w:after="0"/>
        <w:ind w:left="0"/>
        <w:jc w:val="both"/>
      </w:pPr>
      <w:r>
        <w:rPr>
          <w:rFonts w:ascii="Times New Roman"/>
          <w:b w:val="false"/>
          <w:i w:val="false"/>
          <w:color w:val="000000"/>
          <w:sz w:val="28"/>
        </w:rPr>
        <w:t>стоимость _________тысяч тенге, по которым в 20____году выделено ______ тысяч тенге.</w:t>
      </w:r>
    </w:p>
    <w:p>
      <w:pPr>
        <w:spacing w:after="0"/>
        <w:ind w:left="0"/>
        <w:jc w:val="both"/>
      </w:pPr>
      <w:r>
        <w:rPr>
          <w:rFonts w:ascii="Times New Roman"/>
          <w:b w:val="false"/>
          <w:i w:val="false"/>
          <w:color w:val="000000"/>
          <w:sz w:val="28"/>
        </w:rPr>
        <w:t>План финансирования в _____ 20__года составил _____ тысяч тенге, кассовое исполнение составило _______</w:t>
      </w:r>
    </w:p>
    <w:p>
      <w:pPr>
        <w:spacing w:after="0"/>
        <w:ind w:left="0"/>
        <w:jc w:val="both"/>
      </w:pPr>
      <w:r>
        <w:rPr>
          <w:rFonts w:ascii="Times New Roman"/>
          <w:b w:val="false"/>
          <w:i w:val="false"/>
          <w:color w:val="000000"/>
          <w:sz w:val="28"/>
        </w:rPr>
        <w:t>тысяч тенге или _____ %. Сумма неосвоения к плану на отчетный период составила _____________ тысяч тенге</w:t>
      </w:r>
    </w:p>
    <w:p>
      <w:pPr>
        <w:spacing w:after="0"/>
        <w:ind w:left="0"/>
        <w:jc w:val="both"/>
      </w:pPr>
      <w:r>
        <w:rPr>
          <w:rFonts w:ascii="Times New Roman"/>
          <w:b w:val="false"/>
          <w:i w:val="false"/>
          <w:color w:val="000000"/>
          <w:sz w:val="28"/>
        </w:rPr>
        <w:t>или ____ % в результате ___________________________. (указать причину)</w:t>
      </w:r>
    </w:p>
    <w:p>
      <w:pPr>
        <w:spacing w:after="0"/>
        <w:ind w:left="0"/>
        <w:jc w:val="both"/>
      </w:pPr>
      <w:r>
        <w:rPr>
          <w:rFonts w:ascii="Times New Roman"/>
          <w:b w:val="false"/>
          <w:i w:val="false"/>
          <w:color w:val="000000"/>
          <w:sz w:val="28"/>
        </w:rPr>
        <w:t>Промышленность, архитектурная, градостроительная и строительная деятельность Реализуются _____ проектов</w:t>
      </w:r>
    </w:p>
    <w:p>
      <w:pPr>
        <w:spacing w:after="0"/>
        <w:ind w:left="0"/>
        <w:jc w:val="both"/>
      </w:pPr>
      <w:r>
        <w:rPr>
          <w:rFonts w:ascii="Times New Roman"/>
          <w:b w:val="false"/>
          <w:i w:val="false"/>
          <w:color w:val="000000"/>
          <w:sz w:val="28"/>
        </w:rPr>
        <w:t>на общую стоимость _____ тысяч тенге.</w:t>
      </w:r>
    </w:p>
    <w:p>
      <w:pPr>
        <w:spacing w:after="0"/>
        <w:ind w:left="0"/>
        <w:jc w:val="both"/>
      </w:pPr>
      <w:r>
        <w:rPr>
          <w:rFonts w:ascii="Times New Roman"/>
          <w:b w:val="false"/>
          <w:i w:val="false"/>
          <w:color w:val="000000"/>
          <w:sz w:val="28"/>
        </w:rPr>
        <w:t>На реализацию данных проектов в 20_ году выделено__ тысяч тенге. План финансирования за ___ 20__ года</w:t>
      </w:r>
    </w:p>
    <w:p>
      <w:pPr>
        <w:spacing w:after="0"/>
        <w:ind w:left="0"/>
        <w:jc w:val="both"/>
      </w:pPr>
      <w:r>
        <w:rPr>
          <w:rFonts w:ascii="Times New Roman"/>
          <w:b w:val="false"/>
          <w:i w:val="false"/>
          <w:color w:val="000000"/>
          <w:sz w:val="28"/>
        </w:rPr>
        <w:t>составил _____ тысяч тенге. (отчетный период) Кассовое исполнение за _____ 20__года составило ___ тысяч тенге.</w:t>
      </w:r>
    </w:p>
    <w:p>
      <w:pPr>
        <w:spacing w:after="0"/>
        <w:ind w:left="0"/>
        <w:jc w:val="both"/>
      </w:pPr>
      <w:r>
        <w:rPr>
          <w:rFonts w:ascii="Times New Roman"/>
          <w:b w:val="false"/>
          <w:i w:val="false"/>
          <w:color w:val="000000"/>
          <w:sz w:val="28"/>
        </w:rPr>
        <w:t>(отчетный период) Сумма неосвоения к плану на отчетный период составила ____ тысяч тенге или ______ %.</w:t>
      </w:r>
    </w:p>
    <w:p>
      <w:pPr>
        <w:spacing w:after="0"/>
        <w:ind w:left="0"/>
        <w:jc w:val="both"/>
      </w:pPr>
      <w:r>
        <w:rPr>
          <w:rFonts w:ascii="Times New Roman"/>
          <w:b w:val="false"/>
          <w:i w:val="false"/>
          <w:color w:val="000000"/>
          <w:sz w:val="28"/>
        </w:rPr>
        <w:t>1. Запланировано к завершению реализации ___________ бюджетных инвестиционных проектов __________</w:t>
      </w:r>
    </w:p>
    <w:p>
      <w:pPr>
        <w:spacing w:after="0"/>
        <w:ind w:left="0"/>
        <w:jc w:val="both"/>
      </w:pPr>
      <w:r>
        <w:rPr>
          <w:rFonts w:ascii="Times New Roman"/>
          <w:b w:val="false"/>
          <w:i w:val="false"/>
          <w:color w:val="000000"/>
          <w:sz w:val="28"/>
        </w:rPr>
        <w:t>на общую стоимость _________ тысяч тенге, по которым в 20____ году выделено ______ тысяч тенге.</w:t>
      </w:r>
    </w:p>
    <w:p>
      <w:pPr>
        <w:spacing w:after="0"/>
        <w:ind w:left="0"/>
        <w:jc w:val="both"/>
      </w:pPr>
      <w:r>
        <w:rPr>
          <w:rFonts w:ascii="Times New Roman"/>
          <w:b w:val="false"/>
          <w:i w:val="false"/>
          <w:color w:val="000000"/>
          <w:sz w:val="28"/>
        </w:rPr>
        <w:t>План финансирования в ______ 20___года составил ____ тысяч тенге, (отчетный период) кассовое исполнение</w:t>
      </w:r>
    </w:p>
    <w:p>
      <w:pPr>
        <w:spacing w:after="0"/>
        <w:ind w:left="0"/>
        <w:jc w:val="both"/>
      </w:pPr>
      <w:r>
        <w:rPr>
          <w:rFonts w:ascii="Times New Roman"/>
          <w:b w:val="false"/>
          <w:i w:val="false"/>
          <w:color w:val="000000"/>
          <w:sz w:val="28"/>
        </w:rPr>
        <w:t>составило _______ тысяч тенге или _____ %. Сумма неосвоения к плану на отчетный период составила</w:t>
      </w:r>
    </w:p>
    <w:p>
      <w:pPr>
        <w:spacing w:after="0"/>
        <w:ind w:left="0"/>
        <w:jc w:val="both"/>
      </w:pPr>
      <w:r>
        <w:rPr>
          <w:rFonts w:ascii="Times New Roman"/>
          <w:b w:val="false"/>
          <w:i w:val="false"/>
          <w:color w:val="000000"/>
          <w:sz w:val="28"/>
        </w:rPr>
        <w:t>_____________ тысяч тенге или ____ % в результате ___________________. (указать причину)</w:t>
      </w:r>
    </w:p>
    <w:p>
      <w:pPr>
        <w:spacing w:after="0"/>
        <w:ind w:left="0"/>
        <w:jc w:val="both"/>
      </w:pPr>
      <w:r>
        <w:rPr>
          <w:rFonts w:ascii="Times New Roman"/>
          <w:b w:val="false"/>
          <w:i w:val="false"/>
          <w:color w:val="000000"/>
          <w:sz w:val="28"/>
        </w:rPr>
        <w:t>В том числе:</w:t>
      </w:r>
    </w:p>
    <w:p>
      <w:pPr>
        <w:spacing w:after="0"/>
        <w:ind w:left="0"/>
        <w:jc w:val="both"/>
      </w:pPr>
      <w:r>
        <w:rPr>
          <w:rFonts w:ascii="Times New Roman"/>
          <w:b w:val="false"/>
          <w:i w:val="false"/>
          <w:color w:val="000000"/>
          <w:sz w:val="28"/>
        </w:rPr>
        <w:t>1) полностью завершена реализация ___________________ бюджетных (количество) инвестиционных проектов</w:t>
      </w:r>
    </w:p>
    <w:p>
      <w:pPr>
        <w:spacing w:after="0"/>
        <w:ind w:left="0"/>
        <w:jc w:val="both"/>
      </w:pPr>
      <w:r>
        <w:rPr>
          <w:rFonts w:ascii="Times New Roman"/>
          <w:b w:val="false"/>
          <w:i w:val="false"/>
          <w:color w:val="000000"/>
          <w:sz w:val="28"/>
        </w:rPr>
        <w:t>на общую стоимость _________тысяч тенге, в том числе в 20____ году выделено ______ тысяч тенге.</w:t>
      </w:r>
    </w:p>
    <w:p>
      <w:pPr>
        <w:spacing w:after="0"/>
        <w:ind w:left="0"/>
        <w:jc w:val="both"/>
      </w:pPr>
      <w:r>
        <w:rPr>
          <w:rFonts w:ascii="Times New Roman"/>
          <w:b w:val="false"/>
          <w:i w:val="false"/>
          <w:color w:val="000000"/>
          <w:sz w:val="28"/>
        </w:rPr>
        <w:t>План финансирования в ____ 20__ года составил _____ тысяч тенге, (отчетный период) кассовое исполнение</w:t>
      </w:r>
    </w:p>
    <w:p>
      <w:pPr>
        <w:spacing w:after="0"/>
        <w:ind w:left="0"/>
        <w:jc w:val="both"/>
      </w:pPr>
      <w:r>
        <w:rPr>
          <w:rFonts w:ascii="Times New Roman"/>
          <w:b w:val="false"/>
          <w:i w:val="false"/>
          <w:color w:val="000000"/>
          <w:sz w:val="28"/>
        </w:rPr>
        <w:t>составило _______ тысяч тенге или _____ %. По завершенным бюджетным инвестиционным проектам</w:t>
      </w:r>
    </w:p>
    <w:p>
      <w:pPr>
        <w:spacing w:after="0"/>
        <w:ind w:left="0"/>
        <w:jc w:val="both"/>
      </w:pPr>
      <w:r>
        <w:rPr>
          <w:rFonts w:ascii="Times New Roman"/>
          <w:b w:val="false"/>
          <w:i w:val="false"/>
          <w:color w:val="000000"/>
          <w:sz w:val="28"/>
        </w:rPr>
        <w:t>необходимо отразить достигнутые прямые результаты в соответствии с индикаторами, предусмотренными</w:t>
      </w:r>
    </w:p>
    <w:p>
      <w:pPr>
        <w:spacing w:after="0"/>
        <w:ind w:left="0"/>
        <w:jc w:val="both"/>
      </w:pPr>
      <w:r>
        <w:rPr>
          <w:rFonts w:ascii="Times New Roman"/>
          <w:b w:val="false"/>
          <w:i w:val="false"/>
          <w:color w:val="000000"/>
          <w:sz w:val="28"/>
        </w:rPr>
        <w:t>в плане развития и документах Системы государственного планирования государственного органа.</w:t>
      </w:r>
    </w:p>
    <w:p>
      <w:pPr>
        <w:spacing w:after="0"/>
        <w:ind w:left="0"/>
        <w:jc w:val="both"/>
      </w:pPr>
      <w:r>
        <w:rPr>
          <w:rFonts w:ascii="Times New Roman"/>
          <w:b w:val="false"/>
          <w:i w:val="false"/>
          <w:color w:val="000000"/>
          <w:sz w:val="28"/>
        </w:rPr>
        <w:t>Сумма неосвоения к плану на отчетный период составила _____________ тысяч тенге или ____ %</w:t>
      </w:r>
    </w:p>
    <w:p>
      <w:pPr>
        <w:spacing w:after="0"/>
        <w:ind w:left="0"/>
        <w:jc w:val="both"/>
      </w:pPr>
      <w:r>
        <w:rPr>
          <w:rFonts w:ascii="Times New Roman"/>
          <w:b w:val="false"/>
          <w:i w:val="false"/>
          <w:color w:val="000000"/>
          <w:sz w:val="28"/>
        </w:rPr>
        <w:t>в результате ___________________. (указать причину)</w:t>
      </w:r>
    </w:p>
    <w:p>
      <w:pPr>
        <w:spacing w:after="0"/>
        <w:ind w:left="0"/>
        <w:jc w:val="both"/>
      </w:pPr>
      <w:r>
        <w:rPr>
          <w:rFonts w:ascii="Times New Roman"/>
          <w:b w:val="false"/>
          <w:i w:val="false"/>
          <w:color w:val="000000"/>
          <w:sz w:val="28"/>
        </w:rPr>
        <w:t>2) не завершены ____ бюджетных инвестиционных проектов на общую (количество) стоимость____ тысяч тенге,</w:t>
      </w:r>
    </w:p>
    <w:p>
      <w:pPr>
        <w:spacing w:after="0"/>
        <w:ind w:left="0"/>
        <w:jc w:val="both"/>
      </w:pPr>
      <w:r>
        <w:rPr>
          <w:rFonts w:ascii="Times New Roman"/>
          <w:b w:val="false"/>
          <w:i w:val="false"/>
          <w:color w:val="000000"/>
          <w:sz w:val="28"/>
        </w:rPr>
        <w:t>из которых в 20__ году выделено _____ тысяч (текущий год) тенге. План финансирования в _____ 20___года</w:t>
      </w:r>
    </w:p>
    <w:p>
      <w:pPr>
        <w:spacing w:after="0"/>
        <w:ind w:left="0"/>
        <w:jc w:val="both"/>
      </w:pPr>
      <w:r>
        <w:rPr>
          <w:rFonts w:ascii="Times New Roman"/>
          <w:b w:val="false"/>
          <w:i w:val="false"/>
          <w:color w:val="000000"/>
          <w:sz w:val="28"/>
        </w:rPr>
        <w:t>составил _____ тысяч тенге. (отчетный период) кассовое исполнение составило _______ тысяч тенге или _____ %.</w:t>
      </w:r>
    </w:p>
    <w:p>
      <w:pPr>
        <w:spacing w:after="0"/>
        <w:ind w:left="0"/>
        <w:jc w:val="both"/>
      </w:pPr>
      <w:r>
        <w:rPr>
          <w:rFonts w:ascii="Times New Roman"/>
          <w:b w:val="false"/>
          <w:i w:val="false"/>
          <w:color w:val="000000"/>
          <w:sz w:val="28"/>
        </w:rPr>
        <w:t>Сумма неосвоения к плану на отчетный период составила _____________ тысяч тенге или ____ %</w:t>
      </w:r>
    </w:p>
    <w:p>
      <w:pPr>
        <w:spacing w:after="0"/>
        <w:ind w:left="0"/>
        <w:jc w:val="both"/>
      </w:pPr>
      <w:r>
        <w:rPr>
          <w:rFonts w:ascii="Times New Roman"/>
          <w:b w:val="false"/>
          <w:i w:val="false"/>
          <w:color w:val="000000"/>
          <w:sz w:val="28"/>
        </w:rPr>
        <w:t>в результате ___________________. (указать причину)</w:t>
      </w:r>
    </w:p>
    <w:p>
      <w:pPr>
        <w:spacing w:after="0"/>
        <w:ind w:left="0"/>
        <w:jc w:val="both"/>
      </w:pPr>
      <w:r>
        <w:rPr>
          <w:rFonts w:ascii="Times New Roman"/>
          <w:b w:val="false"/>
          <w:i w:val="false"/>
          <w:color w:val="000000"/>
          <w:sz w:val="28"/>
        </w:rPr>
        <w:t>Реализация проектов не завершена по следующим причинам:</w:t>
      </w:r>
    </w:p>
    <w:p>
      <w:pPr>
        <w:spacing w:after="0"/>
        <w:ind w:left="0"/>
        <w:jc w:val="both"/>
      </w:pPr>
      <w:r>
        <w:rPr>
          <w:rFonts w:ascii="Times New Roman"/>
          <w:b w:val="false"/>
          <w:i w:val="false"/>
          <w:color w:val="000000"/>
          <w:sz w:val="28"/>
        </w:rPr>
        <w:t>1) ____ объектов будут введены в эксплуатацию в ______, в связи (количество) (дата ввода) с длительным</w:t>
      </w:r>
    </w:p>
    <w:p>
      <w:pPr>
        <w:spacing w:after="0"/>
        <w:ind w:left="0"/>
        <w:jc w:val="both"/>
      </w:pPr>
      <w:r>
        <w:rPr>
          <w:rFonts w:ascii="Times New Roman"/>
          <w:b w:val="false"/>
          <w:i w:val="false"/>
          <w:color w:val="000000"/>
          <w:sz w:val="28"/>
        </w:rPr>
        <w:t>проведением процедур государственной приемки объекта в эксплуатацию;</w:t>
      </w:r>
    </w:p>
    <w:p>
      <w:pPr>
        <w:spacing w:after="0"/>
        <w:ind w:left="0"/>
        <w:jc w:val="both"/>
      </w:pPr>
      <w:r>
        <w:rPr>
          <w:rFonts w:ascii="Times New Roman"/>
          <w:b w:val="false"/>
          <w:i w:val="false"/>
          <w:color w:val="000000"/>
          <w:sz w:val="28"/>
        </w:rPr>
        <w:t>2) в результате удорожания стоимости инвестиционных проектов, в связи с изменением проектных</w:t>
      </w:r>
    </w:p>
    <w:p>
      <w:pPr>
        <w:spacing w:after="0"/>
        <w:ind w:left="0"/>
        <w:jc w:val="both"/>
      </w:pPr>
      <w:r>
        <w:rPr>
          <w:rFonts w:ascii="Times New Roman"/>
          <w:b w:val="false"/>
          <w:i w:val="false"/>
          <w:color w:val="000000"/>
          <w:sz w:val="28"/>
        </w:rPr>
        <w:t>и технических решений, _________________ (количество) объектов будут завершены в ___________ году; (дата ввода)</w:t>
      </w:r>
    </w:p>
    <w:p>
      <w:pPr>
        <w:spacing w:after="0"/>
        <w:ind w:left="0"/>
        <w:jc w:val="both"/>
      </w:pPr>
      <w:r>
        <w:rPr>
          <w:rFonts w:ascii="Times New Roman"/>
          <w:b w:val="false"/>
          <w:i w:val="false"/>
          <w:color w:val="000000"/>
          <w:sz w:val="28"/>
        </w:rPr>
        <w:t>3) ______проектов, в результате несвоевременного и/или ________ (количество) затяжного характера проведения</w:t>
      </w:r>
    </w:p>
    <w:p>
      <w:pPr>
        <w:spacing w:after="0"/>
        <w:ind w:left="0"/>
        <w:jc w:val="both"/>
      </w:pPr>
      <w:r>
        <w:rPr>
          <w:rFonts w:ascii="Times New Roman"/>
          <w:b w:val="false"/>
          <w:i w:val="false"/>
          <w:color w:val="000000"/>
          <w:sz w:val="28"/>
        </w:rPr>
        <w:t>процедур государственных закупок (позднее, повторное проведение конкурса, отсутствие потенциальных поставщиков);</w:t>
      </w:r>
    </w:p>
    <w:p>
      <w:pPr>
        <w:spacing w:after="0"/>
        <w:ind w:left="0"/>
        <w:jc w:val="both"/>
      </w:pPr>
      <w:r>
        <w:rPr>
          <w:rFonts w:ascii="Times New Roman"/>
          <w:b w:val="false"/>
          <w:i w:val="false"/>
          <w:color w:val="000000"/>
          <w:sz w:val="28"/>
        </w:rPr>
        <w:t>4) _____проектов в связи с несвоевременным и недобросовестным (количество) исполнением обязательств сторонами договора;</w:t>
      </w:r>
    </w:p>
    <w:p>
      <w:pPr>
        <w:spacing w:after="0"/>
        <w:ind w:left="0"/>
        <w:jc w:val="both"/>
      </w:pPr>
      <w:r>
        <w:rPr>
          <w:rFonts w:ascii="Times New Roman"/>
          <w:b w:val="false"/>
          <w:i w:val="false"/>
          <w:color w:val="000000"/>
          <w:sz w:val="28"/>
        </w:rPr>
        <w:t>5) и другие (описать другие причины). Принятые меры по завершению бюджетных инвестиционных проектов.</w:t>
      </w:r>
    </w:p>
    <w:p>
      <w:pPr>
        <w:spacing w:after="0"/>
        <w:ind w:left="0"/>
        <w:jc w:val="both"/>
      </w:pPr>
      <w:r>
        <w:rPr>
          <w:rFonts w:ascii="Times New Roman"/>
          <w:b w:val="false"/>
          <w:i w:val="false"/>
          <w:color w:val="000000"/>
          <w:sz w:val="28"/>
        </w:rPr>
        <w:t>2. Реализуются _____________ бюджетных инвестиционных проектов, (количество) срок завершения которых</w:t>
      </w:r>
    </w:p>
    <w:p>
      <w:pPr>
        <w:spacing w:after="0"/>
        <w:ind w:left="0"/>
        <w:jc w:val="both"/>
      </w:pPr>
      <w:r>
        <w:rPr>
          <w:rFonts w:ascii="Times New Roman"/>
          <w:b w:val="false"/>
          <w:i w:val="false"/>
          <w:color w:val="000000"/>
          <w:sz w:val="28"/>
        </w:rPr>
        <w:t>в соответствии с планом развития и операционным планом государственного органа предусмотрен в последующих</w:t>
      </w:r>
    </w:p>
    <w:p>
      <w:pPr>
        <w:spacing w:after="0"/>
        <w:ind w:left="0"/>
        <w:jc w:val="both"/>
      </w:pPr>
      <w:r>
        <w:rPr>
          <w:rFonts w:ascii="Times New Roman"/>
          <w:b w:val="false"/>
          <w:i w:val="false"/>
          <w:color w:val="000000"/>
          <w:sz w:val="28"/>
        </w:rPr>
        <w:t>годах на общую стоимость _________тысяч тенге, по которым в 20____году выделено ______ тысяч тенге. (текущий год)</w:t>
      </w:r>
    </w:p>
    <w:p>
      <w:pPr>
        <w:spacing w:after="0"/>
        <w:ind w:left="0"/>
        <w:jc w:val="both"/>
      </w:pPr>
      <w:r>
        <w:rPr>
          <w:rFonts w:ascii="Times New Roman"/>
          <w:b w:val="false"/>
          <w:i w:val="false"/>
          <w:color w:val="000000"/>
          <w:sz w:val="28"/>
        </w:rPr>
        <w:t>План финансирования в ____ 20___года составил _____ тысяч тенге, (отчетный период) кассовое исполнение составило</w:t>
      </w:r>
    </w:p>
    <w:p>
      <w:pPr>
        <w:spacing w:after="0"/>
        <w:ind w:left="0"/>
        <w:jc w:val="both"/>
      </w:pPr>
      <w:r>
        <w:rPr>
          <w:rFonts w:ascii="Times New Roman"/>
          <w:b w:val="false"/>
          <w:i w:val="false"/>
          <w:color w:val="000000"/>
          <w:sz w:val="28"/>
        </w:rPr>
        <w:t>_______ тысяч тенге или _____ %. Сумма неосвоения к плану на отчетный период составила _____________ тысяч тенге</w:t>
      </w:r>
    </w:p>
    <w:p>
      <w:pPr>
        <w:spacing w:after="0"/>
        <w:ind w:left="0"/>
        <w:jc w:val="both"/>
      </w:pPr>
      <w:r>
        <w:rPr>
          <w:rFonts w:ascii="Times New Roman"/>
          <w:b w:val="false"/>
          <w:i w:val="false"/>
          <w:color w:val="000000"/>
          <w:sz w:val="28"/>
        </w:rPr>
        <w:t>или ____ % в результате ___________________. (указать причину)</w:t>
      </w:r>
    </w:p>
    <w:p>
      <w:pPr>
        <w:spacing w:after="0"/>
        <w:ind w:left="0"/>
        <w:jc w:val="both"/>
      </w:pPr>
      <w:r>
        <w:rPr>
          <w:rFonts w:ascii="Times New Roman"/>
          <w:b w:val="false"/>
          <w:i w:val="false"/>
          <w:color w:val="000000"/>
          <w:sz w:val="28"/>
        </w:rPr>
        <w:t>Транспорт и коммуникации Реализуются _____ проектов на общую стоимость _____ тысяч тенге.</w:t>
      </w:r>
    </w:p>
    <w:p>
      <w:pPr>
        <w:spacing w:after="0"/>
        <w:ind w:left="0"/>
        <w:jc w:val="both"/>
      </w:pPr>
      <w:r>
        <w:rPr>
          <w:rFonts w:ascii="Times New Roman"/>
          <w:b w:val="false"/>
          <w:i w:val="false"/>
          <w:color w:val="000000"/>
          <w:sz w:val="28"/>
        </w:rPr>
        <w:t>На реализацию данных проектов в 20_ году выделено__ тысяч тенге. План финансирования за ___ 20__ года составил</w:t>
      </w:r>
    </w:p>
    <w:p>
      <w:pPr>
        <w:spacing w:after="0"/>
        <w:ind w:left="0"/>
        <w:jc w:val="both"/>
      </w:pPr>
      <w:r>
        <w:rPr>
          <w:rFonts w:ascii="Times New Roman"/>
          <w:b w:val="false"/>
          <w:i w:val="false"/>
          <w:color w:val="000000"/>
          <w:sz w:val="28"/>
        </w:rPr>
        <w:t>_____ тысяч тенге. (отчетный период) Кассовое исполнение за ______ 20__года составило __ тысяч тенге. (отчетный период)</w:t>
      </w:r>
    </w:p>
    <w:p>
      <w:pPr>
        <w:spacing w:after="0"/>
        <w:ind w:left="0"/>
        <w:jc w:val="both"/>
      </w:pPr>
      <w:r>
        <w:rPr>
          <w:rFonts w:ascii="Times New Roman"/>
          <w:b w:val="false"/>
          <w:i w:val="false"/>
          <w:color w:val="000000"/>
          <w:sz w:val="28"/>
        </w:rPr>
        <w:t>Сумма неосвоения к плану на отчетный период составила ____ тысяч тенге или ______ %.</w:t>
      </w:r>
    </w:p>
    <w:p>
      <w:pPr>
        <w:spacing w:after="0"/>
        <w:ind w:left="0"/>
        <w:jc w:val="both"/>
      </w:pPr>
      <w:r>
        <w:rPr>
          <w:rFonts w:ascii="Times New Roman"/>
          <w:b w:val="false"/>
          <w:i w:val="false"/>
          <w:color w:val="000000"/>
          <w:sz w:val="28"/>
        </w:rPr>
        <w:t>1. Запланировано к завершению реализации ___________ бюджетных инвестиционных проектов __________</w:t>
      </w:r>
    </w:p>
    <w:p>
      <w:pPr>
        <w:spacing w:after="0"/>
        <w:ind w:left="0"/>
        <w:jc w:val="both"/>
      </w:pPr>
      <w:r>
        <w:rPr>
          <w:rFonts w:ascii="Times New Roman"/>
          <w:b w:val="false"/>
          <w:i w:val="false"/>
          <w:color w:val="000000"/>
          <w:sz w:val="28"/>
        </w:rPr>
        <w:t>на общую стоимость _________ тысяч тенге, по которым в 20____ году выделено ______ тысяч тенге. (текущий год)</w:t>
      </w:r>
    </w:p>
    <w:p>
      <w:pPr>
        <w:spacing w:after="0"/>
        <w:ind w:left="0"/>
        <w:jc w:val="both"/>
      </w:pPr>
      <w:r>
        <w:rPr>
          <w:rFonts w:ascii="Times New Roman"/>
          <w:b w:val="false"/>
          <w:i w:val="false"/>
          <w:color w:val="000000"/>
          <w:sz w:val="28"/>
        </w:rPr>
        <w:t>План финансирования в _____ 20___года составил _____ тысяч тенге, (отчетный период) кассовое исполнение составило</w:t>
      </w:r>
    </w:p>
    <w:p>
      <w:pPr>
        <w:spacing w:after="0"/>
        <w:ind w:left="0"/>
        <w:jc w:val="both"/>
      </w:pPr>
      <w:r>
        <w:rPr>
          <w:rFonts w:ascii="Times New Roman"/>
          <w:b w:val="false"/>
          <w:i w:val="false"/>
          <w:color w:val="000000"/>
          <w:sz w:val="28"/>
        </w:rPr>
        <w:t>_______ тысяч тенге или _____ %. Сумма неосвоения к плану на отчетный период составила _____________ тысяч тенге</w:t>
      </w:r>
    </w:p>
    <w:p>
      <w:pPr>
        <w:spacing w:after="0"/>
        <w:ind w:left="0"/>
        <w:jc w:val="both"/>
      </w:pPr>
      <w:r>
        <w:rPr>
          <w:rFonts w:ascii="Times New Roman"/>
          <w:b w:val="false"/>
          <w:i w:val="false"/>
          <w:color w:val="000000"/>
          <w:sz w:val="28"/>
        </w:rPr>
        <w:t>или ____ % в результате ___________________. (указать причину)</w:t>
      </w:r>
    </w:p>
    <w:p>
      <w:pPr>
        <w:spacing w:after="0"/>
        <w:ind w:left="0"/>
        <w:jc w:val="both"/>
      </w:pPr>
      <w:r>
        <w:rPr>
          <w:rFonts w:ascii="Times New Roman"/>
          <w:b w:val="false"/>
          <w:i w:val="false"/>
          <w:color w:val="000000"/>
          <w:sz w:val="28"/>
        </w:rPr>
        <w:t>В том числе:</w:t>
      </w:r>
    </w:p>
    <w:p>
      <w:pPr>
        <w:spacing w:after="0"/>
        <w:ind w:left="0"/>
        <w:jc w:val="both"/>
      </w:pPr>
      <w:r>
        <w:rPr>
          <w:rFonts w:ascii="Times New Roman"/>
          <w:b w:val="false"/>
          <w:i w:val="false"/>
          <w:color w:val="000000"/>
          <w:sz w:val="28"/>
        </w:rPr>
        <w:t>1) полностью завершена реализация ___________________ бюджетных (количество) инвестиционных проектов</w:t>
      </w:r>
    </w:p>
    <w:p>
      <w:pPr>
        <w:spacing w:after="0"/>
        <w:ind w:left="0"/>
        <w:jc w:val="both"/>
      </w:pPr>
      <w:r>
        <w:rPr>
          <w:rFonts w:ascii="Times New Roman"/>
          <w:b w:val="false"/>
          <w:i w:val="false"/>
          <w:color w:val="000000"/>
          <w:sz w:val="28"/>
        </w:rPr>
        <w:t>на общую стоимость _________тысяч тенге, в том числе в 20____ году выделено ______ тысяч тенге. (текущий год)</w:t>
      </w:r>
    </w:p>
    <w:p>
      <w:pPr>
        <w:spacing w:after="0"/>
        <w:ind w:left="0"/>
        <w:jc w:val="both"/>
      </w:pPr>
      <w:r>
        <w:rPr>
          <w:rFonts w:ascii="Times New Roman"/>
          <w:b w:val="false"/>
          <w:i w:val="false"/>
          <w:color w:val="000000"/>
          <w:sz w:val="28"/>
        </w:rPr>
        <w:t>План финансирования в ____ 20__ года составил _____ тысяч тенге, (отчетный период) кассовое исполнение составило</w:t>
      </w:r>
    </w:p>
    <w:p>
      <w:pPr>
        <w:spacing w:after="0"/>
        <w:ind w:left="0"/>
        <w:jc w:val="both"/>
      </w:pPr>
      <w:r>
        <w:rPr>
          <w:rFonts w:ascii="Times New Roman"/>
          <w:b w:val="false"/>
          <w:i w:val="false"/>
          <w:color w:val="000000"/>
          <w:sz w:val="28"/>
        </w:rPr>
        <w:t>_______ тысяч тенге или _____ %. По завершенным бюджетным инвестиционным проектам необходимо отразить</w:t>
      </w:r>
    </w:p>
    <w:p>
      <w:pPr>
        <w:spacing w:after="0"/>
        <w:ind w:left="0"/>
        <w:jc w:val="both"/>
      </w:pPr>
      <w:r>
        <w:rPr>
          <w:rFonts w:ascii="Times New Roman"/>
          <w:b w:val="false"/>
          <w:i w:val="false"/>
          <w:color w:val="000000"/>
          <w:sz w:val="28"/>
        </w:rPr>
        <w:t>достигнутые прямые результаты в соответствии с индикаторами, предусмотренными в плане развития и документах</w:t>
      </w:r>
    </w:p>
    <w:p>
      <w:pPr>
        <w:spacing w:after="0"/>
        <w:ind w:left="0"/>
        <w:jc w:val="both"/>
      </w:pPr>
      <w:r>
        <w:rPr>
          <w:rFonts w:ascii="Times New Roman"/>
          <w:b w:val="false"/>
          <w:i w:val="false"/>
          <w:color w:val="000000"/>
          <w:sz w:val="28"/>
        </w:rPr>
        <w:t>Системы государственного планирования государственного органа. Сумма неосвоения к плану на отчетный период</w:t>
      </w:r>
    </w:p>
    <w:p>
      <w:pPr>
        <w:spacing w:after="0"/>
        <w:ind w:left="0"/>
        <w:jc w:val="both"/>
      </w:pPr>
      <w:r>
        <w:rPr>
          <w:rFonts w:ascii="Times New Roman"/>
          <w:b w:val="false"/>
          <w:i w:val="false"/>
          <w:color w:val="000000"/>
          <w:sz w:val="28"/>
        </w:rPr>
        <w:t>составила _____________ тысяч тенге или ____ % в результате ___________________. (указать причину)</w:t>
      </w:r>
    </w:p>
    <w:p>
      <w:pPr>
        <w:spacing w:after="0"/>
        <w:ind w:left="0"/>
        <w:jc w:val="both"/>
      </w:pPr>
      <w:r>
        <w:rPr>
          <w:rFonts w:ascii="Times New Roman"/>
          <w:b w:val="false"/>
          <w:i w:val="false"/>
          <w:color w:val="000000"/>
          <w:sz w:val="28"/>
        </w:rPr>
        <w:t>2) не завершены ____ бюджетных инвестиционных проектов на общую стоимость____ тыс. тенге, из которых</w:t>
      </w:r>
    </w:p>
    <w:p>
      <w:pPr>
        <w:spacing w:after="0"/>
        <w:ind w:left="0"/>
        <w:jc w:val="both"/>
      </w:pPr>
      <w:r>
        <w:rPr>
          <w:rFonts w:ascii="Times New Roman"/>
          <w:b w:val="false"/>
          <w:i w:val="false"/>
          <w:color w:val="000000"/>
          <w:sz w:val="28"/>
        </w:rPr>
        <w:t>в 20__ году выделено _____ тысяч тенге. (текущий год)</w:t>
      </w:r>
    </w:p>
    <w:p>
      <w:pPr>
        <w:spacing w:after="0"/>
        <w:ind w:left="0"/>
        <w:jc w:val="both"/>
      </w:pPr>
      <w:r>
        <w:rPr>
          <w:rFonts w:ascii="Times New Roman"/>
          <w:b w:val="false"/>
          <w:i w:val="false"/>
          <w:color w:val="000000"/>
          <w:sz w:val="28"/>
        </w:rPr>
        <w:t>План финансирования в _____ 20___года составил _____ тысяч тенге. (отчетный период) кассовое исполнение</w:t>
      </w:r>
    </w:p>
    <w:p>
      <w:pPr>
        <w:spacing w:after="0"/>
        <w:ind w:left="0"/>
        <w:jc w:val="both"/>
      </w:pPr>
      <w:r>
        <w:rPr>
          <w:rFonts w:ascii="Times New Roman"/>
          <w:b w:val="false"/>
          <w:i w:val="false"/>
          <w:color w:val="000000"/>
          <w:sz w:val="28"/>
        </w:rPr>
        <w:t>составило _______ тысяч тенге или _____ %. Сумма неосвоения к плану на отчетный период составила _____________</w:t>
      </w:r>
    </w:p>
    <w:p>
      <w:pPr>
        <w:spacing w:after="0"/>
        <w:ind w:left="0"/>
        <w:jc w:val="both"/>
      </w:pPr>
      <w:r>
        <w:rPr>
          <w:rFonts w:ascii="Times New Roman"/>
          <w:b w:val="false"/>
          <w:i w:val="false"/>
          <w:color w:val="000000"/>
          <w:sz w:val="28"/>
        </w:rPr>
        <w:t>тысяч тенге или ____ % в результате ___________________. (указать причину)</w:t>
      </w:r>
    </w:p>
    <w:p>
      <w:pPr>
        <w:spacing w:after="0"/>
        <w:ind w:left="0"/>
        <w:jc w:val="both"/>
      </w:pPr>
      <w:r>
        <w:rPr>
          <w:rFonts w:ascii="Times New Roman"/>
          <w:b w:val="false"/>
          <w:i w:val="false"/>
          <w:color w:val="000000"/>
          <w:sz w:val="28"/>
        </w:rPr>
        <w:t>Реализация проектов не завершена по следующим причинам:</w:t>
      </w:r>
    </w:p>
    <w:p>
      <w:pPr>
        <w:spacing w:after="0"/>
        <w:ind w:left="0"/>
        <w:jc w:val="both"/>
      </w:pPr>
      <w:r>
        <w:rPr>
          <w:rFonts w:ascii="Times New Roman"/>
          <w:b w:val="false"/>
          <w:i w:val="false"/>
          <w:color w:val="000000"/>
          <w:sz w:val="28"/>
        </w:rPr>
        <w:t>1) ____ объектов будут введены в эксплуатацию в ______, в связи (количество) (дата ввода) с длительным</w:t>
      </w:r>
    </w:p>
    <w:p>
      <w:pPr>
        <w:spacing w:after="0"/>
        <w:ind w:left="0"/>
        <w:jc w:val="both"/>
      </w:pPr>
      <w:r>
        <w:rPr>
          <w:rFonts w:ascii="Times New Roman"/>
          <w:b w:val="false"/>
          <w:i w:val="false"/>
          <w:color w:val="000000"/>
          <w:sz w:val="28"/>
        </w:rPr>
        <w:t>проведением процедур государственной приемки объекта в эксплуатацию;</w:t>
      </w:r>
    </w:p>
    <w:p>
      <w:pPr>
        <w:spacing w:after="0"/>
        <w:ind w:left="0"/>
        <w:jc w:val="both"/>
      </w:pPr>
      <w:r>
        <w:rPr>
          <w:rFonts w:ascii="Times New Roman"/>
          <w:b w:val="false"/>
          <w:i w:val="false"/>
          <w:color w:val="000000"/>
          <w:sz w:val="28"/>
        </w:rPr>
        <w:t>2) в результате удорожания стоимости инвестиционных проектов, в связи с изменением проектных</w:t>
      </w:r>
    </w:p>
    <w:p>
      <w:pPr>
        <w:spacing w:after="0"/>
        <w:ind w:left="0"/>
        <w:jc w:val="both"/>
      </w:pPr>
      <w:r>
        <w:rPr>
          <w:rFonts w:ascii="Times New Roman"/>
          <w:b w:val="false"/>
          <w:i w:val="false"/>
          <w:color w:val="000000"/>
          <w:sz w:val="28"/>
        </w:rPr>
        <w:t>и технических решений, _________________ (количество) объектов будут завершены в ___________ году; (дата ввода)</w:t>
      </w:r>
    </w:p>
    <w:p>
      <w:pPr>
        <w:spacing w:after="0"/>
        <w:ind w:left="0"/>
        <w:jc w:val="both"/>
      </w:pPr>
      <w:r>
        <w:rPr>
          <w:rFonts w:ascii="Times New Roman"/>
          <w:b w:val="false"/>
          <w:i w:val="false"/>
          <w:color w:val="000000"/>
          <w:sz w:val="28"/>
        </w:rPr>
        <w:t>3) _______проектов, в результате несвоевременного и/или _______ (количество) затяжного характера проведения</w:t>
      </w:r>
    </w:p>
    <w:p>
      <w:pPr>
        <w:spacing w:after="0"/>
        <w:ind w:left="0"/>
        <w:jc w:val="both"/>
      </w:pPr>
      <w:r>
        <w:rPr>
          <w:rFonts w:ascii="Times New Roman"/>
          <w:b w:val="false"/>
          <w:i w:val="false"/>
          <w:color w:val="000000"/>
          <w:sz w:val="28"/>
        </w:rPr>
        <w:t>процедур государственных закупок (позднее, повторное проведение конкурса, отсутствие потенциальных поставщиков);</w:t>
      </w:r>
    </w:p>
    <w:p>
      <w:pPr>
        <w:spacing w:after="0"/>
        <w:ind w:left="0"/>
        <w:jc w:val="both"/>
      </w:pPr>
      <w:r>
        <w:rPr>
          <w:rFonts w:ascii="Times New Roman"/>
          <w:b w:val="false"/>
          <w:i w:val="false"/>
          <w:color w:val="000000"/>
          <w:sz w:val="28"/>
        </w:rPr>
        <w:t>4) _____проектов в связи с несвоевременным и недобросовестным (количество) исполнением обязательств сторонами договора;</w:t>
      </w:r>
    </w:p>
    <w:p>
      <w:pPr>
        <w:spacing w:after="0"/>
        <w:ind w:left="0"/>
        <w:jc w:val="both"/>
      </w:pPr>
      <w:r>
        <w:rPr>
          <w:rFonts w:ascii="Times New Roman"/>
          <w:b w:val="false"/>
          <w:i w:val="false"/>
          <w:color w:val="000000"/>
          <w:sz w:val="28"/>
        </w:rPr>
        <w:t>5) и другие (описать другие причины). Принятые меры по завершению бюджетных инвестиционных проектов.</w:t>
      </w:r>
    </w:p>
    <w:p>
      <w:pPr>
        <w:spacing w:after="0"/>
        <w:ind w:left="0"/>
        <w:jc w:val="both"/>
      </w:pPr>
      <w:r>
        <w:rPr>
          <w:rFonts w:ascii="Times New Roman"/>
          <w:b w:val="false"/>
          <w:i w:val="false"/>
          <w:color w:val="000000"/>
          <w:sz w:val="28"/>
        </w:rPr>
        <w:t>2. Реализуются _____________ бюджетных инвестиционных проектов, (количество) срок завершения которых</w:t>
      </w:r>
    </w:p>
    <w:p>
      <w:pPr>
        <w:spacing w:after="0"/>
        <w:ind w:left="0"/>
        <w:jc w:val="both"/>
      </w:pPr>
      <w:r>
        <w:rPr>
          <w:rFonts w:ascii="Times New Roman"/>
          <w:b w:val="false"/>
          <w:i w:val="false"/>
          <w:color w:val="000000"/>
          <w:sz w:val="28"/>
        </w:rPr>
        <w:t>в соответствии с планом развития и операционным планом государственного органа предусмотрен в последующих годах</w:t>
      </w:r>
    </w:p>
    <w:p>
      <w:pPr>
        <w:spacing w:after="0"/>
        <w:ind w:left="0"/>
        <w:jc w:val="both"/>
      </w:pPr>
      <w:r>
        <w:rPr>
          <w:rFonts w:ascii="Times New Roman"/>
          <w:b w:val="false"/>
          <w:i w:val="false"/>
          <w:color w:val="000000"/>
          <w:sz w:val="28"/>
        </w:rPr>
        <w:t>на общую стоимость _________тысяч тенге, по которым в 20____году выделено ______ тысяч тенге. (текущий год)</w:t>
      </w:r>
    </w:p>
    <w:p>
      <w:pPr>
        <w:spacing w:after="0"/>
        <w:ind w:left="0"/>
        <w:jc w:val="both"/>
      </w:pPr>
      <w:r>
        <w:rPr>
          <w:rFonts w:ascii="Times New Roman"/>
          <w:b w:val="false"/>
          <w:i w:val="false"/>
          <w:color w:val="000000"/>
          <w:sz w:val="28"/>
        </w:rPr>
        <w:t>План финансирования в _____ 20___года составил ____ тысяч тенге, (отчетный период) кассовое исполнение составило</w:t>
      </w:r>
    </w:p>
    <w:p>
      <w:pPr>
        <w:spacing w:after="0"/>
        <w:ind w:left="0"/>
        <w:jc w:val="both"/>
      </w:pPr>
      <w:r>
        <w:rPr>
          <w:rFonts w:ascii="Times New Roman"/>
          <w:b w:val="false"/>
          <w:i w:val="false"/>
          <w:color w:val="000000"/>
          <w:sz w:val="28"/>
        </w:rPr>
        <w:t>_______ тысяч тенге или _____ %. Сумма неосвоения к плану на отчетный период составила _____________ тысяч тенге</w:t>
      </w:r>
    </w:p>
    <w:p>
      <w:pPr>
        <w:spacing w:after="0"/>
        <w:ind w:left="0"/>
        <w:jc w:val="both"/>
      </w:pPr>
      <w:r>
        <w:rPr>
          <w:rFonts w:ascii="Times New Roman"/>
          <w:b w:val="false"/>
          <w:i w:val="false"/>
          <w:color w:val="000000"/>
          <w:sz w:val="28"/>
        </w:rPr>
        <w:t>или ____ % в результате ___________________. (указать причину)</w:t>
      </w:r>
    </w:p>
    <w:p>
      <w:pPr>
        <w:spacing w:after="0"/>
        <w:ind w:left="0"/>
        <w:jc w:val="both"/>
      </w:pPr>
      <w:r>
        <w:rPr>
          <w:rFonts w:ascii="Times New Roman"/>
          <w:b w:val="false"/>
          <w:i w:val="false"/>
          <w:color w:val="000000"/>
          <w:sz w:val="28"/>
        </w:rPr>
        <w:t>Прочие Реализуются ___ проектов на общую стоимость _______ тысяч тенге.</w:t>
      </w:r>
    </w:p>
    <w:p>
      <w:pPr>
        <w:spacing w:after="0"/>
        <w:ind w:left="0"/>
        <w:jc w:val="both"/>
      </w:pPr>
      <w:r>
        <w:rPr>
          <w:rFonts w:ascii="Times New Roman"/>
          <w:b w:val="false"/>
          <w:i w:val="false"/>
          <w:color w:val="000000"/>
          <w:sz w:val="28"/>
        </w:rPr>
        <w:t>На реализацию данных проектов в 20_ году выделено__ тысяч тенге.</w:t>
      </w:r>
    </w:p>
    <w:p>
      <w:pPr>
        <w:spacing w:after="0"/>
        <w:ind w:left="0"/>
        <w:jc w:val="both"/>
      </w:pPr>
      <w:r>
        <w:rPr>
          <w:rFonts w:ascii="Times New Roman"/>
          <w:b w:val="false"/>
          <w:i w:val="false"/>
          <w:color w:val="000000"/>
          <w:sz w:val="28"/>
        </w:rPr>
        <w:t>План финансирования за ____ 20__ года составил ____ тысяч тенге. (отчетный период) Кассовое исполнение</w:t>
      </w:r>
    </w:p>
    <w:p>
      <w:pPr>
        <w:spacing w:after="0"/>
        <w:ind w:left="0"/>
        <w:jc w:val="both"/>
      </w:pPr>
      <w:r>
        <w:rPr>
          <w:rFonts w:ascii="Times New Roman"/>
          <w:b w:val="false"/>
          <w:i w:val="false"/>
          <w:color w:val="000000"/>
          <w:sz w:val="28"/>
        </w:rPr>
        <w:t>за _____ 20__года составило ___ тысяч тенге. (отчетный период) Сумма неосвоения к плану на отчетный период</w:t>
      </w:r>
    </w:p>
    <w:p>
      <w:pPr>
        <w:spacing w:after="0"/>
        <w:ind w:left="0"/>
        <w:jc w:val="both"/>
      </w:pPr>
      <w:r>
        <w:rPr>
          <w:rFonts w:ascii="Times New Roman"/>
          <w:b w:val="false"/>
          <w:i w:val="false"/>
          <w:color w:val="000000"/>
          <w:sz w:val="28"/>
        </w:rPr>
        <w:t>составила ____ тысяч тенге или ______ %.</w:t>
      </w:r>
    </w:p>
    <w:p>
      <w:pPr>
        <w:spacing w:after="0"/>
        <w:ind w:left="0"/>
        <w:jc w:val="both"/>
      </w:pPr>
      <w:r>
        <w:rPr>
          <w:rFonts w:ascii="Times New Roman"/>
          <w:b w:val="false"/>
          <w:i w:val="false"/>
          <w:color w:val="000000"/>
          <w:sz w:val="28"/>
        </w:rPr>
        <w:t>1. Запланировано к завершению реализации ___________ бюджетных (количество) инвестиционных проектов</w:t>
      </w:r>
    </w:p>
    <w:p>
      <w:pPr>
        <w:spacing w:after="0"/>
        <w:ind w:left="0"/>
        <w:jc w:val="both"/>
      </w:pPr>
      <w:r>
        <w:rPr>
          <w:rFonts w:ascii="Times New Roman"/>
          <w:b w:val="false"/>
          <w:i w:val="false"/>
          <w:color w:val="000000"/>
          <w:sz w:val="28"/>
        </w:rPr>
        <w:t>__________ на общую стоимость _________ тысяч тенге, по которым в 20____ году выделено ______ тысяч тенге. (текущий год)</w:t>
      </w:r>
    </w:p>
    <w:p>
      <w:pPr>
        <w:spacing w:after="0"/>
        <w:ind w:left="0"/>
        <w:jc w:val="both"/>
      </w:pPr>
      <w:r>
        <w:rPr>
          <w:rFonts w:ascii="Times New Roman"/>
          <w:b w:val="false"/>
          <w:i w:val="false"/>
          <w:color w:val="000000"/>
          <w:sz w:val="28"/>
        </w:rPr>
        <w:t>План финансирования в ____ 20___года составил ______ тысяч тенге, (отчетный период) кассовое исполнение</w:t>
      </w:r>
    </w:p>
    <w:p>
      <w:pPr>
        <w:spacing w:after="0"/>
        <w:ind w:left="0"/>
        <w:jc w:val="both"/>
      </w:pPr>
      <w:r>
        <w:rPr>
          <w:rFonts w:ascii="Times New Roman"/>
          <w:b w:val="false"/>
          <w:i w:val="false"/>
          <w:color w:val="000000"/>
          <w:sz w:val="28"/>
        </w:rPr>
        <w:t>составило _______ тысяч тенге или _____ %. Сумма неосвоения к плану на отчетный период составила _____________</w:t>
      </w:r>
    </w:p>
    <w:p>
      <w:pPr>
        <w:spacing w:after="0"/>
        <w:ind w:left="0"/>
        <w:jc w:val="both"/>
      </w:pPr>
      <w:r>
        <w:rPr>
          <w:rFonts w:ascii="Times New Roman"/>
          <w:b w:val="false"/>
          <w:i w:val="false"/>
          <w:color w:val="000000"/>
          <w:sz w:val="28"/>
        </w:rPr>
        <w:t>тысяч тенге или ____ % в результате _________________________. (указать причину)</w:t>
      </w:r>
    </w:p>
    <w:p>
      <w:pPr>
        <w:spacing w:after="0"/>
        <w:ind w:left="0"/>
        <w:jc w:val="both"/>
      </w:pPr>
      <w:r>
        <w:rPr>
          <w:rFonts w:ascii="Times New Roman"/>
          <w:b w:val="false"/>
          <w:i w:val="false"/>
          <w:color w:val="000000"/>
          <w:sz w:val="28"/>
        </w:rPr>
        <w:t>В том числе:</w:t>
      </w:r>
    </w:p>
    <w:p>
      <w:pPr>
        <w:spacing w:after="0"/>
        <w:ind w:left="0"/>
        <w:jc w:val="both"/>
      </w:pPr>
      <w:r>
        <w:rPr>
          <w:rFonts w:ascii="Times New Roman"/>
          <w:b w:val="false"/>
          <w:i w:val="false"/>
          <w:color w:val="000000"/>
          <w:sz w:val="28"/>
        </w:rPr>
        <w:t>1) полностью завершена реализация ___________________ бюджетных (количество) инвестиционных проектов</w:t>
      </w:r>
    </w:p>
    <w:p>
      <w:pPr>
        <w:spacing w:after="0"/>
        <w:ind w:left="0"/>
        <w:jc w:val="both"/>
      </w:pPr>
      <w:r>
        <w:rPr>
          <w:rFonts w:ascii="Times New Roman"/>
          <w:b w:val="false"/>
          <w:i w:val="false"/>
          <w:color w:val="000000"/>
          <w:sz w:val="28"/>
        </w:rPr>
        <w:t>на общую стоимость _________тысяч тенге, в том числе в 20____ году выделено ______ тысяч тенге.</w:t>
      </w:r>
    </w:p>
    <w:p>
      <w:pPr>
        <w:spacing w:after="0"/>
        <w:ind w:left="0"/>
        <w:jc w:val="both"/>
      </w:pPr>
      <w:r>
        <w:rPr>
          <w:rFonts w:ascii="Times New Roman"/>
          <w:b w:val="false"/>
          <w:i w:val="false"/>
          <w:color w:val="000000"/>
          <w:sz w:val="28"/>
        </w:rPr>
        <w:t>План финансирования в ____ 20__ года составил _____ тысяч тенге, (отчетный период) кассовое исполнение</w:t>
      </w:r>
    </w:p>
    <w:p>
      <w:pPr>
        <w:spacing w:after="0"/>
        <w:ind w:left="0"/>
        <w:jc w:val="both"/>
      </w:pPr>
      <w:r>
        <w:rPr>
          <w:rFonts w:ascii="Times New Roman"/>
          <w:b w:val="false"/>
          <w:i w:val="false"/>
          <w:color w:val="000000"/>
          <w:sz w:val="28"/>
        </w:rPr>
        <w:t>составило _______ тысяч тенге или _____ %. По завершенным бюджетным инвестиционным проектам необходимо</w:t>
      </w:r>
    </w:p>
    <w:p>
      <w:pPr>
        <w:spacing w:after="0"/>
        <w:ind w:left="0"/>
        <w:jc w:val="both"/>
      </w:pPr>
      <w:r>
        <w:rPr>
          <w:rFonts w:ascii="Times New Roman"/>
          <w:b w:val="false"/>
          <w:i w:val="false"/>
          <w:color w:val="000000"/>
          <w:sz w:val="28"/>
        </w:rPr>
        <w:t>отразить достигнутые прямые результаты в соответствии с индикаторами, предусмотренными в плане развития</w:t>
      </w:r>
    </w:p>
    <w:p>
      <w:pPr>
        <w:spacing w:after="0"/>
        <w:ind w:left="0"/>
        <w:jc w:val="both"/>
      </w:pPr>
      <w:r>
        <w:rPr>
          <w:rFonts w:ascii="Times New Roman"/>
          <w:b w:val="false"/>
          <w:i w:val="false"/>
          <w:color w:val="000000"/>
          <w:sz w:val="28"/>
        </w:rPr>
        <w:t>и документах Системы государственного планирования государственного органа. Сумма неосвоения к плану</w:t>
      </w:r>
    </w:p>
    <w:p>
      <w:pPr>
        <w:spacing w:after="0"/>
        <w:ind w:left="0"/>
        <w:jc w:val="both"/>
      </w:pPr>
      <w:r>
        <w:rPr>
          <w:rFonts w:ascii="Times New Roman"/>
          <w:b w:val="false"/>
          <w:i w:val="false"/>
          <w:color w:val="000000"/>
          <w:sz w:val="28"/>
        </w:rPr>
        <w:t>на отчетный период составила _____________ тысяч тенге или ____ % в результате ___________________. (указать причину)</w:t>
      </w:r>
    </w:p>
    <w:p>
      <w:pPr>
        <w:spacing w:after="0"/>
        <w:ind w:left="0"/>
        <w:jc w:val="both"/>
      </w:pPr>
      <w:r>
        <w:rPr>
          <w:rFonts w:ascii="Times New Roman"/>
          <w:b w:val="false"/>
          <w:i w:val="false"/>
          <w:color w:val="000000"/>
          <w:sz w:val="28"/>
        </w:rPr>
        <w:t>2) не завершены ____ бюджетных инвестиционных проектов на общую (количество) стоимость__ тысяч тенге, из которых</w:t>
      </w:r>
    </w:p>
    <w:p>
      <w:pPr>
        <w:spacing w:after="0"/>
        <w:ind w:left="0"/>
        <w:jc w:val="both"/>
      </w:pPr>
      <w:r>
        <w:rPr>
          <w:rFonts w:ascii="Times New Roman"/>
          <w:b w:val="false"/>
          <w:i w:val="false"/>
          <w:color w:val="000000"/>
          <w:sz w:val="28"/>
        </w:rPr>
        <w:t>в 20__ году выделено ___ тысяч тенге. План финансирования в ____ 20__года составил _______ тысяч тенге. (отчетный период)</w:t>
      </w:r>
    </w:p>
    <w:p>
      <w:pPr>
        <w:spacing w:after="0"/>
        <w:ind w:left="0"/>
        <w:jc w:val="both"/>
      </w:pPr>
      <w:r>
        <w:rPr>
          <w:rFonts w:ascii="Times New Roman"/>
          <w:b w:val="false"/>
          <w:i w:val="false"/>
          <w:color w:val="000000"/>
          <w:sz w:val="28"/>
        </w:rPr>
        <w:t>кассовое исполнение составило _______ тысяч тенге или _____ %. Сумма неосвоения к плану на отчетный период составила</w:t>
      </w:r>
    </w:p>
    <w:p>
      <w:pPr>
        <w:spacing w:after="0"/>
        <w:ind w:left="0"/>
        <w:jc w:val="both"/>
      </w:pPr>
      <w:r>
        <w:rPr>
          <w:rFonts w:ascii="Times New Roman"/>
          <w:b w:val="false"/>
          <w:i w:val="false"/>
          <w:color w:val="000000"/>
          <w:sz w:val="28"/>
        </w:rPr>
        <w:t>_____________ тысяч тенге или ____ % в результате ___________________. (указать причину)</w:t>
      </w:r>
    </w:p>
    <w:p>
      <w:pPr>
        <w:spacing w:after="0"/>
        <w:ind w:left="0"/>
        <w:jc w:val="both"/>
      </w:pPr>
      <w:r>
        <w:rPr>
          <w:rFonts w:ascii="Times New Roman"/>
          <w:b w:val="false"/>
          <w:i w:val="false"/>
          <w:color w:val="000000"/>
          <w:sz w:val="28"/>
        </w:rPr>
        <w:t>Реализация проектов не завершена по следующим причинам:</w:t>
      </w:r>
    </w:p>
    <w:p>
      <w:pPr>
        <w:spacing w:after="0"/>
        <w:ind w:left="0"/>
        <w:jc w:val="both"/>
      </w:pPr>
      <w:r>
        <w:rPr>
          <w:rFonts w:ascii="Times New Roman"/>
          <w:b w:val="false"/>
          <w:i w:val="false"/>
          <w:color w:val="000000"/>
          <w:sz w:val="28"/>
        </w:rPr>
        <w:t>1) ____ объектов будут введены в эксплуатацию в ______, в связи (количество) (дата ввода) с длительным проведением</w:t>
      </w:r>
    </w:p>
    <w:p>
      <w:pPr>
        <w:spacing w:after="0"/>
        <w:ind w:left="0"/>
        <w:jc w:val="both"/>
      </w:pPr>
      <w:r>
        <w:rPr>
          <w:rFonts w:ascii="Times New Roman"/>
          <w:b w:val="false"/>
          <w:i w:val="false"/>
          <w:color w:val="000000"/>
          <w:sz w:val="28"/>
        </w:rPr>
        <w:t>процедур государственной приемки объекта в эксплуатацию;</w:t>
      </w:r>
    </w:p>
    <w:p>
      <w:pPr>
        <w:spacing w:after="0"/>
        <w:ind w:left="0"/>
        <w:jc w:val="both"/>
      </w:pPr>
      <w:r>
        <w:rPr>
          <w:rFonts w:ascii="Times New Roman"/>
          <w:b w:val="false"/>
          <w:i w:val="false"/>
          <w:color w:val="000000"/>
          <w:sz w:val="28"/>
        </w:rPr>
        <w:t>2) в результате удорожания стоимости инвестиционных проектов, в связи с изменением проектных и технических решений,</w:t>
      </w:r>
    </w:p>
    <w:p>
      <w:pPr>
        <w:spacing w:after="0"/>
        <w:ind w:left="0"/>
        <w:jc w:val="both"/>
      </w:pPr>
      <w:r>
        <w:rPr>
          <w:rFonts w:ascii="Times New Roman"/>
          <w:b w:val="false"/>
          <w:i w:val="false"/>
          <w:color w:val="000000"/>
          <w:sz w:val="28"/>
        </w:rPr>
        <w:t>_________________ (количество) объектов будут завершены в ___________ году; (дата ввода)</w:t>
      </w:r>
    </w:p>
    <w:p>
      <w:pPr>
        <w:spacing w:after="0"/>
        <w:ind w:left="0"/>
        <w:jc w:val="both"/>
      </w:pPr>
      <w:r>
        <w:rPr>
          <w:rFonts w:ascii="Times New Roman"/>
          <w:b w:val="false"/>
          <w:i w:val="false"/>
          <w:color w:val="000000"/>
          <w:sz w:val="28"/>
        </w:rPr>
        <w:t>3) _______проектов, в результате несвоевременного и/или _______ (количество) затяжного характера проведения процедур</w:t>
      </w:r>
    </w:p>
    <w:p>
      <w:pPr>
        <w:spacing w:after="0"/>
        <w:ind w:left="0"/>
        <w:jc w:val="both"/>
      </w:pPr>
      <w:r>
        <w:rPr>
          <w:rFonts w:ascii="Times New Roman"/>
          <w:b w:val="false"/>
          <w:i w:val="false"/>
          <w:color w:val="000000"/>
          <w:sz w:val="28"/>
        </w:rPr>
        <w:t>государственных закупок (позднее, повторное проведение конкурса, отсутствие потенциальных поставщиков);</w:t>
      </w:r>
    </w:p>
    <w:p>
      <w:pPr>
        <w:spacing w:after="0"/>
        <w:ind w:left="0"/>
        <w:jc w:val="both"/>
      </w:pPr>
      <w:r>
        <w:rPr>
          <w:rFonts w:ascii="Times New Roman"/>
          <w:b w:val="false"/>
          <w:i w:val="false"/>
          <w:color w:val="000000"/>
          <w:sz w:val="28"/>
        </w:rPr>
        <w:t>4) _____проектов в связи с несвоевременным и недобросовестным (количество) исполнением обязательств сторонами договора;</w:t>
      </w:r>
    </w:p>
    <w:p>
      <w:pPr>
        <w:spacing w:after="0"/>
        <w:ind w:left="0"/>
        <w:jc w:val="both"/>
      </w:pPr>
      <w:r>
        <w:rPr>
          <w:rFonts w:ascii="Times New Roman"/>
          <w:b w:val="false"/>
          <w:i w:val="false"/>
          <w:color w:val="000000"/>
          <w:sz w:val="28"/>
        </w:rPr>
        <w:t>5) и другие (описать другие причины). Принятые меры по завершению бюджетных инвестиционных проектов.</w:t>
      </w:r>
    </w:p>
    <w:p>
      <w:pPr>
        <w:spacing w:after="0"/>
        <w:ind w:left="0"/>
        <w:jc w:val="both"/>
      </w:pPr>
      <w:r>
        <w:rPr>
          <w:rFonts w:ascii="Times New Roman"/>
          <w:b w:val="false"/>
          <w:i w:val="false"/>
          <w:color w:val="000000"/>
          <w:sz w:val="28"/>
        </w:rPr>
        <w:t>2. Реализуются _____________ бюджетных инвестиционных проектов, (количество) срок завершения которых в соответствии</w:t>
      </w:r>
    </w:p>
    <w:p>
      <w:pPr>
        <w:spacing w:after="0"/>
        <w:ind w:left="0"/>
        <w:jc w:val="both"/>
      </w:pPr>
      <w:r>
        <w:rPr>
          <w:rFonts w:ascii="Times New Roman"/>
          <w:b w:val="false"/>
          <w:i w:val="false"/>
          <w:color w:val="000000"/>
          <w:sz w:val="28"/>
        </w:rPr>
        <w:t>с планом развития и операционным планом государственного органа предусмотрен в последующих годах на общую стоимость</w:t>
      </w:r>
    </w:p>
    <w:p>
      <w:pPr>
        <w:spacing w:after="0"/>
        <w:ind w:left="0"/>
        <w:jc w:val="both"/>
      </w:pPr>
      <w:r>
        <w:rPr>
          <w:rFonts w:ascii="Times New Roman"/>
          <w:b w:val="false"/>
          <w:i w:val="false"/>
          <w:color w:val="000000"/>
          <w:sz w:val="28"/>
        </w:rPr>
        <w:t>_________тысяч тенге, по которым в 20____году выделено ______ тысяч тенге. План финансирования в ____ 20__года составил</w:t>
      </w:r>
    </w:p>
    <w:p>
      <w:pPr>
        <w:spacing w:after="0"/>
        <w:ind w:left="0"/>
        <w:jc w:val="both"/>
      </w:pPr>
      <w:r>
        <w:rPr>
          <w:rFonts w:ascii="Times New Roman"/>
          <w:b w:val="false"/>
          <w:i w:val="false"/>
          <w:color w:val="000000"/>
          <w:sz w:val="28"/>
        </w:rPr>
        <w:t>______ тысяч тенге, кассовое исполнение составило _______ тысяч тенге или _____ %.</w:t>
      </w:r>
    </w:p>
    <w:p>
      <w:pPr>
        <w:spacing w:after="0"/>
        <w:ind w:left="0"/>
        <w:jc w:val="both"/>
      </w:pPr>
      <w:r>
        <w:rPr>
          <w:rFonts w:ascii="Times New Roman"/>
          <w:b w:val="false"/>
          <w:i w:val="false"/>
          <w:color w:val="000000"/>
          <w:sz w:val="28"/>
        </w:rPr>
        <w:t>Сумма неосвоения к плану на отчетный период составила _____________ тысяч тенге или ____ %</w:t>
      </w:r>
    </w:p>
    <w:p>
      <w:pPr>
        <w:spacing w:after="0"/>
        <w:ind w:left="0"/>
        <w:jc w:val="both"/>
      </w:pPr>
      <w:r>
        <w:rPr>
          <w:rFonts w:ascii="Times New Roman"/>
          <w:b w:val="false"/>
          <w:i w:val="false"/>
          <w:color w:val="000000"/>
          <w:sz w:val="28"/>
        </w:rPr>
        <w:t>в результате ________________________________________.</w:t>
      </w:r>
    </w:p>
    <w:p>
      <w:pPr>
        <w:spacing w:after="0"/>
        <w:ind w:left="0"/>
        <w:jc w:val="both"/>
      </w:pPr>
      <w:r>
        <w:rPr>
          <w:rFonts w:ascii="Times New Roman"/>
          <w:b w:val="false"/>
          <w:i w:val="false"/>
          <w:color w:val="000000"/>
          <w:sz w:val="28"/>
        </w:rPr>
        <w:t>(указать причину)</w:t>
      </w:r>
    </w:p>
    <w:p>
      <w:pPr>
        <w:spacing w:after="0"/>
        <w:ind w:left="0"/>
        <w:jc w:val="both"/>
      </w:pPr>
      <w:r>
        <w:rPr>
          <w:rFonts w:ascii="Times New Roman"/>
          <w:b w:val="false"/>
          <w:i w:val="false"/>
          <w:color w:val="000000"/>
          <w:sz w:val="28"/>
        </w:rPr>
        <w:t>____________________________________________________________________________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 руководителя государственного органа подпись</w:t>
      </w:r>
    </w:p>
    <w:p>
      <w:pPr>
        <w:spacing w:after="0"/>
        <w:ind w:left="0"/>
        <w:jc w:val="both"/>
      </w:pPr>
      <w:r>
        <w:rPr>
          <w:rFonts w:ascii="Times New Roman"/>
          <w:b w:val="false"/>
          <w:i w:val="false"/>
          <w:color w:val="000000"/>
          <w:sz w:val="28"/>
        </w:rPr>
        <w:t>Место печати (при наличии) ___________</w:t>
      </w:r>
    </w:p>
    <w:p>
      <w:pPr>
        <w:spacing w:after="0"/>
        <w:ind w:left="0"/>
        <w:jc w:val="both"/>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