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6d2f2f" w14:textId="c6d2f2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Методики управления биологическими рисками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Заместителя Премьер-Министра - Министра финансов Республики Казахстан от 7 февраля 2023 года № 143. Зарегистрирован в Министерстве юстиции Республики Казахстан 7 февраля 2023 года № 31867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10 Закона Республики Казахстан "О биологической безопасности Республики Казахстан",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прилагаемую </w:t>
      </w:r>
      <w:r>
        <w:rPr>
          <w:rFonts w:ascii="Times New Roman"/>
          <w:b w:val="false"/>
          <w:i w:val="false"/>
          <w:color w:val="000000"/>
          <w:sz w:val="28"/>
        </w:rPr>
        <w:t>Методику</w:t>
      </w:r>
      <w:r>
        <w:rPr>
          <w:rFonts w:ascii="Times New Roman"/>
          <w:b w:val="false"/>
          <w:i w:val="false"/>
          <w:color w:val="000000"/>
          <w:sz w:val="28"/>
        </w:rPr>
        <w:t xml:space="preserve"> управления биологическими рисками.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государственных доходов Министерства финансов Республики Казахстан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финансов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финансов Республики Казахстан сведений об исполнении мероприятий, предусмотренных подпунктами 1) и 2) настоящего пункта.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финансов Республики Казахстан.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Заместитель Премьер-Министра -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финансов 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Жамаубаев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3" w:id="8"/>
      <w:r>
        <w:rPr>
          <w:rFonts w:ascii="Times New Roman"/>
          <w:b w:val="false"/>
          <w:i w:val="false"/>
          <w:color w:val="000000"/>
          <w:sz w:val="28"/>
        </w:rPr>
        <w:t>
       "СОГЛАСОВАНО"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здравоохранения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4" w:id="9"/>
      <w:r>
        <w:rPr>
          <w:rFonts w:ascii="Times New Roman"/>
          <w:b w:val="false"/>
          <w:i w:val="false"/>
          <w:color w:val="000000"/>
          <w:sz w:val="28"/>
        </w:rPr>
        <w:t>
       "СОГЛАСОВАНО"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индустрии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инфраструктурного развития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5" w:id="10"/>
      <w:r>
        <w:rPr>
          <w:rFonts w:ascii="Times New Roman"/>
          <w:b w:val="false"/>
          <w:i w:val="false"/>
          <w:color w:val="000000"/>
          <w:sz w:val="28"/>
        </w:rPr>
        <w:t>
       "СОГЛАСОВАНО"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Комитет национальной безопасности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Заместителя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Премьер-Министра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7 февраля 2023 года № 143</w:t>
            </w:r>
          </w:p>
        </w:tc>
      </w:tr>
    </w:tbl>
    <w:bookmarkStart w:name="z17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Методика управления биологическими рисками</w:t>
      </w:r>
    </w:p>
    <w:bookmarkEnd w:id="11"/>
    <w:bookmarkStart w:name="z18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Настоящая Методика управления биологическими рисками (далее – Методика) разработана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10 Закона Республики Казахстан "О биологической безопасности Республики Казахстан" и определяет порядок управления биологическими рисками при перемещении через Государственную границу Республики Казахстан (далее – госграница) продукции, подлежащей экспортному контролю в соответствии с номенклатурой (списком) продукции, подлежащей экспортному контролю, утвержденной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5 февраля 2008 года № 104 "Об утверждении номенклатуры (списка) продукции, подлежащей экспортному контролю" (далее – Перечень).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настоящей Методике используются следующие понятия: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биологический риск – вероятность причинения вреда здоровью людей, животных, растениям патогенными биологическими агентами, а также вероятность их попадания в отдельные компоненты природной среды;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оценка биологических рисков – элемент системы управления биологическими рисками и представляет собой совокупность организационных, аналитических и практических мероприятий, направленных на предупреждение возникновения негативных последствий воздействия опасных биологических факторов, средств, методов, технологий, услуг в различных сферах деятельности, связанных с обращением с патогенными биологическими агентами;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патогенный биологический агент – микроорганизмы, яды биологического и растительного происхождения (токсины), гельминты, нематоды, способные вызывать инфекционный и (или) паразитарный процесс в организме человека, животного или растения;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продукция – товары, технологии, работы, услуги, информация, подлежащие экспортному контролю.</w:t>
      </w:r>
    </w:p>
    <w:bookmarkEnd w:id="18"/>
    <w:bookmarkStart w:name="z25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Управление биологическими рисками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Органами государственных доходов проводится внешняя оценка биологических рисков в рамках осуществления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 Закона Республики Казахстан "О контроле специфических товаров" (далее – Закон) контроля за перемещением продукции через госграницу.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Внешняя оценка биологических рисков осуществляется на основании документального контроля путем проверки наличия выданных уполномоченными государственными органами на перемещаемую продукцию разрешительных документов, представление которых является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условием перемещения продукции через госграницу.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При отсутствии разрешительных документов при перемещении патогенных биологических агентов, входящих в Перечень продукции, наличие которых является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условием перемещения продукции через госграницу, органами государственных доходов не допускается их перемещение через госграницу.</w:t>
      </w:r>
    </w:p>
    <w:bookmarkEnd w:id="2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