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392a" w14:textId="2383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Заместителя Премьер-Министра Республики Казахстан – Министра сельского хозяйства Республики Казахстан от 29 ноября 2018 года № 481 и Министра национальной экономики Республики Казахстан от 29 ноября 2018 года № 89 "Об утверждении критериев оценки степени рисков и проверочных листов в области племенного животноводства и пчеловодства"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6 февраля 2023 года № 53 и Министра национальной экономики Республики Казахстан от 6 февраля 2023 года № 16. Зарегистрирован в Министерстве юстиции Республики Казахстан 7 февраля 2023 года № 31858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29 ноября 2018 года № 481 и Министра национальной экономики Республики Казахстан от 29 ноября 2018 года № 89 "Об утверждении критериев оценки степени рисков и проверочных листов в области племенного животноводства и пчеловодства" (зарегистрирован в Реестре государственной регистрации нормативных правовых актов № 17834)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в области племенного животноводства и пчеловодства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области племенного животноводства и пчеловодства для племенных центров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в области племенного животноводства и пчеловодства для дистрибьютерных центров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в области племенного животноводства и пчеловодства для физических и юридических лиц, получивших бюджетные субсидии на развитие племенного животноводства,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проверочный лист в области племенного животноводства и пчеловодства для республиканских палат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проверочный лист в области племенного животноводства и пчеловодства для бонитеров (классификаторов) на соответствие требованиям по направленным уведомлениям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проверочный лист в области племенного животноводства и пчеловодства для техников-осеменаторов на соответствие требованиям по направленным уведомлениям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проверочный лист в области племенного животноводства и пчеловодства для специалистов по трансплантации (пересадке) эмбрионов на соответствие требованиям по направленным уведомлениям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проверочный лист в области племенного животноводства и пчеловодства для племенных центров на соответствие требованиям по направленным уведомлениям согласно приложению 9 к настоящему совместному приказу;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проверочный лист в области племенного животноводства и пчеловодства для дистрибьютерных центров на соответствие требованиям по направленным уведомлениям согласно приложению 10 к настоящему совместному приказу.";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9 и 10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Министерства сельского хозяйства Республики Казахстан в установленном законодательством порядке обеспечить: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сельского хозяйства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Министр национальной экономики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__________________А. Куантыров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Министр сельского хозяйства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_____________Е.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Карашукеев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0"/>
                    <w:ind w:left="0"/>
                    <w:jc w:val="left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2023 года № 16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2023 года 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89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области племенного животноводства и пчеловодства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области племенного животноводства и пчеловодства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утвержденными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№ 28577),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№17371), для отнесения субъектов контроля в области племенного животноводства и пчеловодства к степеням риска и для отбора субъектов (объектов) контроля при проведении проверки, проводимой на соответствие требованиям по направленным уведомлениям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(далее – проверки на соответствие требованиям по направленным уведомлениям), и профилактического контроля с посещением субъекта (объекта) контроля.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(объекты) контроля – племенные и дистрибьютерные центры, физические и юридические лица, получившие бюджетные субсидии на развитие племенного животноводства, республиканские палаты, бонитеры (классификаторы), техники-осеменаторы, специалисты по трансплантации (пересадке) эмбрионов;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незначительное нарушение – нарушение требований, установленных нормативными правовыми актами в области племенного животноводства и пчеловодства, в части непредставления либо несвоевременного ведения учета документации и отчетности;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значительное нарушение – нарушение требований, установленных нормативными правовыми актами в области племенного животноводства и пчеловодства по наличию помещений, в том числе лабораторных, производственных и карантинных, лабораторий, ветеринарно-санитарного пропускника, изолятора, исправного лабораторного и криогенного оборудования, ветеринарных паспортов на племенных животных-производителей, в штате специалистов по соответствующим специальностям, регистрации животных в информационной базе селекционной и племенной работы, внесению данных о численности, породном и классном составе племенного поголовья животных в реестр племенных животных;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грубое нарушение – нарушение требований, установленных законодательством Республики Казахстан в области племенного животноводства и пчеловодства, влекущие административную ответственность,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в части реализации физическими и юридическими лицами племенной продукции (материала), не прошедшей бонитировку (оценку), без выдачи племенного свидетельства, использования субъектами в области племенного животноводства семени и эмбрионов, полученных от племенных животных, не зарегистрированных в республиканской палате.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управления рисками при осуществлении профилактического контроля с посещением субъекта (объекта) контроля и (или) проверки на соответствие требованиям по направленным уведомлениям субъекты (объекты) контроля относятся к одной из следующих степеням риска (далее – степени риска):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отнесенных к высокой и средней степеням риска, проводятся проверки на соответствие требованиям по направленным уведомлениям, профилактический контроль с посещением субъекта (объекта) контроля, профилактический контроль без посещения субъекта (объекта) контроля и внеплановая проверка.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(объектов) контроля, отнесенных к низкой степени риска, проводятся проверки на соответствие требованиям по направленным уведомлениям, профилактический контроль без посещения субъекта (объекта) контроля и внеплановая проверка.</w:t>
      </w:r>
    </w:p>
    <w:bookmarkEnd w:id="34"/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системы оценки и управления рисками при проведении проверки на соответствие требованиям по направленным уведомлениям и профилактического контроля субъектов контроля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Критерии оценки степени риска для проведения проверки на соответствие требованиям по направленным уведомлениям и профилактического контроля субъектов (объектов) контроля формируются посредством определения объективных и субъективных критериев.</w:t>
      </w:r>
    </w:p>
    <w:bookmarkEnd w:id="36"/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объективным критериям к субъектам (объектам) контроля высокой степени риска относятся племенные и дистрибьютерные центры.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объективным критериям к субъектам (объектам) контроля средней степени риска относятся физические и юридические лица, получившие бюджетные субсидии на развитие племенного животноводства, и республиканские палаты.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объективным критериям к субъектам (объектам) контроля низкой степени риска относятся бонитеры (классификаторы), техники-осеменаторы, специалисты по трансплантации (пересадке) эмбрионов.</w:t>
      </w:r>
    </w:p>
    <w:bookmarkEnd w:id="40"/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субъективных критериев осуществляется с применением следующих этапов: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анализа информации и оценка рисков.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Формирование базы данных и сбор информации необходимы для выявления субъектов (объектов) контроля, нарушающих законодательство Республики Казахстан.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по субъективным критериям для проведения профилактического контроля с посещением субъекта (объекта) контроля используются следующие источники информации: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 и профилактического контроля с посещением субъектов (объектов) контроля;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мониторинга отчетности и сведений, представляемых субъектом контроля;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и количество подтвержденных жалоб и обращений.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по субъективным критериям для проведения проверки на соответствие требованиям по направленным уведомлениям используются следующие источники информации: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 в отношении субъектов контроля;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и количество подтвержденных жалоб и обращений.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Субъективные критерии оценки степени риска в области племенного животноводства и пчеловодства указаны в приложении 1 к настоящим Критериям.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для проведения проверки на соответствие требованиям по направленным уведомлениям указаны в приложении 2 к настоящим Критериям.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основании источников информации, указанных в пункте 7 настоящих Критериев, субъективные критерии подразделены на три степени нарушения: грубые, значительные и незначительные.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соответствии с порядком расчета общего показателя степени риска по субъективным критериям в соответствии с главой 3 настоящих Критериев рассчитывается общий показатель степени риска по субъективным критериям по шкале от 0 до 100.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субъект (объект) контроля относится: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реализации принципа поощрения добросовестных субъектов контроля и концентрации контроля на нарушителях субъекты (объекты) контроля освобождаются от проведения профилактического контроля с посещением субъекта (объекта) контроля и (или) проверки на соответствие требованиям по направленным уведомлениям на период, определяемый пунктами 19 и 20 настоящих Критериев, посредством применения субъективных критериев.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Субъекты (объекты)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области племенного животноводства и пчеловодства в случаях: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в законах Республики Казахстан и в настоящих Критериях определены случаи освобождения от профилактического контроля с посещением субъекта (объекта) контроля или проведения проверок на соответствие требованиям;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субъекты являются членами саморегулируемой организации, основанной на добровольном членстве (участии)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саморегулировании", с которой заключено соглашение о признании результатов деятельности саморегулируемой организации.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Система оценки и управления рисками ведется с использованием информационных систем, относящих субъекты (объекты) контроля к конкретным степеням риска и формирующих графики или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 и (или) проверки на соответствие требованиям по направленным уведомлениям, не должен превышать пяти процентов от общего количества таких субъектов контроля в области племенного животноводства и пчеловодства.</w:t>
      </w:r>
    </w:p>
    <w:bookmarkEnd w:id="67"/>
    <w:bookmarkStart w:name="z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общего показателя степени риска по субъективным критериям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выявлении одного грубого нарушения для субъекта контроля приравнивается показатель степени риска 100 и в отношении него проводится проверки на соответствие требованиям по направленным уведомлениям или профилактический контроль с посещением субъекта (объекта) контроля.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для определения показателя степени риска рассчитывается суммарным показателем по нарушениям значительной и незначительной степени.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(SР2 х 100/SР1) х 0,7,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значительных нарушений;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значительных нарушений.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0,3,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Общий показатель степени риска (SР)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общий показатель степени риска;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общего показателя является основанием отнесения субъекта предпринимательства к определенной степени риска в соответствии с пунктом 10 настоящих Критериев.</w:t>
      </w:r>
    </w:p>
    <w:bookmarkEnd w:id="89"/>
    <w:bookmarkStart w:name="z10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анализе и оценке степени риска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Гражданский кодекс Республики Казахстан.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 и (или) проверки на соответствие требованиям по направленным уведомлениям, не допускается включение их при формировании графиков и списков на очередной период государственного контроля.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Кратность проведения проверок на соответствие требованиям в отношении субъектов (объектов) контроля, отнесенных к высокой степени риска, определяется не чаще одного раза в год.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проведения проверок на соответствие требованиям в отношении субъектов (объектов) контроля, отнесенных к средней степени риска, определяется не чаще одного раза в два года.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проведения проверок на соответствие требованиям в отношении субъектов (объектов) контроля, отнесенных к низкой степени риска, определяется чаще одного раза в три года.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Кратность проведения профилактического контроля с посещением субъекта контроля определяется по результатам проводимого анализа и оценки получаемых сведений по субъективным критериям, но не чаще двух раз в год.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Проверки на соответствие требованиям по направленным уведомлениям проводится на основании графика проверки на соответствие требованиям по направленным уведомлениям, утверждаемого регулирующим государственным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Профилактический контроль с посещением субъекта (объекта) контроля проводится на основании полугодовых списков проведения профилактического контроля с посещением субъекта (объекта) контроля,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144-2 Кодекса.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 и пчеловодства</w:t>
            </w:r>
          </w:p>
        </w:tc>
      </w:tr>
    </w:tbl>
    <w:bookmarkStart w:name="z11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оценки степени риска в области племенного животноводства и пчеловодства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(объектов)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Племенные центры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регистрации племенной продукции (материала) в информационной базе селекционной и племенной работы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Дистрибьютерные центры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регистрации племенной продукции (материала) в информационной базе селекционной и племенной работы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лица, получившие бюджетные субсидии на развитие племенного животноводства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животных индивидуальных номеров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животных в информационной базе селекционной и племенной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племенного свидетельства и оформленных карточек племенного животного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сводной ведомости бонитировки племенных животных, зарегистрированных в республиканской палате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данных о численности, породном и классном составе племенного поголовья животных в реестр племенных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палаты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данных реестра племенных животных уполномоченному органу в области племенного животноводства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реестра учета выданных племенных свидетельств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реестра учета аннулированных племенных свидетельств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реестра племенных животных, данные о котором внесены в племенную книгу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журнала учета присвоения статуса племенного животного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недостоверных сведений в реестре племенных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недостоверных сведений в информационной базе селекционной и племенной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 (объекта)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информации по исполнению рекомендации об устранении нарушений, выданной в рамках проведенного профилактического контроля без посещения субъектов (объектов)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подтвержденных жалоб и обращений на субъекты контроля в области животноводства и пчеловодства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 и пчеловодства</w:t>
            </w:r>
          </w:p>
        </w:tc>
      </w:tr>
    </w:tbl>
    <w:bookmarkStart w:name="z11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для проведения проверки на соответствие требованиям по направленным уведомлениям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в отношении субъектов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Бонитеры (классификаторы)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диплома об образовании по направлению "сельское хозяйство и биоресурсы" или "ветеринария"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 о прохождении курсов обучения бонитеров (классификаторов) по соответствующему виду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Техники-осеменаторы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диплома об образовании по направлению "сельское хозяйство и биоресурсы", "ветеринария" или документа о прохождении курсов обучения техника-осеменатора, или документа, подтверждающего стаж работы по данному профилю не менее шести месяцев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лабораторного помещения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контрольно-измерительных приборов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инструментария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криогенного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по трансплантации (пересадке) эмбрионов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диплома об образовании по направлению "сельское хозяйство и биоресурсы" или "ветеринария"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документа о прохождении курсов обучения специалиста по трансплантации (пересадке) эмбрионов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лабораторного помещения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контрольно-измерительных приборов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инструментария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криогенного и технологического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Племенные центры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помещений для содержания племенных животных-производителей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лаборатории для низкотемпературного замораживания и хранения семени племенных животных-производителей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ветеринарно-санитарного пропускника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карантинного помещения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изолятора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лабораторного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криогенного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племенных свидетельств, подтверждающих наличие племенных животных-производителей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паспортов на племенных животных-производителей, подтверждающих проведение идентификации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сводной ведомости бонитировки племенных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Дистрибьютерные центры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производственных помещений со стационарными биохранилищами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лабораторного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криогенного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подтвержденных жалоб и обращений по вопросам несоответствия квалификационным требованиям в области животноводства и пчеловодства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2023 года № 16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2023 года 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481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89</w:t>
            </w:r>
          </w:p>
        </w:tc>
      </w:tr>
    </w:tbl>
    <w:bookmarkStart w:name="z11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племенного животноводства и пчеловодства для племенных центров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в отношении __________________________________________________________________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 с посещением субъекта (объекта) контроля________________________________________________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проверки/профилактического контроля с посещением субъекта (объекта) контроля _________________________________________________________________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 (№, дата)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(объекта) контроля _______________________________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субъекта (объекта) контроля _____________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племенной продукции (материала) в информационной базе селекционной и племенной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________________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 должность                   подпись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фамилия, имя, отчество (при его наличии)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контроля ________________________ ________________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 должность                   подпись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фамилия, имя, отчество (при его наличии)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2023 года № 16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2023 года 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89</w:t>
            </w:r>
          </w:p>
        </w:tc>
      </w:tr>
    </w:tbl>
    <w:bookmarkStart w:name="z14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племенного животноводства и пчеловодства для дистрибьютерных центров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в отношении _____________________________________________________________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 профилактический контроль с посещением субъекта (объекта) контроля ___________________________________________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проверки/ профилактического контроля с посещением субъекта (объекта) контроля ____________________________________________________________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(№, дата)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(объекта) контроля ______________________________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субъекта (объекта) контроля ____________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______________________________________________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племенной продукции (материала) в информационной базе селекционной и племенной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 ______________________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должность             подпись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фамилия, имя, отчество (при его наличии)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контроля _________________________ _______________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должность             подпись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фамилия, имя, отчество (при его наличии)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2023 года № 16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2023 года 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89</w:t>
            </w:r>
          </w:p>
        </w:tc>
      </w:tr>
    </w:tbl>
    <w:bookmarkStart w:name="z16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племенного животноводства и пчеловодства для физических и юридических лиц, получивших бюджетные субсидии на развитие племенного животноводства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в отношении ________________________________________________________</w:t>
      </w:r>
    </w:p>
    <w:bookmarkEnd w:id="149"/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 с посещением субъекта (объекта) контроля ___________________________________________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проверки/ профилактического контроля с посещением субъекта (объекта) контроля _________________________________________________________</w:t>
      </w:r>
    </w:p>
    <w:bookmarkEnd w:id="153"/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(№, дата)</w:t>
      </w:r>
    </w:p>
    <w:bookmarkEnd w:id="156"/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(объекта) контроля ______________________________</w:t>
      </w:r>
    </w:p>
    <w:bookmarkEnd w:id="157"/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End w:id="159"/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номер, бизнес-идентификационный номер субъекта (объекта) контроля _____________________________________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______________________________________________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животных индивидуальных номеров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животных в информационной базе селекционной и племенной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племенного свидетельства и оформленных карточек племенного животного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сводной ведомости бонитировки племенных животных, зарегистрированных в республиканской палате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данных о численности, породном и классном составе племенного поголовья животных в реестр племенных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 _________________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должность             подпись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5"/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фамилия, имя, отчество (при его наличии)</w:t>
      </w:r>
    </w:p>
    <w:bookmarkEnd w:id="166"/>
    <w:bookmarkStart w:name="z1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контроля ______________________ _________________</w:t>
      </w:r>
    </w:p>
    <w:bookmarkEnd w:id="167"/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должность             подпись</w:t>
      </w:r>
    </w:p>
    <w:bookmarkEnd w:id="168"/>
    <w:bookmarkStart w:name="z1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End w:id="169"/>
    <w:bookmarkStart w:name="z1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фамилия, имя, отчество (при его наличии)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2023 года № 16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2023 года 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89</w:t>
            </w:r>
          </w:p>
        </w:tc>
      </w:tr>
    </w:tbl>
    <w:bookmarkStart w:name="z192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племенного животноводства и пчеловодства для республиканских палат</w:t>
      </w:r>
    </w:p>
    <w:bookmarkEnd w:id="171"/>
    <w:bookmarkStart w:name="z19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в отношении _________________________________________________________</w:t>
      </w:r>
    </w:p>
    <w:bookmarkEnd w:id="172"/>
    <w:bookmarkStart w:name="z19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bookmarkEnd w:id="173"/>
    <w:bookmarkStart w:name="z19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 профилактический контроль с посещением субъекта (объекта) контроля ______________________________________</w:t>
      </w:r>
    </w:p>
    <w:bookmarkEnd w:id="174"/>
    <w:bookmarkStart w:name="z19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75"/>
    <w:bookmarkStart w:name="z19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проверки/ профилактического контроля с посещением субъекта (объекта) контроля _______________________________________________________</w:t>
      </w:r>
    </w:p>
    <w:bookmarkEnd w:id="176"/>
    <w:bookmarkStart w:name="z19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 _____________________________________________________________________</w:t>
      </w:r>
    </w:p>
    <w:bookmarkEnd w:id="177"/>
    <w:bookmarkStart w:name="z19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(№, дата)</w:t>
      </w:r>
    </w:p>
    <w:bookmarkEnd w:id="178"/>
    <w:bookmarkStart w:name="z20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(объекта) контроля _______________________________</w:t>
      </w:r>
    </w:p>
    <w:bookmarkEnd w:id="179"/>
    <w:bookmarkStart w:name="z20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80"/>
    <w:bookmarkStart w:name="z20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81"/>
    <w:bookmarkStart w:name="z20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субъекта (объекта) контроля _____________</w:t>
      </w:r>
    </w:p>
    <w:bookmarkEnd w:id="182"/>
    <w:bookmarkStart w:name="z20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83"/>
    <w:bookmarkStart w:name="z20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_______________________________________________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данных реестра племенных животных уполномоченному органу в области племенного животноводства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реестра учета выданных племенных свидетельств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реестра учета аннулированных племенных свидетельств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реестра племенных животных, данные о котором внесены в племенную книгу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журнала учета присвоения статуса племенного животного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 _________________</w:t>
      </w:r>
    </w:p>
    <w:bookmarkEnd w:id="185"/>
    <w:bookmarkStart w:name="z20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должность             подпись</w:t>
      </w:r>
    </w:p>
    <w:bookmarkEnd w:id="186"/>
    <w:bookmarkStart w:name="z20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87"/>
    <w:bookmarkStart w:name="z20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фамилия, имя, отчество (при его наличии)</w:t>
      </w:r>
    </w:p>
    <w:bookmarkEnd w:id="188"/>
    <w:bookmarkStart w:name="z21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контроля ______________________ _________________</w:t>
      </w:r>
    </w:p>
    <w:bookmarkEnd w:id="189"/>
    <w:bookmarkStart w:name="z21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должность             подпись</w:t>
      </w:r>
    </w:p>
    <w:bookmarkEnd w:id="190"/>
    <w:bookmarkStart w:name="z21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91"/>
    <w:bookmarkStart w:name="z21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фамилия, имя, отчество (при его наличии)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2023 года № 16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2023 года 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89</w:t>
            </w:r>
          </w:p>
        </w:tc>
      </w:tr>
    </w:tbl>
    <w:bookmarkStart w:name="z216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племенного животноводства и пчеловодства для бонитеров (классификаторов) на соответствие требованиям по направленным уведомлениям</w:t>
      </w:r>
    </w:p>
    <w:bookmarkEnd w:id="193"/>
    <w:bookmarkStart w:name="z21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в отношении ________________________________________________________</w:t>
      </w:r>
    </w:p>
    <w:bookmarkEnd w:id="194"/>
    <w:bookmarkStart w:name="z21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95"/>
    <w:bookmarkStart w:name="z21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</w:t>
      </w:r>
    </w:p>
    <w:bookmarkEnd w:id="196"/>
    <w:bookmarkStart w:name="z22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97"/>
    <w:bookmarkStart w:name="z22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___________________________________________</w:t>
      </w:r>
    </w:p>
    <w:bookmarkEnd w:id="198"/>
    <w:bookmarkStart w:name="z22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bookmarkEnd w:id="199"/>
    <w:bookmarkStart w:name="z22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00"/>
    <w:bookmarkStart w:name="z22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(№, дата)</w:t>
      </w:r>
    </w:p>
    <w:bookmarkEnd w:id="201"/>
    <w:bookmarkStart w:name="z22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(объекта) контроля _____________________________</w:t>
      </w:r>
    </w:p>
    <w:bookmarkEnd w:id="202"/>
    <w:bookmarkStart w:name="z22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03"/>
    <w:bookmarkStart w:name="z22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04"/>
    <w:bookmarkStart w:name="z22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идентификационный номер субъекта (объекта) контроля </w:t>
      </w:r>
    </w:p>
    <w:bookmarkEnd w:id="205"/>
    <w:bookmarkStart w:name="z22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06"/>
    <w:bookmarkStart w:name="z23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07"/>
    <w:bookmarkStart w:name="z23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диплома об образовании по направлению "сельское хозяйство и биоресурсы" или "ветеринария"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 о прохождении курсов обучения бонитеров (классификаторов) по соответствующему виду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 __________</w:t>
      </w:r>
    </w:p>
    <w:bookmarkEnd w:id="209"/>
    <w:bookmarkStart w:name="z23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должность                   подпись</w:t>
      </w:r>
    </w:p>
    <w:bookmarkEnd w:id="210"/>
    <w:bookmarkStart w:name="z23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11"/>
    <w:bookmarkStart w:name="z23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фамилия, имя, отчество (при его наличии)</w:t>
      </w:r>
    </w:p>
    <w:bookmarkEnd w:id="212"/>
    <w:bookmarkStart w:name="z23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контроля ______________________ ___________</w:t>
      </w:r>
    </w:p>
    <w:bookmarkEnd w:id="213"/>
    <w:bookmarkStart w:name="z23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должность             подпись</w:t>
      </w:r>
    </w:p>
    <w:bookmarkEnd w:id="214"/>
    <w:bookmarkStart w:name="z23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15"/>
    <w:bookmarkStart w:name="z23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фамилия, имя, отчество (при его наличии)</w:t>
      </w:r>
    </w:p>
    <w:bookmarkEnd w:id="2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2023 года № 16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2023 года 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89</w:t>
            </w:r>
          </w:p>
        </w:tc>
      </w:tr>
    </w:tbl>
    <w:bookmarkStart w:name="z242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племенного животноводства и пчеловодства для техников-осеменаторов на соответствие требованиям по направленным уведомлениям</w:t>
      </w:r>
    </w:p>
    <w:bookmarkEnd w:id="217"/>
    <w:bookmarkStart w:name="z24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в отношении ________________________________________________________</w:t>
      </w:r>
    </w:p>
    <w:bookmarkEnd w:id="218"/>
    <w:bookmarkStart w:name="z24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19"/>
    <w:bookmarkStart w:name="z24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</w:t>
      </w:r>
    </w:p>
    <w:bookmarkEnd w:id="220"/>
    <w:bookmarkStart w:name="z24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End w:id="221"/>
    <w:bookmarkStart w:name="z24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____________________________________________</w:t>
      </w:r>
    </w:p>
    <w:bookmarkEnd w:id="222"/>
    <w:bookmarkStart w:name="z24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23"/>
    <w:bookmarkStart w:name="z24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24"/>
    <w:bookmarkStart w:name="z25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(№, дата)</w:t>
      </w:r>
    </w:p>
    <w:bookmarkEnd w:id="225"/>
    <w:bookmarkStart w:name="z25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(объекта) контроля ______________________________</w:t>
      </w:r>
    </w:p>
    <w:bookmarkEnd w:id="226"/>
    <w:bookmarkStart w:name="z25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27"/>
    <w:bookmarkStart w:name="z25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End w:id="228"/>
    <w:bookmarkStart w:name="z25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идентификационный номер субъекта (объекта) контроля </w:t>
      </w:r>
    </w:p>
    <w:bookmarkEnd w:id="229"/>
    <w:bookmarkStart w:name="z25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30"/>
    <w:bookmarkStart w:name="z25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31"/>
    <w:bookmarkStart w:name="z25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______________________________________________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диплома об образовании по направлению "сельское хозяйство и биоресурсы", "ветеринария" или документа о прохождении курсов обучения техника-осеменатора, или документа, подтверждающего стаж работы по данному профилю не менее шести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лабораторного помещения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контрольно-измерительных приборов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инструментария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криогенного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 ___________</w:t>
      </w:r>
    </w:p>
    <w:bookmarkEnd w:id="233"/>
    <w:bookmarkStart w:name="z25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должность             подпись</w:t>
      </w:r>
    </w:p>
    <w:bookmarkEnd w:id="234"/>
    <w:bookmarkStart w:name="z26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35"/>
    <w:bookmarkStart w:name="z26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фамилия, имя, отчество (при его наличии)</w:t>
      </w:r>
    </w:p>
    <w:bookmarkEnd w:id="236"/>
    <w:bookmarkStart w:name="z26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контроля ______________________ _________________</w:t>
      </w:r>
    </w:p>
    <w:bookmarkEnd w:id="237"/>
    <w:bookmarkStart w:name="z26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должность             подпись</w:t>
      </w:r>
    </w:p>
    <w:bookmarkEnd w:id="238"/>
    <w:bookmarkStart w:name="z26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39"/>
    <w:bookmarkStart w:name="z26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фамилия, имя, отчество (при его наличии)</w:t>
      </w:r>
    </w:p>
    <w:bookmarkEnd w:id="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2023 года № 16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2023 года 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89</w:t>
            </w:r>
          </w:p>
        </w:tc>
      </w:tr>
    </w:tbl>
    <w:bookmarkStart w:name="z269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племенного животноводства и пчеловодства для специалистов по трансплантации (пересадке) эмбрионов на соответствие требованиям по направленным уведомлениям</w:t>
      </w:r>
    </w:p>
    <w:bookmarkEnd w:id="241"/>
    <w:bookmarkStart w:name="z27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в отношении _________________________________________________________</w:t>
      </w:r>
    </w:p>
    <w:bookmarkEnd w:id="242"/>
    <w:bookmarkStart w:name="z27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43"/>
    <w:bookmarkStart w:name="z27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</w:t>
      </w:r>
    </w:p>
    <w:bookmarkEnd w:id="244"/>
    <w:bookmarkStart w:name="z27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45"/>
    <w:bookmarkStart w:name="z27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_____________________________________________</w:t>
      </w:r>
    </w:p>
    <w:bookmarkEnd w:id="246"/>
    <w:bookmarkStart w:name="z27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47"/>
    <w:bookmarkStart w:name="z27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48"/>
    <w:bookmarkStart w:name="z27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(№, дата)</w:t>
      </w:r>
    </w:p>
    <w:bookmarkEnd w:id="249"/>
    <w:bookmarkStart w:name="z27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(объекта) контроля _______________________________</w:t>
      </w:r>
    </w:p>
    <w:bookmarkEnd w:id="250"/>
    <w:bookmarkStart w:name="z27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51"/>
    <w:bookmarkStart w:name="z28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52"/>
    <w:bookmarkStart w:name="z28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идентификационный номер субъекта (объекта) контроля </w:t>
      </w:r>
    </w:p>
    <w:bookmarkEnd w:id="253"/>
    <w:bookmarkStart w:name="z28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54"/>
    <w:bookmarkStart w:name="z28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55"/>
    <w:bookmarkStart w:name="z28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_______________________________________________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диплома об образовании по направлению "сельское хозяйство и биоресурсы" или "ветеринария"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документа о прохождении курсов обучения специалиста по трансплантации (пересадке) эмбрионов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лабораторного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контрольно-измерительных приборов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инструментария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криогенного и технологического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 ___________</w:t>
      </w:r>
    </w:p>
    <w:bookmarkEnd w:id="257"/>
    <w:bookmarkStart w:name="z28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должность                   подпись</w:t>
      </w:r>
    </w:p>
    <w:bookmarkEnd w:id="258"/>
    <w:bookmarkStart w:name="z28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59"/>
    <w:bookmarkStart w:name="z28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фамилия, имя, отчество (при его наличии)</w:t>
      </w:r>
    </w:p>
    <w:bookmarkEnd w:id="260"/>
    <w:bookmarkStart w:name="z28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контроля ______________________ _________________</w:t>
      </w:r>
    </w:p>
    <w:bookmarkEnd w:id="261"/>
    <w:bookmarkStart w:name="z29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должность                   подпись</w:t>
      </w:r>
    </w:p>
    <w:bookmarkEnd w:id="262"/>
    <w:bookmarkStart w:name="z29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63"/>
    <w:bookmarkStart w:name="z29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фамилия, имя, отчество (при его наличии)</w:t>
      </w:r>
    </w:p>
    <w:bookmarkEnd w:id="2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2023 года № 16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2023 года 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89</w:t>
            </w:r>
          </w:p>
        </w:tc>
      </w:tr>
    </w:tbl>
    <w:bookmarkStart w:name="z295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племенного животноводства и пчеловодства для племенных центров на соответствие требованиям по направленным уведомлениям</w:t>
      </w:r>
    </w:p>
    <w:bookmarkEnd w:id="265"/>
    <w:bookmarkStart w:name="z29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в отношении _________________________________________________________</w:t>
      </w:r>
    </w:p>
    <w:bookmarkEnd w:id="266"/>
    <w:bookmarkStart w:name="z29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67"/>
    <w:bookmarkStart w:name="z29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</w:t>
      </w:r>
    </w:p>
    <w:bookmarkEnd w:id="268"/>
    <w:bookmarkStart w:name="z29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69"/>
    <w:bookmarkStart w:name="z30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_____________________________________________</w:t>
      </w:r>
    </w:p>
    <w:bookmarkEnd w:id="270"/>
    <w:bookmarkStart w:name="z30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71"/>
    <w:bookmarkStart w:name="z30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(№, дата)</w:t>
      </w:r>
    </w:p>
    <w:bookmarkEnd w:id="272"/>
    <w:bookmarkStart w:name="z30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(объекта) контроля _______________________________</w:t>
      </w:r>
    </w:p>
    <w:bookmarkEnd w:id="273"/>
    <w:bookmarkStart w:name="z30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74"/>
    <w:bookmarkStart w:name="z30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bookmarkEnd w:id="275"/>
    <w:bookmarkStart w:name="z30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субъекта (объекта) контроля _____________</w:t>
      </w:r>
    </w:p>
    <w:bookmarkEnd w:id="276"/>
    <w:bookmarkStart w:name="z30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77"/>
    <w:bookmarkStart w:name="z30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помещений для содержания племенных животных-производителей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лаборатории для низкотемпературного замораживания и хранения семени племенных животных-производителей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ветеринарно-санитарного пропускника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карантинного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изолятора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лабораторного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криогенного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племенных свидетельств, подтверждающих наличие племенных-животных производителей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паспортов на племенных животных-производителей, подтверждающих проведение идентификации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сводной ведомости бонитировки племенных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 __________</w:t>
      </w:r>
    </w:p>
    <w:bookmarkEnd w:id="279"/>
    <w:bookmarkStart w:name="z31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должность             подпись</w:t>
      </w:r>
    </w:p>
    <w:bookmarkEnd w:id="280"/>
    <w:bookmarkStart w:name="z31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81"/>
    <w:bookmarkStart w:name="z31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фамилия, имя, отчество (при его наличии)</w:t>
      </w:r>
    </w:p>
    <w:bookmarkEnd w:id="282"/>
    <w:bookmarkStart w:name="z31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контроля ________________________ ________________</w:t>
      </w:r>
    </w:p>
    <w:bookmarkEnd w:id="283"/>
    <w:bookmarkStart w:name="z31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должность             подпись</w:t>
      </w:r>
    </w:p>
    <w:bookmarkEnd w:id="284"/>
    <w:bookmarkStart w:name="z31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85"/>
    <w:bookmarkStart w:name="z31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фамилия, имя, отчество (при его наличии)</w:t>
      </w:r>
    </w:p>
    <w:bookmarkEnd w:id="2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2023 года № 16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2023 года 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89</w:t>
            </w:r>
          </w:p>
        </w:tc>
      </w:tr>
    </w:tbl>
    <w:bookmarkStart w:name="z319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племенного животноводства и пчеловодства для дистрибьютерных центров на соответствие требованиям по направленным уведомлениям</w:t>
      </w:r>
    </w:p>
    <w:bookmarkEnd w:id="287"/>
    <w:bookmarkStart w:name="z32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в отношении _________________________________________________________</w:t>
      </w:r>
    </w:p>
    <w:bookmarkEnd w:id="288"/>
    <w:bookmarkStart w:name="z32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89"/>
    <w:bookmarkStart w:name="z32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</w:t>
      </w:r>
    </w:p>
    <w:bookmarkEnd w:id="290"/>
    <w:bookmarkStart w:name="z32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91"/>
    <w:bookmarkStart w:name="z32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_____________________________________________</w:t>
      </w:r>
    </w:p>
    <w:bookmarkEnd w:id="292"/>
    <w:bookmarkStart w:name="z32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93"/>
    <w:bookmarkStart w:name="z32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94"/>
    <w:bookmarkStart w:name="z32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(№, дата)</w:t>
      </w:r>
    </w:p>
    <w:bookmarkEnd w:id="295"/>
    <w:bookmarkStart w:name="z32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(объекта) контроля _______________________________</w:t>
      </w:r>
    </w:p>
    <w:bookmarkEnd w:id="296"/>
    <w:bookmarkStart w:name="z32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97"/>
    <w:bookmarkStart w:name="z33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98"/>
    <w:bookmarkStart w:name="z33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субъекта (объекта) контроля _____________</w:t>
      </w:r>
    </w:p>
    <w:bookmarkEnd w:id="299"/>
    <w:bookmarkStart w:name="z33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300"/>
    <w:bookmarkStart w:name="z33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_______________________________________________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производственных помещений со стационарными биохранилищами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лабораторного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криогенного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 _________________</w:t>
      </w:r>
    </w:p>
    <w:bookmarkEnd w:id="302"/>
    <w:bookmarkStart w:name="z33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должность             подпись</w:t>
      </w:r>
    </w:p>
    <w:bookmarkEnd w:id="303"/>
    <w:bookmarkStart w:name="z33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End w:id="304"/>
    <w:bookmarkStart w:name="z33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фамилия, имя, отчество (при его наличии)</w:t>
      </w:r>
    </w:p>
    <w:bookmarkEnd w:id="305"/>
    <w:bookmarkStart w:name="z33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контроля __________________________ _____________</w:t>
      </w:r>
    </w:p>
    <w:bookmarkEnd w:id="306"/>
    <w:bookmarkStart w:name="z33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должность             подпись</w:t>
      </w:r>
    </w:p>
    <w:bookmarkEnd w:id="307"/>
    <w:bookmarkStart w:name="z34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08"/>
    <w:bookmarkStart w:name="z34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фамилия, имя, отчество (при его наличии)</w:t>
      </w:r>
    </w:p>
    <w:bookmarkEnd w:id="3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