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0fb5" w14:textId="f5e0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молекулярной генетической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февраля 2023 года № 50. Зарегистрирован в Министерстве юстиции Республики Казахстан 7 февраля 2023 года № 31856.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молекулярной генетической экспертизы.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 № 50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молекулярной генетической экспертизы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молекулярной генетической экспертизы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и определяют порядок проведения молекулярной генетической экспертизы.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специализированная лаборатория – аккредитованное юридическое лицо или его структурное подразделение, действующее от его имени, а также аккредитованное структурное подразделение юридического лица, осуществляющие молекулярную генетическую экспертизу;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молекулярная генетическая экспертиза – исследование биологического материала животного, осуществляемое в целях оценки достоверности его происхождения и (или) выявления генетических аномалий;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база селекционной и племенной работы – автоматизированная система сбора, накопления и обработки данных о племенных животных и о животных, вовлеченных в селекционный процесс, используемая для совершенствования и повышения генетического потенциала животных, а также для учета племенной продукции (материала), сопровождаемая оператором, определенным уполномоченным органом в области племенного животноводства;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SNP – однонуклеотидный полиморфизм, отличия последовательности ДНК размером в один нуклеотид в геноме (или в другой сравниваемой последовательности) представителей одного вида или между гомологичными участками гомологичных хромосом;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STR – короткие тандемные повторы из звеньев длиной в несколько нуклеотидов в молекуле ДНК.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молекулярной генетической экспертизы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Проведение молекулярной генетической экспертизы осуществляется специализированными лабораториями, аккредитованными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 и межгосударственным стандартом ГОСТ ISO/IEC 17025 "Общие требования к компетентности испытательных и калибровочных лабораторий".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Заказчиками молекулярной генетической экспертизы являются физические и юридические лица, осуществляющие деятельность в области племенного животноводства.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молекулярной генетической экспертизы осуществляется на основании договора на проведение молекулярной генетической экспертизы, заключаемого между заказчиком и специализированной лабораторией в соответствии с Гражданским кодексом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Молекулярная генетическая экспертиза проводится в течение 1 (одного) месяца со дня заключения договора на проведение молекулярной генетической экспертизы.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Молекулярная генетическая экспертиза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июня 2020 года № 74 "Об утверждении Положения о проведении молекулярной генетической экспертизы племенной продукции государств − членов Евразийского экономического союза".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итогам проведенной молекулярной генетической экспертизы выдается генетический сертификат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генетического сертификата специализированными лабораториями составляет не более 2 (двух) рабочих дней после завершения молекулярной генетической экспертизы.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 результатах проведения молекулярной генетической экспертизы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5 (пяти) рабочих дней после завершения молекулярной генетической экспертизы специализированными лабораториями вносятся в информационную базу селекционной и племенной работы.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молекулярной генетической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Генетический сертификат</w:t>
      </w:r>
    </w:p>
    <w:bookmarkEnd w:id="26"/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специализированной лаборатории, выдавшей генетический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с указанием юридического адреса, телефона, электронной почты,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интернет-сайта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Регистрационный номер генетического сертификата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Область аккредитации специализированной лаборатории, период аккредитации,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свидетельства и орган аккредитации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проведения исследования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Полная кличка животного (при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Идентификационный номер животного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Дата рождения животного (день, месяц, календарный год)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Пол животного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Вид животного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Порода (породность) животного___________________________________________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Происхождение животного: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 − полная кличка животного (при наличии), идентификационный номер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− полная кличка животного (при наличии), идентификационный номер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Результаты генетической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генетический профиль (совокупность определенных STR-маркеров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(микросателлитов) или SNP-маркеров в геноме животного)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происхождение (подтверждается / не подтверждается)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генетические аномалии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генетически детерминированные заболевания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должность лица, подписавшего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 (при наличии)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выдавшей генетический сертификат)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20 года (дата выдачи)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молекулярной генетической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результатах проведения молекулярной генетической экспертизы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специализированной лаборатории, выдавшей генетический сертификат с указанием юридического адреса, телефона, электронной почты, интернет-сайта.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Регистрационный номер генетического сертификата.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Область аккредитации лаборатории, период аккредитации, номер свидетельства и орган аккредитации.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проведения исследования.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Полная кличка животного (при наличии).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Идентификационный номер животного.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рождения животного (день, месяц, календарный год).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 животного.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Вид животного.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Порода (породность) животного.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Происхождение животного: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− полная кличка животного (при наличии), идентификационный номер страны происхождения;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отец − полная кличка животного (при наличии), идентификационный номер страны происхождения.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генетической экспертизы: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генетический профиль (совокупность определенных STR-маркеров (микросателлитов) или SNP-маркеров в геноме животного);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происхождение (подтверждается / не подтверждается);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генетические аномалии;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генетически детерминированные заболевания.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выдачи генетического сертификата, фамилия, имя, отчество (при наличии), должность лица, подписавшего генетический сертификат.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