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546e" w14:textId="97a5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участников национального превентивного механизма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27 января 2023 года № 4. Зарегистрирован в Министерстве юстиции Республики Казахстан 27 января 2023 года № 31836.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Конституционного закона Республики Казахстан "Об Уполномоченном по правам человека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отбора участников национального превентивного механизма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распоряжения Уполномоченного по правам человека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Национальному центру по правам человека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исполняющего обязанности руководителя Национального центра по правам человека Умарова А.С.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Уполномоченный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 человека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27 января 2023 года № 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участников национального превентивного механизма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участников национального превентивного механизма (далее - Правила) разработаны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Конституционного закона Республики Казахстан "Об уполномоченном по правам человека в Республике Казахстан" и определяют порядок отбора участников национального превентивного механизма для превентивных посещений.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Участниками национального превентивного механизма являются Уполномоченный по правам человека в Республике Казахстан (далее – Уполномоченный), а также отбираемые Координационным советом при Уполномоченном (далее – Координационный совет) члены общественных наблюдательных комиссий и общественных объединений, осуществляющих деятельность по защите прав, законных интересов граждан, юристы, социальные работники, врачи.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 состав участников национального превентивного механизма по решению Координационного совета могут отбираться лица, предложенные Уполномоченным по правам человека в Республике Казахстан.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предложению Уполномоченного по правам человека в Республике Казахстан прикладываются документы, предусмотренные пунктом 6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в течение одного месяца со дня получения предложения Уполномоченного по правам человека в Республике Казахстан рассматривает его и принимает решение в порядке, предусмотренном пунктом 11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Уполномоченного по правам человека от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отборе участников национального превентивного механизма для превентивных посещений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национального превентивного механизма не могут быть: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не являющиеся гражданами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не погашенную или не снятую в установленном законодательством Республики Казахстан порядке судимость;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подозреваемые или обвиняемые в совершении уголовного правонарушения;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признанные судом недееспособными или ограниченно дееспособными;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судьи, адвокаты, государственные служащие и военнослужащие, а также работники правоохранительных и специальных государственных органов;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состоящие на учете у психиатра и (или) нарколога;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освобожденные от уголовной ответственности по нереабилитирующим основаниям за совершение умышленного уголовного правонарушения;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с государственной или воинской службы, из правоохранительных и специальных государственных органов, судов или исключенные из коллегии адвокатов по отрицательным мотивам;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лишенные лицензии на занятие адвокатской деятельностью.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участников национального превентивного механизма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состава участников национального превентивного механизма включает в себя ряд последовательных этапов: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на официальном интернет-ресурсе Уполномоченного о проведении отбора;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рассмотрение документов кандидатов;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зачисление в состав участников национального превентивного механизма на основании решений Координационного совета.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включения в состав участников национального превентивного механизма кандидатами подается заявление в Координационный совет,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собственноручно написанная автобиография кандидата;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образовании, а в случае его отсутствия – копия аттестата;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трудовую деятельность, удостоверенная кадровой службой с места работы;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 (при наличии работы);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судимости, выданная не ранее, чем за один месяц до ее представления, с указанием сведений по всей республике;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с психоневрологического диспансера, действительная на момент подачи;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с наркологического диспансера, действительная на момент подачи;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отдельный листок с указанием домашних, рабочих и сотовых телефонов, а также персонального электронного адреса;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фотография 3 х 4 в электронном формате.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принимаются Рабочим органом Уполномоченного нарочно, по почте или электронной почте в течение тридцати календарных дней со дня публикации объявления об отборе на официальном интернет-ресурсе Уполномоченного.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Выявление фактов представления кандидатами заведомо ложной информации и документов является основанием для их исключения из отбора на любом из его этапов.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Общественно наблюдательные комиссии (далее - ОНК) и общественные объединения, осуществляющие деятельность по защите прав, законных интересов граждан (далее - НПО) представляют своего члена для включения в состав участников национального превентивного механизма по решению общего собрания ОНК или НПО, либо по письменному представлению Председателя (Первого руководителя) ОНК или НПО.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 от ОНК или НПО для включения в состав участников национального превентивного механизма предоставляет документы, указанные в пункте 6 настоящих Правил.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рассмотрения документов Координационным советом путем открытого голосования простым большинством голосов принимается решение о зачислении кандидата в состав участников национального превентивного механизма либо об отказе в зачислении.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Координационный совет извещает кандидата о результатах отбора на официальном интернет-ресурсе Уполномоченного, а также путем направления уведомления на электронную почту.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Координационного совета и списки отобранных участников национального превентивного механизма размещаются на интернет-ресурсе Уполномоченного.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 участников национального превентивного механизма из числа претендентов утверждается решением Координационного совета.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полномочий участников национального превентивного механизма определяется двумя годами. По истечении срока полномочий Координационным советом проводится отбор участников национального превентивного механизма в конце отчетного года (периода) на следующий срок.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Участники национального превентивного механизма, полномочия которых прекращены, в случае изъявления желания продолжить работу в составе участников национального превентивного механизма на предстоящий срок, предоставляют в Координационный совет документы, указанные в абзаце первом 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досрочного прекращения полномочий участника национального превентивного механизма, избрание нового участника национального превентивного механизма производится решением Координационного совета из числа ранее заявленных кандидатов в отборе на текущий срок.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превентивного механизма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Координационный совет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 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мою кандидатуру для включения в состав участников Национального превентивного механизма по ______ области/городу______.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и должность (при наличии):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наличии), подпись, дата.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4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распоряжений Уполномоченного по правам человека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26 сентября 2013 года № 20 "Об утверждении Правил отбора участников национального превентивного механизма" (зарегистрировано в Реестре государственной регистрации нормативных правовых актов за № 8892).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некоторые распоряжения Уполномоченного по правам человека, утвержденных распоряжением Уполномоченного по правам человека от 18 сентября 2014 года № 14 "О внесении изменений в некоторые распоряжения Уполномоченного по правам человека" (зарегистрировано в Реестре государственной регистрации нормативных правовых актов за № 9815).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распоряжений Уполномоченного по правам человека в Республике Казахстан, в которые вносятся изменения и дополнения, утвержденного распоряжением Уполномоченного по правам человека от 3 апреля 2019 года № 5 "О внесении изменений и дополнений в некоторые распоряжения Уполномоченного по правам человека в Республике Казахстан" (зарегистрировано в Реестре государственной регистрации нормативных правовых актов за № 19033).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27 июня 2019 года № 16 "О внесении изменений в распоряжение Уполномоченного по правам человека от 26 сентября 2013 года № 20 "Об утверждении Правил отбора участников национального превентивного механизма"" (зарегистрировано в Реестре государственной регистрации нормативных правовых актов за № 19073).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27 декабря 2021 года № 134 "О внесении изменений в распоряжение Уполномоченного по правам человека от 26 сентября 2013 года № 20 "Об утверждении Правил отбора участников Национального превентивного механизма" (зарегистрировано в Реестре государственной регистрации нормативных правовых актов за № 26350).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