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e518a" w14:textId="42e51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индустрии и новых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30 января 2023 года № 60. Зарегистрирован в Министерстве юстиции Республики Казахстан 1 февраля 2023 года № 31835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Министерства индустрии и новых технологий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2023 года № 60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индустрии и новых технологий Республики Казахстан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индустрии и новых технологий Республики Казахстан от 9 декабря 2013 года № 404 "Об утверждении профессиональных стандартов" (зарегистрирован в Реестре государственной регистрации нормативных правовых актов под № 9241).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новых технологий Республики Казахстан от 26 декабря 2013 года № 436 "Об утверждении профессионального стандарта "Анализ состава и свойств материалов с использованием химических и физико-химических методов анализа" (зарегистрирован в Реестре государственной регистрации нормативных правовых актов под № 9162).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новых технологий Республики Казахстан от 26 декабря 2013 года № 441 "Об утверждении профессионального стандарта "Техническое обслуживание и ремонт диспетчерского оборудования и телеавтоматики" (зарегистрирован в Реестре государственной регистрации нормативных правовых актов под № 9160).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новых технологий Республики Казахстан от 30 декабря 2013 года № 455 "Об утверждении профессионального стандарта "Обувное производство" (зарегистрирован в Реестре государственной регистрации нормативных правовых актов под № 9390).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новых технологий Республики Казахстан от 30 декабря 2013 года № 456 "Об утверждении профессионального стандарта "Швейное производство и моделирование одежды" (зарегистрирован в Реестре государственной регистрации нормативных правовых актов под № 9399).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новых технологий Республики Казахстан от 30 декабря 2013 года № 457 "Об утверждении профессионального стандарта "Технология трикотажных, текстильных, галантерейных изделий" (зарегистрирован в Реестре государственной регистрации нормативных правовых актов под № 9395).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новых технологий Республики Казахстан от 30 декабря 2013 года № 458 "Об утверждении профессионального стандарта "Технология прядильного и чесального производства" (зарегистрирован в Реестре государственной регистрации нормативных правовых актов под № 9388).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новых технологий Республики Казахстан от 30 декабря 2013 года № 459 "Об утверждении профессионального стандарта "Оборудование организаций легкой промышленности" (зарегистрирован в Реестре государственной регистрации нормативных правовых актов под № 9400).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новых технологий Республики Казахстан от 30 декабря 2013 года № 468 "Об утверждении профессионального стандарта "Общие профессии электротехнического производства" (зарегистрирован в Реестре государственной регистрации нормативных правовых актов под № 9186).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новых технологий Республики Казахстан от 30 декабря 2013 года № 469 "Об утверждении профессионального стандарта "Производство аккумуляторов и батарей" (зарегистрирован в Реестре государственной регистрации нормативных правовых актов под № 9185).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новых технологий Республики Казахстан от 30 декабря 2013 года № 473 "Об утверждении профессионального стандарта "Шорно-седельное производство" (зарегистрирован в Реестре государственной регистрации нормативных правовых актов под № 9417).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новых технологий Республики Казахстан от 30 декабря 2013 года № 474 "Об утверждении профессионального стандарта "Производство текстильной галантереи" (зарегистрирован в Реестре государственной регистрации нормативных правовых актов под № 9418).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новых технологий Республики Казахстан от 30 декабря 2013 года № 475 "Об утверждении профессионального стандарта "Производство ваты" (зарегистрирован в Реестре государственной регистрации нормативных правовых актов под № 9416).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новых технологий Республики Казахстан от 30 декабря 2013 года № 476 "Об утверждении профессионального стандарта "Производство валяльно-войлочных изделий" (зарегистрирован в Реестре государственной регистрации нормативных правовых актов под № 9424).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новых технологий Республики Казахстан от 30 декабря 2013 года № 477 "Об утверждении профессионального стандарта "Производство искусственной кожи" (зарегистрирован в Реестре государственной регистрации нормативных правовых актов под № 9422).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новых технологий Республики Казахстан от 30 декабря 2013 года № 478 "Об утверждении профессионального стандарта "Кожгалантерейное производство" (зарегистрирован в Реестре государственной регистрации нормативных правовых актов под № 9415).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новых технологий Республики Казахстан от 30 декабря 2013 года № 479 "Об утверждении профессионального стандарта "Шерстяное производство" (зарегистрирован в Реестре государственной регистрации нормативных правовых актов под № 9423).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