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86a" w14:textId="34f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2023 года № 13. Зарегистрирован в Министерстве юстиции Республики Казахстан 1 февраля 2023 года № 31833. Утратил силу приказом Заместителя Премьер-Министра - Министра национальной экономики Республики Казахстан от 17 июля 2025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17.07.2025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центральный уполномоченный орган по государственному планированию после одобрения Республиканской бюджетной комиссии направляет Высшей аудиторской палате Республики Казахстан и в течение 3 (трех) рабочих дней публикует в средствах массовой информации проект прогноза социально-экономического развития Республики Казахстан на первом этапе.";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центральный уполномоченный орган по государственному планированию не позднее 15 августа года, предшествующего планируемому периоду, формирует и вносит на рассмотрение Республиканской бюджетной комиссии, направляет в Высшую аудиторскую палату Республики Казахстан проект прогноза социально-экономического развития Республики Казахстан на втором этапе;";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динамика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отчетных и прогнозных данных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МП, МНВО, МЗ, МТСЗН, АДГС, МИД, МЭПР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стабильность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МЭПР, МТИ, МКС, МИОР, МЦРИАП, МП, МНВО,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Бизнес-климат и конкуренция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привлекательность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инновация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МП, МНВО, МЗ,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государственного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МП, МНВО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условия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экономического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МП, МНВО,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 и Национального фонда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МЗ, ФСМС, ГФСС,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Приоритеты расходов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общенациональных приоритетов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показателей, необходимых для расчета прогнозных параметров социально-экономического развития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нефть, доллар США за баррель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к соответствующему периоду предыдущего года,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МИИР, МЭ,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МИИР,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МИОР, МКС,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*данные без учета угольного концентрата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параметров бюджета и Национального фонда Республики Казахстан на плановый период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МТЗСН, ГФСС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(выплаты)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 инвестиций в основной капитал по направлениям использования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миллиард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МИИР,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Рекомендации для ответственных государственных органов 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государственный орган, уполномоченный за формирование и реализацию государственной политики в курируемой отрасли (сфере), формирует приоритеты и основные направления развития отрасли на предстоящий планируемый (пятилетний) период.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необходимо привести в соответствие с политикой, определенной документами Системы государственного планирования в Республике Казахстан, поручениями Главы государства, Правительства Республики Казахстан, ежегодными посланиями Президента Республики Казахстан народу Казахстана.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отражаются концепции, национальные проекты и государственные программы, реализуемые в данной сфере, с указанием задач, целевых индикаторов на предстоящий планируемый (пятилетний) период, показателей результатов задач и достижения целевых показателей к концу планируемого периода.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приоритеты и основные направления политики в курируемой отрасли с указанием планируемых и реализуемых мер, проектов, достижения целевых показателей к концу предстоящего планируемого (пятилетнего) периода.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общенациональным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период, отраслевые проекты не обеспечиваются финансированием из государственного бюджета.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разработку прогнозных показателей развития курируемой отрасли на предстоящий планируемый (пятилетний) период, представляют письменное обоснование по ожидаемому снижению и (или)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излагается предельно кратко на казахском и русском языках.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