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cda44" w14:textId="43cda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распоряжения Уполномоченного по правам человека от 3 апреля 2019 года № 5 "О внесении изменений и дополнений в некоторые распоряжения Уполномоченного по правам человека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Уполномоченного по правам человека от 30 января 2023 года № 5. Зарегистрирован в Министерстве юстиции Республики Казахстан 1 февраля 2023 года № 31830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Уполномоченного по правам человека от 3 апреля 2019 года № 5 "О внесении изменений и дополнений в некоторые распоряжения Уполномоченного по правам человека в Республике Казахстан" (зарегистрировано в Реестре государственной регистрации нормативных правовых актов за № 19033).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Национальному центру по правам человека в установленном законодательством Республики Казахстан порядке обеспечить: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Уполномоченного по правам человека в Республике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исполняющего обязанности руководителя Национального центра по правам человека Умарова А.С.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Уполномоченный по правам человека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Республике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Ластаев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просвещения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