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feaa" w14:textId="a83f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культуры и спорта Республики Казахстан от 30 января 2023 года № 29. Зарегистрирован в Министерстве юстиции Республики Казахстан 31 января 2023 года № 31820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(зарегистрирован в Реестре государственной регистрации нормативных правовых актов под № 9947)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Содержание образования СШИКОР и ШИОСД определяются рабочими учебными планами и рабочими учебными программами, разработанными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Прием документов в СШИКОР и ШИОСД: при поступлеии в 5, 6, 7, 8 и 9 классы – ежегодно с 1 июня по 20 августа включительно; при поступлении в 10 и 11 классы – ежегодно с 15 июня по 15 августа включительно; при поступлении в колледж – ежегодно с 25 июня по 15 августа включительно.</w:t>
      </w:r>
    </w:p>
    <w:bookmarkEnd w:id="4"/>
    <w:bookmarkStart w:name="z11" w:id="5"/>
    <w:p>
      <w:pPr>
        <w:spacing w:after="0"/>
        <w:ind w:left="0"/>
        <w:jc w:val="both"/>
      </w:pPr>
      <w:r>
        <w:rPr>
          <w:rFonts w:ascii="Times New Roman"/>
          <w:b w:val="false"/>
          <w:i w:val="false"/>
          <w:color w:val="000000"/>
          <w:sz w:val="28"/>
        </w:rPr>
        <w:t>
      10. Государственная услуга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государственная услуга) оказывается республиканскими специализированными школами-интернатами-колледжами олимпийского резерва и областными школами-интернатами для одаренных в спорте детей (далее – услугодатель).</w:t>
      </w:r>
    </w:p>
    <w:bookmarkEnd w:id="5"/>
    <w:bookmarkStart w:name="z12" w:id="6"/>
    <w:p>
      <w:pPr>
        <w:spacing w:after="0"/>
        <w:ind w:left="0"/>
        <w:jc w:val="both"/>
      </w:pPr>
      <w:r>
        <w:rPr>
          <w:rFonts w:ascii="Times New Roman"/>
          <w:b w:val="false"/>
          <w:i w:val="false"/>
          <w:color w:val="000000"/>
          <w:sz w:val="28"/>
        </w:rPr>
        <w:t xml:space="preserve">
      Для поступления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"12. Ответственный работник услугодателя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настоящим Перечнем и пунктом 5 настоящих Правил.</w:t>
      </w:r>
    </w:p>
    <w:bookmarkEnd w:id="7"/>
    <w:bookmarkStart w:name="z15" w:id="8"/>
    <w:p>
      <w:pPr>
        <w:spacing w:after="0"/>
        <w:ind w:left="0"/>
        <w:jc w:val="both"/>
      </w:pPr>
      <w:r>
        <w:rPr>
          <w:rFonts w:ascii="Times New Roman"/>
          <w:b w:val="false"/>
          <w:i w:val="false"/>
          <w:color w:val="000000"/>
          <w:sz w:val="28"/>
        </w:rPr>
        <w:t>
      В случае полноты представленных документов услугодатель на копии заявления ставит отметку о принятии с указанием даты и фамилии, на портале - направляет уведомление о принятии документов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8"/>
    <w:bookmarkStart w:name="z16" w:id="9"/>
    <w:p>
      <w:pPr>
        <w:spacing w:after="0"/>
        <w:ind w:left="0"/>
        <w:jc w:val="both"/>
      </w:pPr>
      <w:r>
        <w:rPr>
          <w:rFonts w:ascii="Times New Roman"/>
          <w:b w:val="false"/>
          <w:i w:val="false"/>
          <w:color w:val="000000"/>
          <w:sz w:val="28"/>
        </w:rPr>
        <w:t>
      дополнить пунктом 14-1 следующего содержания:</w:t>
      </w:r>
    </w:p>
    <w:bookmarkEnd w:id="9"/>
    <w:bookmarkStart w:name="z17" w:id="10"/>
    <w:p>
      <w:pPr>
        <w:spacing w:after="0"/>
        <w:ind w:left="0"/>
        <w:jc w:val="both"/>
      </w:pPr>
      <w:r>
        <w:rPr>
          <w:rFonts w:ascii="Times New Roman"/>
          <w:b w:val="false"/>
          <w:i w:val="false"/>
          <w:color w:val="000000"/>
          <w:sz w:val="28"/>
        </w:rPr>
        <w:t>
      "14-1. Уполномоченный орган направляет информацию о порядке оказания государственной услуги и о внесенных изменениях и дополнениях в настоящие Правила в Единый контакт-центр, оператору информационно-коммуникационной инфраструктуры "электронного правительства", а также услугодателям.";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"30. Предоставление академических отпусков обучающимся в СШИКОР и ШИОСД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47 Закона Республики Казахстан "Об образовании".";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2" w:id="1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12"/>
    <w:bookmarkStart w:name="z23"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4" w:id="1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14"/>
    <w:bookmarkStart w:name="z25" w:id="1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5"/>
    <w:bookmarkStart w:name="z26"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6"/>
    <w:bookmarkStart w:name="z27"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bookmarkStart w:name="z29"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w:t>
            </w:r>
            <w:r>
              <w:br/>
            </w:r>
            <w:r>
              <w:rPr>
                <w:rFonts w:ascii="Times New Roman"/>
                <w:b w:val="false"/>
                <w:i w:val="false"/>
                <w:color w:val="000000"/>
                <w:sz w:val="20"/>
              </w:rPr>
              <w:t>и 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2.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3. Прием документов на поступление на первый курс колледжа в специализированных школ-интернатов-колледжей олимпийского резерва.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канцелярию услугодателя либо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в канцелярию услугодателя или через портал – 4 (четыре) часа.</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30 (тридцать)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Канцелярия услугодателя: прием ходатайств и выдача результатов оказания государственной услуги с 9.00 до 17.00 часов, обеденный перерыв с 13.00 до 14.30 часов.</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
по подвидам государственной услуги:</w:t>
            </w:r>
          </w:p>
          <w:p>
            <w:pPr>
              <w:spacing w:after="20"/>
              <w:ind w:left="20"/>
              <w:jc w:val="both"/>
            </w:pPr>
            <w:r>
              <w:rPr>
                <w:rFonts w:ascii="Times New Roman"/>
                <w:b w:val="false"/>
                <w:i w:val="false"/>
                <w:color w:val="000000"/>
                <w:sz w:val="20"/>
              </w:rPr>
              <w:t>
1. Прием документов на поступление в 5, 6, 7, 8, 9 классы специализированных школ-интернатов-колледжей олимпийского резерва (далее – СШИКОР) и школ-интернатов для одаренных в спорте детей (далее – ШИОСД).</w:t>
            </w:r>
          </w:p>
          <w:p>
            <w:pPr>
              <w:spacing w:after="20"/>
              <w:ind w:left="20"/>
              <w:jc w:val="both"/>
            </w:pPr>
            <w:r>
              <w:rPr>
                <w:rFonts w:ascii="Times New Roman"/>
                <w:b w:val="false"/>
                <w:i w:val="false"/>
                <w:color w:val="000000"/>
                <w:sz w:val="20"/>
              </w:rPr>
              <w:t>
2. Прием документов на поступление в 10 и 11 классы СШИКОР и ШИОСД:</w:t>
            </w:r>
          </w:p>
          <w:p>
            <w:pPr>
              <w:spacing w:after="20"/>
              <w:ind w:left="20"/>
              <w:jc w:val="both"/>
            </w:pPr>
            <w:r>
              <w:rPr>
                <w:rFonts w:ascii="Times New Roman"/>
                <w:b w:val="false"/>
                <w:i w:val="false"/>
                <w:color w:val="000000"/>
                <w:sz w:val="20"/>
              </w:rPr>
              <w:t>
1) заявление в произвольной форме одного из родителей (законного представителя);</w:t>
            </w:r>
          </w:p>
          <w:p>
            <w:pPr>
              <w:spacing w:after="20"/>
              <w:ind w:left="20"/>
              <w:jc w:val="both"/>
            </w:pPr>
            <w:r>
              <w:rPr>
                <w:rFonts w:ascii="Times New Roman"/>
                <w:b w:val="false"/>
                <w:i w:val="false"/>
                <w:color w:val="000000"/>
                <w:sz w:val="20"/>
              </w:rPr>
              <w:t>
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документ либо цифровой документ из сервиса цифровых документов, удостоверяющий личность родителя или законного представителя поступающего (для идентификации);</w:t>
            </w:r>
          </w:p>
          <w:p>
            <w:pPr>
              <w:spacing w:after="20"/>
              <w:ind w:left="20"/>
              <w:jc w:val="both"/>
            </w:pPr>
            <w:r>
              <w:rPr>
                <w:rFonts w:ascii="Times New Roman"/>
                <w:b w:val="false"/>
                <w:i w:val="false"/>
                <w:color w:val="000000"/>
                <w:sz w:val="20"/>
              </w:rPr>
              <w:t>
4) личная карточка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5) аттестат об окончании основной средней школы или аттестат об общем среднем образовании (при поступлении в 10 и 11 классы) либо цифровой документ из сервиса цифровых документов;</w:t>
            </w:r>
          </w:p>
          <w:p>
            <w:pPr>
              <w:spacing w:after="20"/>
              <w:ind w:left="20"/>
              <w:jc w:val="both"/>
            </w:pPr>
            <w:r>
              <w:rPr>
                <w:rFonts w:ascii="Times New Roman"/>
                <w:b w:val="false"/>
                <w:i w:val="false"/>
                <w:color w:val="000000"/>
                <w:sz w:val="20"/>
              </w:rPr>
              <w:t>
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при поступлении в 5, 6 и 7 классы справка из спортивной организации о прохождении этапа начальной подготовки;</w:t>
            </w:r>
          </w:p>
          <w:p>
            <w:pPr>
              <w:spacing w:after="20"/>
              <w:ind w:left="20"/>
              <w:jc w:val="both"/>
            </w:pPr>
            <w:r>
              <w:rPr>
                <w:rFonts w:ascii="Times New Roman"/>
                <w:b w:val="false"/>
                <w:i w:val="false"/>
                <w:color w:val="000000"/>
                <w:sz w:val="20"/>
              </w:rPr>
              <w:t>
7) шесть фотографий размером 3х4;</w:t>
            </w:r>
          </w:p>
          <w:p>
            <w:pPr>
              <w:spacing w:after="20"/>
              <w:ind w:left="20"/>
              <w:jc w:val="both"/>
            </w:pPr>
            <w:r>
              <w:rPr>
                <w:rFonts w:ascii="Times New Roman"/>
                <w:b w:val="false"/>
                <w:i w:val="false"/>
                <w:color w:val="000000"/>
                <w:sz w:val="20"/>
              </w:rPr>
              <w:t xml:space="preserve">
8) подлинники медицинской учетной документации, используемой в амбулаторно-поликлинических организациях,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p>
          <w:p>
            <w:pPr>
              <w:spacing w:after="20"/>
              <w:ind w:left="20"/>
              <w:jc w:val="both"/>
            </w:pPr>
            <w:r>
              <w:rPr>
                <w:rFonts w:ascii="Times New Roman"/>
                <w:b w:val="false"/>
                <w:i w:val="false"/>
                <w:color w:val="000000"/>
                <w:sz w:val="20"/>
              </w:rPr>
              <w:t>
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По подвиду государственной услуги:</w:t>
            </w:r>
          </w:p>
          <w:p>
            <w:pPr>
              <w:spacing w:after="20"/>
              <w:ind w:left="20"/>
              <w:jc w:val="both"/>
            </w:pPr>
            <w:r>
              <w:rPr>
                <w:rFonts w:ascii="Times New Roman"/>
                <w:b w:val="false"/>
                <w:i w:val="false"/>
                <w:color w:val="000000"/>
                <w:sz w:val="20"/>
              </w:rPr>
              <w:t>
3. Прием документов на поступление на первый курс колледжа в СШИКОР:</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аттестат об общем среднем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4) сертификат Единого национального тестирования или сертификат комплексного тестирования (при наличии);</w:t>
            </w:r>
          </w:p>
          <w:p>
            <w:pPr>
              <w:spacing w:after="20"/>
              <w:ind w:left="20"/>
              <w:jc w:val="both"/>
            </w:pPr>
            <w:r>
              <w:rPr>
                <w:rFonts w:ascii="Times New Roman"/>
                <w:b w:val="false"/>
                <w:i w:val="false"/>
                <w:color w:val="000000"/>
                <w:sz w:val="20"/>
              </w:rPr>
              <w:t>
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6) шесть фотографий размером 3х4;</w:t>
            </w:r>
          </w:p>
          <w:p>
            <w:pPr>
              <w:spacing w:after="20"/>
              <w:ind w:left="20"/>
              <w:jc w:val="both"/>
            </w:pPr>
            <w:r>
              <w:rPr>
                <w:rFonts w:ascii="Times New Roman"/>
                <w:b w:val="false"/>
                <w:i w:val="false"/>
                <w:color w:val="000000"/>
                <w:sz w:val="20"/>
              </w:rPr>
              <w:t xml:space="preserve">
7) подлинники медицинской учетной документации, используемой в амбулаторно-поликлинических организациях,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9) личная карточка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по подвидам государственной услуги:</w:t>
            </w:r>
          </w:p>
          <w:p>
            <w:pPr>
              <w:spacing w:after="20"/>
              <w:ind w:left="20"/>
              <w:jc w:val="both"/>
            </w:pPr>
            <w:r>
              <w:rPr>
                <w:rFonts w:ascii="Times New Roman"/>
                <w:b w:val="false"/>
                <w:i w:val="false"/>
                <w:color w:val="000000"/>
                <w:sz w:val="20"/>
              </w:rPr>
              <w:t>
1. Прием документов на поступление в 5, 6, 7, 8, 9 классы СШИКОР и ШИОСД.</w:t>
            </w:r>
          </w:p>
          <w:p>
            <w:pPr>
              <w:spacing w:after="20"/>
              <w:ind w:left="20"/>
              <w:jc w:val="both"/>
            </w:pPr>
            <w:r>
              <w:rPr>
                <w:rFonts w:ascii="Times New Roman"/>
                <w:b w:val="false"/>
                <w:i w:val="false"/>
                <w:color w:val="000000"/>
                <w:sz w:val="20"/>
              </w:rPr>
              <w:t>
2. Прием документов на поступление в 10 и 11 классы СШИКОР и ШИОСД:</w:t>
            </w:r>
          </w:p>
          <w:p>
            <w:pPr>
              <w:spacing w:after="20"/>
              <w:ind w:left="20"/>
              <w:jc w:val="both"/>
            </w:pPr>
            <w:r>
              <w:rPr>
                <w:rFonts w:ascii="Times New Roman"/>
                <w:b w:val="false"/>
                <w:i w:val="false"/>
                <w:color w:val="000000"/>
                <w:sz w:val="20"/>
              </w:rPr>
              <w:t>
запрос в форме электронного документа, удостоверенный ЭЦП услугополучателя (родителя или законного представителя);</w:t>
            </w:r>
          </w:p>
          <w:p>
            <w:pPr>
              <w:spacing w:after="20"/>
              <w:ind w:left="20"/>
              <w:jc w:val="both"/>
            </w:pPr>
            <w:r>
              <w:rPr>
                <w:rFonts w:ascii="Times New Roman"/>
                <w:b w:val="false"/>
                <w:i w:val="false"/>
                <w:color w:val="000000"/>
                <w:sz w:val="20"/>
              </w:rPr>
              <w:t>
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2) аттестат об окончании основной средней школы или об общем среднем образовании (при поступлении в 10 и 11 классы)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для учеников школ 5, 6, 7 классов справка из спортивной организации о прохождении этапа начальной подготовки;</w:t>
            </w:r>
          </w:p>
          <w:p>
            <w:pPr>
              <w:spacing w:after="20"/>
              <w:ind w:left="20"/>
              <w:jc w:val="both"/>
            </w:pPr>
            <w:r>
              <w:rPr>
                <w:rFonts w:ascii="Times New Roman"/>
                <w:b w:val="false"/>
                <w:i w:val="false"/>
                <w:color w:val="000000"/>
                <w:sz w:val="20"/>
              </w:rPr>
              <w:t xml:space="preserve">
4) электронная фотография размером 3х4; </w:t>
            </w:r>
          </w:p>
          <w:p>
            <w:pPr>
              <w:spacing w:after="20"/>
              <w:ind w:left="20"/>
              <w:jc w:val="both"/>
            </w:pPr>
            <w:r>
              <w:rPr>
                <w:rFonts w:ascii="Times New Roman"/>
                <w:b w:val="false"/>
                <w:i w:val="false"/>
                <w:color w:val="000000"/>
                <w:sz w:val="20"/>
              </w:rPr>
              <w:t>
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xml:space="preserve">
6)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по подвиду государственной услуги:</w:t>
            </w:r>
          </w:p>
          <w:p>
            <w:pPr>
              <w:spacing w:after="20"/>
              <w:ind w:left="20"/>
              <w:jc w:val="both"/>
            </w:pPr>
            <w:r>
              <w:rPr>
                <w:rFonts w:ascii="Times New Roman"/>
                <w:b w:val="false"/>
                <w:i w:val="false"/>
                <w:color w:val="000000"/>
                <w:sz w:val="20"/>
              </w:rPr>
              <w:t>
3. Прием документов на поступление на первый курс колледжа в СШИКОР:</w:t>
            </w:r>
          </w:p>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2) аттестат о среднем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3) электронная копия сертификата Единого национального тестирования или сертификата комплексного тестирования (при наличии);</w:t>
            </w:r>
          </w:p>
          <w:p>
            <w:pPr>
              <w:spacing w:after="20"/>
              <w:ind w:left="20"/>
              <w:jc w:val="both"/>
            </w:pPr>
            <w:r>
              <w:rPr>
                <w:rFonts w:ascii="Times New Roman"/>
                <w:b w:val="false"/>
                <w:i w:val="false"/>
                <w:color w:val="000000"/>
                <w:sz w:val="20"/>
              </w:rPr>
              <w:t>
4)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xml:space="preserve">
5) электронная фотография размером 3х4; </w:t>
            </w:r>
          </w:p>
          <w:p>
            <w:pPr>
              <w:spacing w:after="20"/>
              <w:ind w:left="20"/>
              <w:jc w:val="both"/>
            </w:pPr>
            <w:r>
              <w:rPr>
                <w:rFonts w:ascii="Times New Roman"/>
                <w:b w:val="false"/>
                <w:i w:val="false"/>
                <w:color w:val="000000"/>
                <w:sz w:val="20"/>
              </w:rPr>
              <w:t>
6)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xml:space="preserve">
7)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Перечнем основных требований к оказанию государственной услуги и пунктом 5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принимаются от родителей или законных представителей поступающих:</w:t>
            </w:r>
          </w:p>
          <w:p>
            <w:pPr>
              <w:spacing w:after="20"/>
              <w:ind w:left="20"/>
              <w:jc w:val="both"/>
            </w:pPr>
            <w:r>
              <w:rPr>
                <w:rFonts w:ascii="Times New Roman"/>
                <w:b w:val="false"/>
                <w:i w:val="false"/>
                <w:color w:val="000000"/>
                <w:sz w:val="20"/>
              </w:rPr>
              <w:t>
в 5, 6, 7, 8 и 9 классы – с 1 июня по 20 августа включительно текущего календарного года;</w:t>
            </w:r>
          </w:p>
          <w:p>
            <w:pPr>
              <w:spacing w:after="20"/>
              <w:ind w:left="20"/>
              <w:jc w:val="both"/>
            </w:pPr>
            <w:r>
              <w:rPr>
                <w:rFonts w:ascii="Times New Roman"/>
                <w:b w:val="false"/>
                <w:i w:val="false"/>
                <w:color w:val="000000"/>
                <w:sz w:val="20"/>
              </w:rPr>
              <w:t>
в 10 и 11 классы – с 15 июня по 15 августа включительно текущего календарного года;</w:t>
            </w:r>
          </w:p>
          <w:p>
            <w:pPr>
              <w:spacing w:after="20"/>
              <w:ind w:left="20"/>
              <w:jc w:val="both"/>
            </w:pPr>
            <w:r>
              <w:rPr>
                <w:rFonts w:ascii="Times New Roman"/>
                <w:b w:val="false"/>
                <w:i w:val="false"/>
                <w:color w:val="000000"/>
                <w:sz w:val="20"/>
              </w:rPr>
              <w:t>
в колледж – с 25 июня по 15 августа включительно текущего календарного года.</w:t>
            </w:r>
          </w:p>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Услугодатель предоставляет информацию о порядке оказания государственной услуги в Единый контакт-центр.</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w:t>
            </w:r>
            <w:r>
              <w:br/>
            </w:r>
            <w:r>
              <w:rPr>
                <w:rFonts w:ascii="Times New Roman"/>
                <w:b w:val="false"/>
                <w:i w:val="false"/>
                <w:color w:val="000000"/>
                <w:sz w:val="20"/>
              </w:rPr>
              <w:t>и 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103" w:id="20"/>
    <w:p>
      <w:pPr>
        <w:spacing w:after="0"/>
        <w:ind w:left="0"/>
        <w:jc w:val="left"/>
      </w:pPr>
      <w:r>
        <w:rPr>
          <w:rFonts w:ascii="Times New Roman"/>
          <w:b/>
          <w:i w:val="false"/>
          <w:color w:val="000000"/>
        </w:rPr>
        <w:t xml:space="preserve"> Расписка об отказе в оказании государственной услуги</w:t>
      </w:r>
    </w:p>
    <w:bookmarkEnd w:id="20"/>
    <w:p>
      <w:pPr>
        <w:spacing w:after="0"/>
        <w:ind w:left="0"/>
        <w:jc w:val="both"/>
      </w:pPr>
      <w:bookmarkStart w:name="z104" w:id="21"/>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w:t>
      </w:r>
    </w:p>
    <w:bookmarkEnd w:id="21"/>
    <w:p>
      <w:pPr>
        <w:spacing w:after="0"/>
        <w:ind w:left="0"/>
        <w:jc w:val="both"/>
      </w:pPr>
      <w:r>
        <w:rPr>
          <w:rFonts w:ascii="Times New Roman"/>
          <w:b w:val="false"/>
          <w:i w:val="false"/>
          <w:color w:val="000000"/>
          <w:sz w:val="28"/>
        </w:rPr>
        <w:t>Республики Казахстан "О государственных услугах", республиканские</w:t>
      </w:r>
    </w:p>
    <w:p>
      <w:pPr>
        <w:spacing w:after="0"/>
        <w:ind w:left="0"/>
        <w:jc w:val="both"/>
      </w:pPr>
      <w:r>
        <w:rPr>
          <w:rFonts w:ascii="Times New Roman"/>
          <w:b w:val="false"/>
          <w:i w:val="false"/>
          <w:color w:val="000000"/>
          <w:sz w:val="28"/>
        </w:rPr>
        <w:t>специализированные школы-интернаты-колледжи олимпийского резерва и областные</w:t>
      </w:r>
    </w:p>
    <w:p>
      <w:pPr>
        <w:spacing w:after="0"/>
        <w:ind w:left="0"/>
        <w:jc w:val="both"/>
      </w:pPr>
      <w:r>
        <w:rPr>
          <w:rFonts w:ascii="Times New Roman"/>
          <w:b w:val="false"/>
          <w:i w:val="false"/>
          <w:color w:val="000000"/>
          <w:sz w:val="28"/>
        </w:rPr>
        <w:t>школы-интернаты для одаренных в спорте детей: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 юридический адрес) отказывает в оказании государственной услуги</w:t>
      </w:r>
    </w:p>
    <w:p>
      <w:pPr>
        <w:spacing w:after="0"/>
        <w:ind w:left="0"/>
        <w:jc w:val="both"/>
      </w:pPr>
      <w:r>
        <w:rPr>
          <w:rFonts w:ascii="Times New Roman"/>
          <w:b w:val="false"/>
          <w:i w:val="false"/>
          <w:color w:val="000000"/>
          <w:sz w:val="28"/>
        </w:rPr>
        <w:t>"Прием документов в республиканские, областные, городов республиканского</w:t>
      </w:r>
    </w:p>
    <w:p>
      <w:pPr>
        <w:spacing w:after="0"/>
        <w:ind w:left="0"/>
        <w:jc w:val="both"/>
      </w:pPr>
      <w:r>
        <w:rPr>
          <w:rFonts w:ascii="Times New Roman"/>
          <w:b w:val="false"/>
          <w:i w:val="false"/>
          <w:color w:val="000000"/>
          <w:sz w:val="28"/>
        </w:rPr>
        <w:t>значения, столицы специализированные школы-интернаты-колледжи олимпийского</w:t>
      </w:r>
    </w:p>
    <w:p>
      <w:pPr>
        <w:spacing w:after="0"/>
        <w:ind w:left="0"/>
        <w:jc w:val="both"/>
      </w:pPr>
      <w:r>
        <w:rPr>
          <w:rFonts w:ascii="Times New Roman"/>
          <w:b w:val="false"/>
          <w:i w:val="false"/>
          <w:color w:val="000000"/>
          <w:sz w:val="28"/>
        </w:rPr>
        <w:t>резерва и областные, городов республиканского значения, столицы школы-интернаты</w:t>
      </w:r>
    </w:p>
    <w:p>
      <w:pPr>
        <w:spacing w:after="0"/>
        <w:ind w:left="0"/>
        <w:jc w:val="both"/>
      </w:pPr>
      <w:r>
        <w:rPr>
          <w:rFonts w:ascii="Times New Roman"/>
          <w:b w:val="false"/>
          <w:i w:val="false"/>
          <w:color w:val="000000"/>
          <w:sz w:val="28"/>
        </w:rPr>
        <w:t>для одаренных в спорте детей" ввиду представления Вами неполного пакета</w:t>
      </w:r>
    </w:p>
    <w:p>
      <w:pPr>
        <w:spacing w:after="0"/>
        <w:ind w:left="0"/>
        <w:jc w:val="both"/>
      </w:pPr>
      <w:r>
        <w:rPr>
          <w:rFonts w:ascii="Times New Roman"/>
          <w:b w:val="false"/>
          <w:i w:val="false"/>
          <w:color w:val="000000"/>
          <w:sz w:val="28"/>
        </w:rPr>
        <w:t>документов, предусмотренному пунктом 8 Перечня основных требований к оказанию</w:t>
      </w:r>
    </w:p>
    <w:p>
      <w:pPr>
        <w:spacing w:after="0"/>
        <w:ind w:left="0"/>
        <w:jc w:val="both"/>
      </w:pPr>
      <w:r>
        <w:rPr>
          <w:rFonts w:ascii="Times New Roman"/>
          <w:b w:val="false"/>
          <w:i w:val="false"/>
          <w:color w:val="000000"/>
          <w:sz w:val="28"/>
        </w:rPr>
        <w:t>государственной услуги, а именно наименование отсутствующих и (или) с истекшим</w:t>
      </w:r>
    </w:p>
    <w:p>
      <w:pPr>
        <w:spacing w:after="0"/>
        <w:ind w:left="0"/>
        <w:jc w:val="both"/>
      </w:pPr>
      <w:r>
        <w:rPr>
          <w:rFonts w:ascii="Times New Roman"/>
          <w:b w:val="false"/>
          <w:i w:val="false"/>
          <w:color w:val="000000"/>
          <w:sz w:val="28"/>
        </w:rPr>
        <w:t>сроком действия документов:</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Исполнитель: ____________________________________ ____________</w:t>
      </w:r>
    </w:p>
    <w:p>
      <w:pPr>
        <w:spacing w:after="0"/>
        <w:ind w:left="0"/>
        <w:jc w:val="both"/>
      </w:pPr>
      <w:r>
        <w:rPr>
          <w:rFonts w:ascii="Times New Roman"/>
          <w:b w:val="false"/>
          <w:i w:val="false"/>
          <w:color w:val="000000"/>
          <w:sz w:val="28"/>
        </w:rPr>
        <w:t>(фамилия, имя, отчество (подпись) (при его наличии)</w:t>
      </w:r>
    </w:p>
    <w:p>
      <w:pPr>
        <w:spacing w:after="0"/>
        <w:ind w:left="0"/>
        <w:jc w:val="both"/>
      </w:pPr>
      <w:r>
        <w:rPr>
          <w:rFonts w:ascii="Times New Roman"/>
          <w:b w:val="false"/>
          <w:i w:val="false"/>
          <w:color w:val="000000"/>
          <w:sz w:val="28"/>
        </w:rPr>
        <w:t>Номер контактного телефона ___________________________________</w:t>
      </w:r>
    </w:p>
    <w:p>
      <w:pPr>
        <w:spacing w:after="0"/>
        <w:ind w:left="0"/>
        <w:jc w:val="both"/>
      </w:pPr>
      <w:r>
        <w:rPr>
          <w:rFonts w:ascii="Times New Roman"/>
          <w:b w:val="false"/>
          <w:i w:val="false"/>
          <w:color w:val="000000"/>
          <w:sz w:val="28"/>
        </w:rPr>
        <w:t>Получил:__________________________________________ __________</w:t>
      </w:r>
    </w:p>
    <w:p>
      <w:pPr>
        <w:spacing w:after="0"/>
        <w:ind w:left="0"/>
        <w:jc w:val="both"/>
      </w:pPr>
      <w:r>
        <w:rPr>
          <w:rFonts w:ascii="Times New Roman"/>
          <w:b w:val="false"/>
          <w:i w:val="false"/>
          <w:color w:val="000000"/>
          <w:sz w:val="28"/>
        </w:rPr>
        <w:t>(фамилия, имя, отчество услугополучателя) (подпись) (при его наличии)</w:t>
      </w:r>
    </w:p>
    <w:p>
      <w:pPr>
        <w:spacing w:after="0"/>
        <w:ind w:left="0"/>
        <w:jc w:val="both"/>
      </w:pPr>
      <w:r>
        <w:rPr>
          <w:rFonts w:ascii="Times New Roman"/>
          <w:b w:val="false"/>
          <w:i w:val="false"/>
          <w:color w:val="000000"/>
          <w:sz w:val="28"/>
        </w:rPr>
        <w:t>"___" _________ 20____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