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2624" w14:textId="7482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обеспечению охраны общественного порядка сотрудниками полиции при проведении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27 января 2023 года № 62. Зарегистрирован в Министерстве юстиции Республики Казахстан 30 января 2023 года № 31812.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внутренних дел Республики Казахстан, утвержденного постановлением Правительства Республики Казахстан от 22 июня 2005 года № 607,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охраны общественного порядка сотрудниками полиции при проведении мирных собраний.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общественного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Генеральная прокуратура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0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Акмолинской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2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Актюбинской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Алматинской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6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Атырауской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28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Шымкент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области Абай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области Жетісу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4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области Ұлытау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Алматы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38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Жамбылской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0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Западно-Казахстанской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2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Карагандинской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4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Костанайской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6" w:id="2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Кызылординской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48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Мангистауской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0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Павлодарской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2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Северо-Казахстанской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4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Туркестанской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Акимат города Астаны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58" w:id="2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Акима Восточно-Казахстанской области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2023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</w:t>
            </w:r>
          </w:p>
        </w:tc>
      </w:tr>
    </w:tbl>
    <w:bookmarkStart w:name="z6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обеспечению охраны общественного порядка сотрудниками полиции при проведении мирных собраний</w:t>
      </w:r>
    </w:p>
    <w:bookmarkEnd w:id="30"/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определяет порядок несения службы сотрудниками полиции по обеспечению охраны общественного порядка и безопасности граждан при проведении мирных собраний (далее - Инструкция).</w:t>
      </w:r>
    </w:p>
    <w:bookmarkEnd w:id="32"/>
    <w:bookmarkStart w:name="z6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Организатор мирного собрания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13 августа 2020 года № 278 "Об утверждении форм отличительных знаков организатора мирных собраний" (зарегистрирован в Реестре государственной регистрации нормативных правовых актов под № 21104) имеет отличительный знак организатора мирного собрания (бордовый, однотонный жилет или наклейка на спине и передней части одежды с обозначением – "Организатор").</w:t>
      </w:r>
    </w:p>
    <w:bookmarkEnd w:id="33"/>
    <w:bookmarkStart w:name="z6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представителей средств массовой информации (далее - СМИ), при наличии удостоверения журналиста и отличительных знаков (ярко-синий жилет, ярко-синяя наклейка либо ярко-желтая нарукавная повязка с обозначением – "Пресса"), регламентируется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14 августа 2020 года № 279 "Об утверждении Правил деятельности журналиста (представителя средства массовой информации), присутствующего на мирных собраниях, форм отличительных знаков журналиста" (зарегистрирован в Реестре государственной регистрации нормативных правовых актов под № 21094).</w:t>
      </w:r>
    </w:p>
    <w:bookmarkEnd w:id="34"/>
    <w:bookmarkStart w:name="z7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Установленный порядок несения службы сотрудниками полиции при проведении мирного собрания необходим для обеспечения общественного порядка, защиты граждан от любых видов посягательств, а также предотвращения массовых нарушений общественного порядка, которые могут возникнуть в результате неорганизованного мирного собрания, что дает возможность гражданам проводить мирные собрания с минимальным риском возникновения угроз жизни и здоровья участников и иным гражданам.</w:t>
      </w:r>
    </w:p>
    <w:bookmarkEnd w:id="35"/>
    <w:bookmarkStart w:name="z7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Подготовка к обеспечению охраны общественного порядка при проведении мирных собраний</w:t>
      </w:r>
    </w:p>
    <w:bookmarkEnd w:id="36"/>
    <w:bookmarkStart w:name="z7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Сотрудники полиции (далее - сотрудники), после получения инструктажа и соответствующей экипировки, прибывают к месту несения службы (район проведения мирного собрания) за два часа и выставляются по периметру места на расстоянии, предусмотренном в план-расстановке сил и средств.</w:t>
      </w:r>
    </w:p>
    <w:bookmarkEnd w:id="37"/>
    <w:bookmarkStart w:name="z7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и состав групп, в обеспечении общественного порядка определяется в зависимости от количества участников проводимого мирного собрания.</w:t>
      </w:r>
    </w:p>
    <w:bookmarkEnd w:id="38"/>
    <w:bookmarkStart w:name="z7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организации работы по охране общественного порядка и обеспечению безопасности граждан, назначается старший группы из числа руководящего состава полиции, который налаживает связь с представителем местного исполнительного органа (далее - МИО) – ответственным за взаимодействие с организатором мирного собрания.</w:t>
      </w:r>
    </w:p>
    <w:bookmarkEnd w:id="39"/>
    <w:bookmarkStart w:name="z7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 начала проведения мирного собрания сотрудники осуществляют совместно с представителем МИО обследование местности на предмет:</w:t>
      </w:r>
    </w:p>
    <w:bookmarkEnd w:id="40"/>
    <w:bookmarkStart w:name="z7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исправности имеющихся систем видеонаблюдения и искусственного освещения, а также наличие подъездных путей;</w:t>
      </w:r>
    </w:p>
    <w:bookmarkEnd w:id="41"/>
    <w:bookmarkStart w:name="z7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выявления и изъятия посторонних предметов, создающих опасность для участников;</w:t>
      </w:r>
    </w:p>
    <w:bookmarkEnd w:id="42"/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планируемой установки юрт, палаток и иных сооружений;</w:t>
      </w:r>
    </w:p>
    <w:bookmarkEnd w:id="43"/>
    <w:bookmarkStart w:name="z7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 маршрута движения транспорта и (или) пешеходов, парковки транспортных средств и прилегающей к ним территорий.</w:t>
      </w:r>
    </w:p>
    <w:bookmarkEnd w:id="44"/>
    <w:bookmarkStart w:name="z8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окончанию подготовительных мероприятий старший группы от полиции докладывает в дежурную часть и начальнику органа полиции о результатах проведенного обследования района местности, а также готовности сил и средств органов внутренних дел к проведению мирного собрания.</w:t>
      </w:r>
    </w:p>
    <w:bookmarkEnd w:id="45"/>
    <w:bookmarkStart w:name="z8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Охрана общественного порядка и обеспечение безопасности граждан при проведении мирных собраний</w:t>
      </w:r>
    </w:p>
    <w:bookmarkEnd w:id="46"/>
    <w:bookmarkStart w:name="z8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проведении мирного собрания сотрудники без вмешательства в процесс его проведения обеспечивают выполнение следующих задач:</w:t>
      </w:r>
    </w:p>
    <w:bookmarkEnd w:id="47"/>
    <w:bookmarkStart w:name="z8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охраны общественного порядка и безопасности граждан на прилегающей территории к месту проведения мирного собрания, в том числе посредством камер видеонаблюдения;</w:t>
      </w:r>
    </w:p>
    <w:bookmarkEnd w:id="48"/>
    <w:bookmarkStart w:name="z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 дорожного движения на подъездных путях в районе проведения мирного собрания.</w:t>
      </w:r>
    </w:p>
    <w:bookmarkEnd w:id="49"/>
    <w:bookmarkStart w:name="z8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Старший группы от полиции поддерживает постоянную связь с представителя МИО, который непосредственно находится среди участников собрания.</w:t>
      </w:r>
    </w:p>
    <w:bookmarkEnd w:id="50"/>
    <w:bookmarkStart w:name="z8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Сотрудники, в ходе обеспечения охраны общественного порядка при проведении мероприятия, обязаны:</w:t>
      </w:r>
    </w:p>
    <w:bookmarkEnd w:id="51"/>
    <w:bookmarkStart w:name="z8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незамедлительно прибыть к месту проведения мирного собрания по указанию старшего группы от полиции;</w:t>
      </w:r>
    </w:p>
    <w:bookmarkEnd w:id="52"/>
    <w:bookmarkStart w:name="z8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допускать в месте проведения мирного собрания лиц, находящихся в состоянии алкогольного, наркотического и (или) токсикоманического опьянения;</w:t>
      </w:r>
    </w:p>
    <w:bookmarkEnd w:id="53"/>
    <w:bookmarkStart w:name="z8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 реагировать на сообщения о правонарушениях и другие непредвиденные обстоятельства, представляющие угрозу жизни и здоровью граждан;</w:t>
      </w:r>
    </w:p>
    <w:bookmarkEnd w:id="54"/>
    <w:bookmarkStart w:name="z9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знать </w:t>
      </w:r>
      <w:r>
        <w:rPr>
          <w:rFonts w:ascii="Times New Roman"/>
          <w:b w:val="false"/>
          <w:i w:val="false"/>
          <w:color w:val="000000"/>
          <w:sz w:val="28"/>
        </w:rPr>
        <w:t>отличительные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знаки организаторов мирного собрания и представителей средств массовой информации.</w:t>
      </w:r>
    </w:p>
    <w:bookmarkEnd w:id="55"/>
    <w:bookmarkStart w:name="z9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период проведения мирного собрания, если существует угроза государственной безопасности, нарушения общественного порядка, охране здоровья, защите прав и свобод других лиц, сотрудниками выполняются следующие мероприятия:</w:t>
      </w:r>
    </w:p>
    <w:bookmarkEnd w:id="56"/>
    <w:bookmarkStart w:name="z9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оцепление специализированного места по периметру турникетами, обеспечивая проходы в нескольких местах (с каждой стороны по одному проходу), а также по согласованию с МИО блокирование подъездных путей с прилегающих улиц и дворов на маршруте шествий и демонстраций;</w:t>
      </w:r>
    </w:p>
    <w:bookmarkEnd w:id="57"/>
    <w:bookmarkStart w:name="z9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участников мирного собрания при входе (въезде) на специализированное место с использованием технических средств (стационарные и ручные металлодетекторы) на предмет ношения (перевозки) запрещенных предметов (холодного, огнестрельного и иного оружия, а также специально подготовленных или приспособленных предметов (вещества, изделия), которые могут быть использованы против жизни и здоровья людей, для причинения материального ущерба гражданам и собственности юридических лиц);</w:t>
      </w:r>
    </w:p>
    <w:bookmarkEnd w:id="58"/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пешее или автомобильное сопровождение участников шествий и демонстраций для обеспечения их безопасности по маршруту следования.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пикетирования, охрана общественного порядка и безопасность осуществляется силами ближайших патрульных нарядов полиции без составления плана-расстановки сил и средств.</w:t>
      </w:r>
    </w:p>
    <w:bookmarkEnd w:id="60"/>
    <w:bookmarkStart w:name="z9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Действия сотрудников полиции при нарушении общественного порядка в ходе проведении мирных собраний</w:t>
      </w:r>
    </w:p>
    <w:bookmarkEnd w:id="61"/>
    <w:bookmarkStart w:name="z9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возникновения основании прекращения мирных собраний,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порядке организации и проведения мирных собраний в Республике Казахстан" (далее - Закон), сотрудники принимают следующие меры: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пресекают нарушения общественного порядка;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безопасность лиц, находящихся на месте проведения мирного собрания;</w:t>
      </w:r>
    </w:p>
    <w:bookmarkEnd w:id="64"/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оцепляют территорию проведения мирного собрания с целью обеспечения безопасности участников собрания и иных граждан;</w:t>
      </w:r>
    </w:p>
    <w:bookmarkEnd w:id="65"/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производят оцепление, сдерживание и вытеснение организаторов и участников собрания, в места представляющие наименьшую опасность жизни и здоровью участникам собрания и окружающим гражданам;</w:t>
      </w:r>
    </w:p>
    <w:bookmarkEnd w:id="66"/>
    <w:bookmarkStart w:name="z10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перераспределяют автомобильный поток по другим направлениям при перекрытии автомобильных дорог, магистралей, минуя район проведения мирного собрания;</w:t>
      </w:r>
    </w:p>
    <w:bookmarkEnd w:id="67"/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рамках применения мер обеспечения производства по делам об административных правонарушениях задерживают нарушителей непосредственно на месте проведения собрания либо в сроки, установленные Кодексом об административных правонарушениях Республики Казахстан;</w:t>
      </w:r>
    </w:p>
    <w:bookmarkEnd w:id="68"/>
    <w:bookmarkStart w:name="z10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принимают меры предосторожности, исключающие возможность нанесения травм при посадке доставляемых в служебный автотранспорт.</w:t>
      </w:r>
    </w:p>
    <w:bookmarkEnd w:id="69"/>
    <w:bookmarkStart w:name="z10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обстоятельств угрозы возникновения или совершения уголовного правонарушения, немедленно докладывают дежурному, принимают меры по пресечению правонарушения, а также к выявлению и задержанию лиц, совершивших уголовное правонарушение, оказанию помощи пострадавшим, установлению свидетелей и до прибытия следственно-оперативной группы обеспечивают охрану места происшествия.</w:t>
      </w:r>
    </w:p>
    <w:bookmarkEnd w:id="70"/>
    <w:bookmarkStart w:name="z10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Закона, после принятия решения о прекращении мирных собраний, невыполнение организаторами либо участниками мирного собрания требований представителя МИО по прекращению мирного собрания и истечении установленного времени для выполнения данного требования, сотрудники принимают меры по принудительному прекращению мирного собрания (привод, доставление, задержание).</w:t>
      </w:r>
    </w:p>
    <w:bookmarkEnd w:id="71"/>
    <w:bookmarkStart w:name="z10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дальнейшей эскалации конфликта и возникновении предпосылок к массовым нарушениям общественного порядка, сотрудники действуют в соответствии с приказом Министра внутренних дел Республики Казахстан от 2 декабря 2016 года № 141 дсп "Об утверждении Инструкции по организации деятельности подразделений органов внутренних дел по охране общественного порядка при проведении массовых мероприятий" (зарегистрирован в Реестре государственной регистрации нормативных правовых актов за 14617).</w:t>
      </w:r>
    </w:p>
    <w:bookmarkEnd w:id="72"/>
    <w:bookmarkStart w:name="z10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Сотрудникам полиции, задействованным в охране общественного порядка при проведении мирных собраний, не допускается:</w:t>
      </w:r>
    </w:p>
    <w:bookmarkEnd w:id="73"/>
    <w:bookmarkStart w:name="z10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задерживать лиц, нарушающих порядок проведения мирного собрания при временном приостановлении собрания представителем МИО для устранения нарушения;</w:t>
      </w:r>
    </w:p>
    <w:bookmarkEnd w:id="74"/>
    <w:bookmarkStart w:name="z11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воспрепятствовать законной профессиональной деятельности представителей СМИ, при наличии удостоверения журналиста и отличительных знаков.</w:t>
      </w:r>
    </w:p>
    <w:bookmarkEnd w:id="75"/>
    <w:bookmarkStart w:name="z11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возникновения конфликтных либо других внештатных ситуаций докладывать в дежурную часть и начальнику органа полиции.</w:t>
      </w:r>
    </w:p>
    <w:bookmarkEnd w:id="76"/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Действия сотрудников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правоохранительной службе", не допуская превышения установленных полномочий и соблюдения мер безопасности.</w:t>
      </w:r>
    </w:p>
    <w:bookmarkEnd w:id="77"/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Особенности обеспечения охраны общественного порядка при проведении мирных собраний, организуемых и проводимых с нарушением Закона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поступлении информации о нарушении Закона, направленные на место патрульные наряды полиции выполняют следующие задачи: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уточняют организаторов (уполномоченных лиц) проводимого собрания, примерное количество участников, пассивных наблюдателей, настрой, а также выясняет их требования;</w:t>
      </w:r>
    </w:p>
    <w:bookmarkEnd w:id="80"/>
    <w:bookmarkStart w:name="z11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изучают оперативную обстановку, докладывает в дежурную часть о складывающейся ситуации, выполняет их дальнейшие указания;</w:t>
      </w:r>
    </w:p>
    <w:bookmarkEnd w:id="81"/>
    <w:bookmarkStart w:name="z11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проводят разъяснительную работу среди участников собрания по недопущению правонарушений без вмешательства в процесс проведения собрания;</w:t>
      </w:r>
    </w:p>
    <w:bookmarkEnd w:id="82"/>
    <w:bookmarkStart w:name="z11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фиксацию происходящих событий (фото-видеосъемку);</w:t>
      </w:r>
    </w:p>
    <w:bookmarkEnd w:id="83"/>
    <w:bookmarkStart w:name="z11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устанавливают взаимодействие с представителями МИО и прокуратуры;</w:t>
      </w:r>
    </w:p>
    <w:bookmarkEnd w:id="84"/>
    <w:bookmarkStart w:name="z12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охрану общественного порядка и организацию дорожного движения, принимают меры по недопущению правонарушений со стороны участников собрания;</w:t>
      </w:r>
    </w:p>
    <w:bookmarkEnd w:id="85"/>
    <w:bookmarkStart w:name="z12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увеличении количества участников задействуются дополнительные силы и средства.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