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73f9" w14:textId="2977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культуры и спорта Республики Казахстан от 28 октября 2014 года № 56 "Об утверждении Норм и требований для присвоения спортивных званий, разрядов и квалификационных категорий"</w:t>
      </w:r>
    </w:p>
    <w:p>
      <w:pPr>
        <w:spacing w:after="0"/>
        <w:ind w:left="0"/>
        <w:jc w:val="both"/>
      </w:pPr>
      <w:r>
        <w:rPr>
          <w:rFonts w:ascii="Times New Roman"/>
          <w:b w:val="false"/>
          <w:i w:val="false"/>
          <w:color w:val="000000"/>
          <w:sz w:val="28"/>
        </w:rPr>
        <w:t>Приказ Министра культуры и спорта Республики Казахстан от 30 января 2023 года № 28. Зарегистрирован в Министерстве юстиции Республики Казахстан 30 января 2023 года № 31807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культуры и спорта Республики Казахстан от 28 октября 2014 года № 56 "Об утверждении Норм и требований для присвоения спортивных званий, разрядов и квалификационных категорий" (зарегистрирован в Реестре государственной регистрации нормативных правовых актов под № 9902) следующие изменения:</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нормы для присвоения спортивных званий</w:t>
      </w:r>
      <w:r>
        <w:rPr>
          <w:rFonts w:ascii="Times New Roman"/>
          <w:b w:val="false"/>
          <w:i w:val="false"/>
          <w:color w:val="000000"/>
          <w:sz w:val="28"/>
        </w:rPr>
        <w:t xml:space="preserve">, разрядов, утвержденные указанным приказом изложить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требования для присвоения спортивных званий, разрядов и квалификационных категорий, утвержденные указанным приказом изложить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спорта Республики Казахстан;</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исполнения мероприятий, предусмотренных настоящим приказом,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культуры и спорта</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2023 года</w:t>
            </w:r>
            <w:r>
              <w:rPr>
                <w:rFonts w:ascii="Times New Roman"/>
                <w:b w:val="false"/>
                <w:i w:val="false"/>
                <w:color w:val="000000"/>
                <w:sz w:val="20"/>
              </w:rPr>
              <w:t xml:space="preserve"> № 28</w:t>
            </w:r>
          </w:p>
        </w:tc>
      </w:tr>
    </w:tbl>
    <w:bookmarkStart w:name="z20" w:id="10"/>
    <w:p>
      <w:pPr>
        <w:spacing w:after="0"/>
        <w:ind w:left="0"/>
        <w:jc w:val="left"/>
      </w:pPr>
      <w:r>
        <w:rPr>
          <w:rFonts w:ascii="Times New Roman"/>
          <w:b/>
          <w:i w:val="false"/>
          <w:color w:val="000000"/>
        </w:rPr>
        <w:t xml:space="preserve"> Глава 1. Нормы для присвоения спортивных званий, спортивных разрядов</w:t>
      </w:r>
    </w:p>
    <w:bookmarkEnd w:id="10"/>
    <w:bookmarkStart w:name="z21" w:id="11"/>
    <w:p>
      <w:pPr>
        <w:spacing w:after="0"/>
        <w:ind w:left="0"/>
        <w:jc w:val="left"/>
      </w:pPr>
      <w:r>
        <w:rPr>
          <w:rFonts w:ascii="Times New Roman"/>
          <w:b/>
          <w:i w:val="false"/>
          <w:color w:val="000000"/>
        </w:rPr>
        <w:t xml:space="preserve"> Параграф 1. Конный спорт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спортивной дисциплины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препятствий (не ниже) 200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на мощность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сумме результатов 2-х гитов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1-го гита (для маршрутов в 1 и 2 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сумме результатов 2-х гитов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1-го гита (для маршрутов в 1 и 2 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маршрут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140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сумме результатов 2-х гитов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1-го гита (для маршрутов в 1 и 2 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маршрут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130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1-го 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2-х гитов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120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маршрут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110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маршрут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100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маршрут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приз", "Переездка большого Приза" (кроме КЮРа)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Приз 2", "Средний Приз 1", "Малый Приз" (кроме КЮРа)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"Юниорские езды", "юношеские езды" (кроме КЮРа)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приз", "Переездка большого Приза" (кроме КЮРа и Па-Де-Де)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Приз 2", "Средний Приз 1", "Малый Приз" (кроме КЮРа)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"Юниорские езды", "юношеские езды" (кроме КЮРа)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Троеборье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Манежная езда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испытания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xml:space="preserve">
Дистанция: </w:t>
            </w:r>
          </w:p>
          <w:bookmarkEnd w:id="12"/>
          <w:p>
            <w:pPr>
              <w:spacing w:after="20"/>
              <w:ind w:left="20"/>
              <w:jc w:val="both"/>
            </w:pPr>
            <w:r>
              <w:rPr>
                <w:rFonts w:ascii="Times New Roman"/>
                <w:b w:val="false"/>
                <w:i w:val="false"/>
                <w:color w:val="000000"/>
                <w:sz w:val="20"/>
              </w:rPr>
              <w:t>
140-160 км в один день или по 90 км и более в два дня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км/ч(не менее)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Дистанция:</w:t>
            </w:r>
          </w:p>
          <w:bookmarkEnd w:id="13"/>
          <w:p>
            <w:pPr>
              <w:spacing w:after="20"/>
              <w:ind w:left="20"/>
              <w:jc w:val="both"/>
            </w:pPr>
            <w:r>
              <w:rPr>
                <w:rFonts w:ascii="Times New Roman"/>
                <w:b w:val="false"/>
                <w:i w:val="false"/>
                <w:color w:val="000000"/>
                <w:sz w:val="20"/>
              </w:rPr>
              <w:t>
 120-139 км в один день или по 70-89 в два дня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км/ч (не менее)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Дистанция:</w:t>
            </w:r>
          </w:p>
          <w:bookmarkEnd w:id="14"/>
          <w:p>
            <w:pPr>
              <w:spacing w:after="20"/>
              <w:ind w:left="20"/>
              <w:jc w:val="both"/>
            </w:pPr>
            <w:r>
              <w:rPr>
                <w:rFonts w:ascii="Times New Roman"/>
                <w:b w:val="false"/>
                <w:i w:val="false"/>
                <w:color w:val="000000"/>
                <w:sz w:val="20"/>
              </w:rPr>
              <w:t>
 80-119 км в один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км/ч(не менее)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40-79 км в один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км/ч (не менее)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30-39 км в один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км/ч (не менее)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15"/>
    <w:p>
      <w:pPr>
        <w:spacing w:after="0"/>
        <w:ind w:left="0"/>
        <w:jc w:val="left"/>
      </w:pPr>
      <w:r>
        <w:rPr>
          <w:rFonts w:ascii="Times New Roman"/>
          <w:b/>
          <w:i w:val="false"/>
          <w:color w:val="000000"/>
        </w:rPr>
        <w:t xml:space="preserve"> Параграф 2. Конный спорт лиц с поражениями опорно-двигательного аппарата  (паралимпийская выездка)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спортивной дисциплины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уровня CPEDI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приз", "Командный приз" (кроме КЮРа)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РК среди взрослых, Кубок Федерации РК, соревнования в других странах уровня CPEDN, CPEPDE, CPEDIM, CPEDI1*, CPEDI2*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приз", "Командный приз" (кроме КЮРа)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чемпионаты и первенства (Кубки)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приз", "Командный приз" "Предварительный приз" (кроме КЮРа)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 выездки.Тест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 выездки.Тест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Примечание:</w:t>
            </w:r>
          </w:p>
          <w:bookmarkEnd w:id="16"/>
          <w:p>
            <w:pPr>
              <w:spacing w:after="20"/>
              <w:ind w:left="20"/>
              <w:jc w:val="both"/>
            </w:pPr>
            <w:r>
              <w:rPr>
                <w:rFonts w:ascii="Times New Roman"/>
                <w:b w:val="false"/>
                <w:i w:val="false"/>
                <w:color w:val="000000"/>
                <w:sz w:val="20"/>
              </w:rPr>
              <w:t>
В тестах "Начала выездки. Тест А" 1, 2, 3 спортивный разряд присваивается всадникам с I группой инвалидности (обязательно наличие подтверждающего документа), либо при I, II функциональном уровне медицинской классификации (обязательно наличие подтверждающего документа). В тестах "Начала выездки. Тест В" 1, 2, 3 спортивный разряд присваивается всадникам с II, III группой инвалидности (обязательно наличие подтверждающего документа), либо при III, IV, V функциональном уровне медицинской классификации (обязательно наличие подтверждающего документа). При этом спортсмен должен иметь минимальные объективно определяемые постоянные функциональные нарушения (см. Руководство по медицинской классификации FEI).</w:t>
            </w:r>
          </w:p>
        </w:tc>
      </w:tr>
    </w:tbl>
    <w:bookmarkStart w:name="z27" w:id="17"/>
    <w:p>
      <w:pPr>
        <w:spacing w:after="0"/>
        <w:ind w:left="0"/>
        <w:jc w:val="left"/>
      </w:pPr>
      <w:r>
        <w:rPr>
          <w:rFonts w:ascii="Times New Roman"/>
          <w:b/>
          <w:i w:val="false"/>
          <w:color w:val="000000"/>
        </w:rPr>
        <w:t xml:space="preserve"> Параграф 3. Тяжелая атлетика</w:t>
      </w:r>
    </w:p>
    <w:bookmarkEnd w:id="17"/>
    <w:bookmarkStart w:name="z28" w:id="18"/>
    <w:p>
      <w:pPr>
        <w:spacing w:after="0"/>
        <w:ind w:left="0"/>
        <w:jc w:val="both"/>
      </w:pPr>
      <w:r>
        <w:rPr>
          <w:rFonts w:ascii="Times New Roman"/>
          <w:b w:val="false"/>
          <w:i w:val="false"/>
          <w:color w:val="000000"/>
          <w:sz w:val="28"/>
        </w:rPr>
        <w:t>
      Мужчины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 кг.</w:t>
            </w:r>
          </w:p>
          <w:p>
            <w:pPr>
              <w:spacing w:after="0"/>
              <w:ind w:left="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2</w:t>
            </w:r>
          </w:p>
          <w:bookmarkEnd w:id="19"/>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3</w:t>
            </w:r>
          </w:p>
          <w:bookmarkEnd w:id="20"/>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(юноши)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32" w:id="21"/>
    <w:p>
      <w:pPr>
        <w:spacing w:after="0"/>
        <w:ind w:left="0"/>
        <w:jc w:val="both"/>
      </w:pPr>
      <w:r>
        <w:rPr>
          <w:rFonts w:ascii="Times New Roman"/>
          <w:b w:val="false"/>
          <w:i w:val="false"/>
          <w:color w:val="000000"/>
          <w:sz w:val="28"/>
        </w:rPr>
        <w:t>
      Женщины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2</w:t>
            </w:r>
          </w:p>
          <w:bookmarkEnd w:id="22"/>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3</w:t>
            </w:r>
          </w:p>
          <w:bookmarkEnd w:id="23"/>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+81</w:t>
            </w:r>
          </w:p>
          <w:bookmarkEnd w:id="24"/>
          <w:p>
            <w:pPr>
              <w:spacing w:after="20"/>
              <w:ind w:left="20"/>
              <w:jc w:val="both"/>
            </w:pPr>
            <w:r>
              <w:rPr>
                <w:rFonts w:ascii="Times New Roman"/>
                <w:b w:val="false"/>
                <w:i w:val="false"/>
                <w:color w:val="000000"/>
                <w:sz w:val="20"/>
              </w:rPr>
              <w:t>
(девочки)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bookmarkStart w:name="z36" w:id="25"/>
    <w:p>
      <w:pPr>
        <w:spacing w:after="0"/>
        <w:ind w:left="0"/>
        <w:jc w:val="both"/>
      </w:pPr>
      <w:r>
        <w:rPr>
          <w:rFonts w:ascii="Times New Roman"/>
          <w:b w:val="false"/>
          <w:i w:val="false"/>
          <w:color w:val="000000"/>
          <w:sz w:val="28"/>
        </w:rPr>
        <w:t>
      Примечание:</w:t>
      </w:r>
    </w:p>
    <w:bookmarkEnd w:id="25"/>
    <w:bookmarkStart w:name="z37" w:id="26"/>
    <w:p>
      <w:pPr>
        <w:spacing w:after="0"/>
        <w:ind w:left="0"/>
        <w:jc w:val="both"/>
      </w:pPr>
      <w:r>
        <w:rPr>
          <w:rFonts w:ascii="Times New Roman"/>
          <w:b w:val="false"/>
          <w:i w:val="false"/>
          <w:color w:val="000000"/>
          <w:sz w:val="28"/>
        </w:rPr>
        <w:t>
      1. Разрядные нормы выполняются только в сумме двоеборья;</w:t>
      </w:r>
    </w:p>
    <w:bookmarkEnd w:id="26"/>
    <w:bookmarkStart w:name="z38" w:id="27"/>
    <w:p>
      <w:pPr>
        <w:spacing w:after="0"/>
        <w:ind w:left="0"/>
        <w:jc w:val="both"/>
      </w:pPr>
      <w:r>
        <w:rPr>
          <w:rFonts w:ascii="Times New Roman"/>
          <w:b w:val="false"/>
          <w:i w:val="false"/>
          <w:color w:val="000000"/>
          <w:sz w:val="28"/>
        </w:rPr>
        <w:t>
      2. Спортивное звание "Мастер спорта международного класса Республики Казахстан" и "мастер спорта Республики Казахстан" для девушек до 14 лет, юношей до 16 лет, присваивается только при прохождении допинг - контроля.</w:t>
      </w:r>
    </w:p>
    <w:bookmarkEnd w:id="27"/>
    <w:bookmarkStart w:name="z39" w:id="28"/>
    <w:p>
      <w:pPr>
        <w:spacing w:after="0"/>
        <w:ind w:left="0"/>
        <w:jc w:val="both"/>
      </w:pPr>
      <w:r>
        <w:rPr>
          <w:rFonts w:ascii="Times New Roman"/>
          <w:b w:val="false"/>
          <w:i w:val="false"/>
          <w:color w:val="000000"/>
          <w:sz w:val="28"/>
        </w:rPr>
        <w:t>
      3. Спортивное звание "Мастер спорта международного класса Республики Казахстан" присваивается в том случае, если судейство на помосте осуществляли не менее двух судей республиканской категории и выше.</w:t>
      </w:r>
    </w:p>
    <w:bookmarkEnd w:id="28"/>
    <w:bookmarkStart w:name="z40" w:id="29"/>
    <w:p>
      <w:pPr>
        <w:spacing w:after="0"/>
        <w:ind w:left="0"/>
        <w:jc w:val="both"/>
      </w:pPr>
      <w:r>
        <w:rPr>
          <w:rFonts w:ascii="Times New Roman"/>
          <w:b w:val="false"/>
          <w:i w:val="false"/>
          <w:color w:val="000000"/>
          <w:sz w:val="28"/>
        </w:rPr>
        <w:t>
      4. Спортсменам, выступившим на соревнованиях вне конкурса, спортивные звания и разряды не присваиваются.</w:t>
      </w:r>
    </w:p>
    <w:bookmarkEnd w:id="29"/>
    <w:bookmarkStart w:name="z41" w:id="30"/>
    <w:p>
      <w:pPr>
        <w:spacing w:after="0"/>
        <w:ind w:left="0"/>
        <w:jc w:val="left"/>
      </w:pPr>
      <w:r>
        <w:rPr>
          <w:rFonts w:ascii="Times New Roman"/>
          <w:b/>
          <w:i w:val="false"/>
          <w:color w:val="000000"/>
        </w:rPr>
        <w:t xml:space="preserve"> Параграф 4. Биатлон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спортивной дисциплины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Час, мин.</w:t>
            </w:r>
          </w:p>
          <w:bookmarkEnd w:id="31"/>
          <w:p>
            <w:pPr>
              <w:spacing w:after="20"/>
              <w:ind w:left="20"/>
              <w:jc w:val="both"/>
            </w:pPr>
            <w:r>
              <w:rPr>
                <w:rFonts w:ascii="Times New Roman"/>
                <w:b w:val="false"/>
                <w:i w:val="false"/>
                <w:color w:val="000000"/>
                <w:sz w:val="20"/>
              </w:rPr>
              <w:t>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Роллеры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Роллеры-спринт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особые условия-Нормы состоят из технического результата, включающего время прохождения дистанции и штрафа за стрельбу.</w:t>
            </w:r>
          </w:p>
        </w:tc>
      </w:tr>
    </w:tbl>
    <w:bookmarkStart w:name="z43" w:id="32"/>
    <w:p>
      <w:pPr>
        <w:spacing w:after="0"/>
        <w:ind w:left="0"/>
        <w:jc w:val="both"/>
      </w:pPr>
      <w:r>
        <w:rPr>
          <w:rFonts w:ascii="Times New Roman"/>
          <w:b w:val="false"/>
          <w:i w:val="false"/>
          <w:color w:val="000000"/>
          <w:sz w:val="28"/>
        </w:rPr>
        <w:t>
      *1 юношеский разряд без переноса оружия с одним огневым рубежом:</w:t>
      </w:r>
    </w:p>
    <w:bookmarkEnd w:id="32"/>
    <w:bookmarkStart w:name="z44" w:id="33"/>
    <w:p>
      <w:pPr>
        <w:spacing w:after="0"/>
        <w:ind w:left="0"/>
        <w:jc w:val="both"/>
      </w:pPr>
      <w:r>
        <w:rPr>
          <w:rFonts w:ascii="Times New Roman"/>
          <w:b w:val="false"/>
          <w:i w:val="false"/>
          <w:color w:val="000000"/>
          <w:sz w:val="28"/>
        </w:rPr>
        <w:t>
      Юноши-3 км., 18:30; девушки-2 км., 14:08.</w:t>
      </w:r>
    </w:p>
    <w:bookmarkEnd w:id="33"/>
    <w:bookmarkStart w:name="z45" w:id="34"/>
    <w:p>
      <w:pPr>
        <w:spacing w:after="0"/>
        <w:ind w:left="0"/>
        <w:jc w:val="left"/>
      </w:pPr>
      <w:r>
        <w:rPr>
          <w:rFonts w:ascii="Times New Roman"/>
          <w:b/>
          <w:i w:val="false"/>
          <w:color w:val="000000"/>
        </w:rPr>
        <w:t xml:space="preserve"> Параграф 5. Велосипедный спорт</w:t>
      </w:r>
    </w:p>
    <w:bookmarkEnd w:id="34"/>
    <w:bookmarkStart w:name="z46" w:id="35"/>
    <w:p>
      <w:pPr>
        <w:spacing w:after="0"/>
        <w:ind w:left="0"/>
        <w:jc w:val="left"/>
      </w:pPr>
      <w:r>
        <w:rPr>
          <w:rFonts w:ascii="Times New Roman"/>
          <w:b/>
          <w:i w:val="false"/>
          <w:color w:val="000000"/>
        </w:rPr>
        <w:t xml:space="preserve"> Раздел 1. Нормы по велосипедному спорту (гонки на шоссе)</w:t>
      </w:r>
    </w:p>
    <w:bookmarkEnd w:id="35"/>
    <w:bookmarkStart w:name="z47" w:id="36"/>
    <w:p>
      <w:pPr>
        <w:spacing w:after="0"/>
        <w:ind w:left="0"/>
        <w:jc w:val="both"/>
      </w:pPr>
      <w:r>
        <w:rPr>
          <w:rFonts w:ascii="Times New Roman"/>
          <w:b w:val="false"/>
          <w:i w:val="false"/>
          <w:color w:val="000000"/>
          <w:sz w:val="28"/>
        </w:rPr>
        <w:t>
      Мужчины, юниоры, юноши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гонки, дистанции (километры (км.), время)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Звания/Разряды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7"/>
    <w:p>
      <w:pPr>
        <w:spacing w:after="0"/>
        <w:ind w:left="0"/>
        <w:jc w:val="both"/>
      </w:pPr>
      <w:r>
        <w:rPr>
          <w:rFonts w:ascii="Times New Roman"/>
          <w:b w:val="false"/>
          <w:i w:val="false"/>
          <w:color w:val="000000"/>
          <w:sz w:val="28"/>
        </w:rPr>
        <w:t>
      Женщины, юниорки, девушки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гонки, дистанции (километры (км.), время)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Звания/ Разряды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8"/>
    <w:p>
      <w:pPr>
        <w:spacing w:after="0"/>
        <w:ind w:left="0"/>
        <w:jc w:val="left"/>
      </w:pPr>
      <w:r>
        <w:rPr>
          <w:rFonts w:ascii="Times New Roman"/>
          <w:b/>
          <w:i w:val="false"/>
          <w:color w:val="000000"/>
        </w:rPr>
        <w:t xml:space="preserve"> Раздел 2. Нормы по велосипедному спорту (на треке)</w:t>
      </w:r>
    </w:p>
    <w:bookmarkEnd w:id="38"/>
    <w:bookmarkStart w:name="z50" w:id="39"/>
    <w:p>
      <w:pPr>
        <w:spacing w:after="0"/>
        <w:ind w:left="0"/>
        <w:jc w:val="both"/>
      </w:pPr>
      <w:r>
        <w:rPr>
          <w:rFonts w:ascii="Times New Roman"/>
          <w:b w:val="false"/>
          <w:i w:val="false"/>
          <w:color w:val="000000"/>
          <w:sz w:val="28"/>
        </w:rPr>
        <w:t>
      Мужчины, юниоры, юноши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Звания/разряды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дистанция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гонка преследования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 преследования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с/м сек. парами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с деревянным покрытием: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с цементным покрытием: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0"/>
    <w:p>
      <w:pPr>
        <w:spacing w:after="0"/>
        <w:ind w:left="0"/>
        <w:jc w:val="both"/>
      </w:pPr>
      <w:r>
        <w:rPr>
          <w:rFonts w:ascii="Times New Roman"/>
          <w:b w:val="false"/>
          <w:i w:val="false"/>
          <w:color w:val="000000"/>
          <w:sz w:val="28"/>
        </w:rPr>
        <w:t>
      Женщины, юниорки, девушки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Звания/ разряды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дистанция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гонка преследования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 преследования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с/х.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с/м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с/х.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с/м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 с/м сек. парами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с деревянным покрытием: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с цементным покрытием: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1"/>
    <w:p>
      <w:pPr>
        <w:spacing w:after="0"/>
        <w:ind w:left="0"/>
        <w:jc w:val="left"/>
      </w:pPr>
      <w:r>
        <w:rPr>
          <w:rFonts w:ascii="Times New Roman"/>
          <w:b/>
          <w:i w:val="false"/>
          <w:color w:val="000000"/>
        </w:rPr>
        <w:t xml:space="preserve"> Раздел 3. Нормы по велосипедному спорту среди спортсменов с нарушением слуха (СУРДО)</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гонок, дистанции (км.), время (ч, мин.,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парная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парная 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bl>
    <w:bookmarkStart w:name="z53" w:id="42"/>
    <w:p>
      <w:pPr>
        <w:spacing w:after="0"/>
        <w:ind w:left="0"/>
        <w:jc w:val="left"/>
      </w:pPr>
      <w:r>
        <w:rPr>
          <w:rFonts w:ascii="Times New Roman"/>
          <w:b/>
          <w:i w:val="false"/>
          <w:color w:val="000000"/>
        </w:rPr>
        <w:t xml:space="preserve"> Параграф 6. Гиревой спорт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гири 32 кг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гири 24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53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58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63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68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68+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73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78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85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95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95+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48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58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63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68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68+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73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78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85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95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95+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53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58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63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68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68+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73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78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85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95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95+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гири 16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гири 12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48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53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58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58 +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63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68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68+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73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73+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48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53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58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58+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63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68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68+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73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73+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48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53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58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58 +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63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68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68+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73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73+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особые условия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В таблице приведено количество подъҰмов за 10 минут (толчок, рывок, длинный цикл и эстафета "длинный цикл" – в каждом упражнении).</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Толчок состоит из упражнения "толчок двух гирь из груди вверх" и упражнения "рывок левой и правой рукой вверх- вниз". Упражнения толчок, длинный цикл "толчок двух гирь из груди вниз на грудь и вверх фиксации на вверху".</w:t>
            </w:r>
          </w:p>
          <w:p>
            <w:pPr>
              <w:spacing w:after="20"/>
              <w:ind w:left="20"/>
              <w:jc w:val="both"/>
            </w:pPr>
            <w:r>
              <w:rPr>
                <w:rFonts w:ascii="Times New Roman"/>
                <w:b w:val="false"/>
                <w:i w:val="false"/>
                <w:color w:val="000000"/>
                <w:sz w:val="20"/>
              </w:rPr>
              <w:t>
Очки начисляются: 1 толчок – 1 очко, 1 рывок – 0,5 очко, длинный цикл - 1 очко.</w:t>
            </w:r>
          </w:p>
        </w:tc>
      </w:tr>
    </w:tbl>
    <w:bookmarkStart w:name="z56" w:id="44"/>
    <w:p>
      <w:pPr>
        <w:spacing w:after="0"/>
        <w:ind w:left="0"/>
        <w:jc w:val="left"/>
      </w:pPr>
      <w:r>
        <w:rPr>
          <w:rFonts w:ascii="Times New Roman"/>
          <w:b/>
          <w:i w:val="false"/>
          <w:color w:val="000000"/>
        </w:rPr>
        <w:t xml:space="preserve"> Раздел 4. Нормы и условия выполнения МСМК для ветеранов</w:t>
      </w:r>
    </w:p>
    <w:bookmarkEnd w:id="44"/>
    <w:bookmarkStart w:name="z57" w:id="45"/>
    <w:p>
      <w:pPr>
        <w:spacing w:after="0"/>
        <w:ind w:left="0"/>
        <w:jc w:val="both"/>
      </w:pPr>
      <w:r>
        <w:rPr>
          <w:rFonts w:ascii="Times New Roman"/>
          <w:b w:val="false"/>
          <w:i w:val="false"/>
          <w:color w:val="000000"/>
          <w:sz w:val="28"/>
        </w:rPr>
        <w:t>
      Мужчины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толчок/ секция рывок/длинный цикл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 года, вес гири 24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135/225/100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/230/105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 лет, вес гири 24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 года, вес гири 24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125/205/75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 лет, вес гири 24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 года, вес гири 16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180/250/115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65-69 лет, вес гири 16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170/230/110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70 лет, вес гири 12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170/200/115</w:t>
            </w:r>
          </w:p>
        </w:tc>
      </w:tr>
    </w:tbl>
    <w:bookmarkStart w:name="z58" w:id="46"/>
    <w:p>
      <w:pPr>
        <w:spacing w:after="0"/>
        <w:ind w:left="0"/>
        <w:jc w:val="both"/>
      </w:pPr>
      <w:r>
        <w:rPr>
          <w:rFonts w:ascii="Times New Roman"/>
          <w:b w:val="false"/>
          <w:i w:val="false"/>
          <w:color w:val="000000"/>
          <w:sz w:val="28"/>
        </w:rPr>
        <w:t>
      Женщины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толчок по длинному циклу/ короткий толчок/рывок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 года, вес гири 16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68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 лет, вес гири 12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68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особые условия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В таблице приведено количество подъҰмов за 10 минут (толчок, рывок, длинный цикл и эстафета "длинный цикл" – в каждом упражнении).</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Толчок состоит из упражнения "толчок двух гирь из груди вверх" и упражнения "рывок левой и правой рукой вверх - вниз". Упражнения толчок, длинный цикл "толчок двух гирь от груди вниз на грудь и вверх фиксации на вверху"</w:t>
            </w:r>
          </w:p>
          <w:p>
            <w:pPr>
              <w:spacing w:after="20"/>
              <w:ind w:left="20"/>
              <w:jc w:val="both"/>
            </w:pPr>
            <w:r>
              <w:rPr>
                <w:rFonts w:ascii="Times New Roman"/>
                <w:b w:val="false"/>
                <w:i w:val="false"/>
                <w:color w:val="000000"/>
                <w:sz w:val="20"/>
              </w:rPr>
              <w:t>
Очки начисляются за один толчок – одно (1) очко, за один рывок – половина (0,5) очко, за длинный цикл – одно (1) очко.</w:t>
            </w:r>
          </w:p>
        </w:tc>
      </w:tr>
    </w:tbl>
    <w:bookmarkStart w:name="z61" w:id="48"/>
    <w:p>
      <w:pPr>
        <w:spacing w:after="0"/>
        <w:ind w:left="0"/>
        <w:jc w:val="left"/>
      </w:pPr>
      <w:r>
        <w:rPr>
          <w:rFonts w:ascii="Times New Roman"/>
          <w:b/>
          <w:i w:val="false"/>
          <w:color w:val="000000"/>
        </w:rPr>
        <w:t xml:space="preserve"> Параграф 7. Легкая атлетика</w:t>
      </w:r>
    </w:p>
    <w:bookmarkEnd w:id="48"/>
    <w:bookmarkStart w:name="z62" w:id="49"/>
    <w:p>
      <w:pPr>
        <w:spacing w:after="0"/>
        <w:ind w:left="0"/>
        <w:jc w:val="both"/>
      </w:pPr>
      <w:r>
        <w:rPr>
          <w:rFonts w:ascii="Times New Roman"/>
          <w:b w:val="false"/>
          <w:i w:val="false"/>
          <w:color w:val="000000"/>
          <w:sz w:val="28"/>
        </w:rPr>
        <w:t>
      В метаниях, барьерном беге и многоборьях в соответствии с возрастом применяются следующие параметры барьерных дистанций и массы снарядов:</w:t>
      </w:r>
    </w:p>
    <w:bookmarkEnd w:id="49"/>
    <w:bookmarkStart w:name="z63" w:id="50"/>
    <w:p>
      <w:pPr>
        <w:spacing w:after="0"/>
        <w:ind w:left="0"/>
        <w:jc w:val="both"/>
      </w:pPr>
      <w:r>
        <w:rPr>
          <w:rFonts w:ascii="Times New Roman"/>
          <w:b w:val="false"/>
          <w:i w:val="false"/>
          <w:color w:val="000000"/>
          <w:sz w:val="28"/>
        </w:rPr>
        <w:t>
      Мужчины, женщины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снаряды</w:t>
            </w:r>
          </w:p>
          <w:p>
            <w:pPr>
              <w:spacing w:after="0"/>
              <w:ind w:left="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 лет вкл.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 и старше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50м с/б (4 барьера), 60м с/б (5 барьеров), 110м с/б (10 барьеров):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барьеров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0.840</w:t>
            </w:r>
          </w:p>
          <w:bookmarkEnd w:id="51"/>
          <w:p>
            <w:pPr>
              <w:spacing w:after="20"/>
              <w:ind w:left="20"/>
              <w:jc w:val="both"/>
            </w:pPr>
            <w:r>
              <w:rPr>
                <w:rFonts w:ascii="Times New Roman"/>
                <w:b w:val="false"/>
                <w:i w:val="false"/>
                <w:color w:val="000000"/>
                <w:sz w:val="20"/>
              </w:rPr>
              <w:t>
(0.650)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0.914</w:t>
            </w:r>
          </w:p>
          <w:bookmarkEnd w:id="52"/>
          <w:p>
            <w:pPr>
              <w:spacing w:after="20"/>
              <w:ind w:left="20"/>
              <w:jc w:val="both"/>
            </w:pPr>
            <w:r>
              <w:rPr>
                <w:rFonts w:ascii="Times New Roman"/>
                <w:b w:val="false"/>
                <w:i w:val="false"/>
                <w:color w:val="000000"/>
                <w:sz w:val="20"/>
              </w:rPr>
              <w:t>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0.990 -1.000 (0.840)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барьерами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400м 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барьеров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барьерами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с препятствиями: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1500м - высота препятствия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2000м - высота препятствия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3000м - высота препятствия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снарядов: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(кроме МСМК)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снарядов: мужчины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300м с/б (7 барьеров):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барьеров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0.914</w:t>
            </w:r>
          </w:p>
          <w:bookmarkEnd w:id="53"/>
          <w:p>
            <w:pPr>
              <w:spacing w:after="20"/>
              <w:ind w:left="20"/>
              <w:jc w:val="both"/>
            </w:pPr>
            <w:r>
              <w:rPr>
                <w:rFonts w:ascii="Times New Roman"/>
                <w:b w:val="false"/>
                <w:i w:val="false"/>
                <w:color w:val="000000"/>
                <w:sz w:val="20"/>
              </w:rPr>
              <w:t>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барьерами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bl>
    <w:bookmarkStart w:name="z69" w:id="54"/>
    <w:p>
      <w:pPr>
        <w:spacing w:after="0"/>
        <w:ind w:left="0"/>
        <w:jc w:val="both"/>
      </w:pPr>
      <w:r>
        <w:rPr>
          <w:rFonts w:ascii="Times New Roman"/>
          <w:b w:val="false"/>
          <w:i w:val="false"/>
          <w:color w:val="000000"/>
          <w:sz w:val="28"/>
        </w:rPr>
        <w:t>
      Примечание:</w:t>
      </w:r>
    </w:p>
    <w:bookmarkEnd w:id="54"/>
    <w:bookmarkStart w:name="z70" w:id="55"/>
    <w:p>
      <w:pPr>
        <w:spacing w:after="0"/>
        <w:ind w:left="0"/>
        <w:jc w:val="both"/>
      </w:pPr>
      <w:r>
        <w:rPr>
          <w:rFonts w:ascii="Times New Roman"/>
          <w:b w:val="false"/>
          <w:i w:val="false"/>
          <w:color w:val="000000"/>
          <w:sz w:val="28"/>
        </w:rPr>
        <w:t>
      Нормативы МСМК засчитываются только при использовании параметров барьерного бега и массы снарядов, рекомендуемых для взрослых спортсменов.</w:t>
      </w:r>
    </w:p>
    <w:bookmarkEnd w:id="55"/>
    <w:bookmarkStart w:name="z71" w:id="56"/>
    <w:p>
      <w:pPr>
        <w:spacing w:after="0"/>
        <w:ind w:left="0"/>
        <w:jc w:val="both"/>
      </w:pPr>
      <w:r>
        <w:rPr>
          <w:rFonts w:ascii="Times New Roman"/>
          <w:b w:val="false"/>
          <w:i w:val="false"/>
          <w:color w:val="000000"/>
          <w:sz w:val="28"/>
        </w:rPr>
        <w:t>
      Результаты, зафиксированные с использованием авто хронометража помечены в таблице разрядных норм словом "авто". Результаты, зафиксированные при ручном хронометраже, приведены без пометок.</w:t>
      </w:r>
    </w:p>
    <w:bookmarkEnd w:id="56"/>
    <w:bookmarkStart w:name="z72" w:id="57"/>
    <w:p>
      <w:pPr>
        <w:spacing w:after="0"/>
        <w:ind w:left="0"/>
        <w:jc w:val="both"/>
      </w:pPr>
      <w:r>
        <w:rPr>
          <w:rFonts w:ascii="Times New Roman"/>
          <w:b w:val="false"/>
          <w:i w:val="false"/>
          <w:color w:val="000000"/>
          <w:sz w:val="28"/>
        </w:rPr>
        <w:t>
      В видах легкой атлетики, в которых при регистрации рекордов и присвоении МСМК учитывается скорость ветра, результаты засчитываются при скорости ветра не более 2 м/сек, а в многоборье – 4 м/сек. Кроме того, в многоборье определяется средняя скорость ветра на соревнованиях (сумма скоростей ветра зафиксированная для каждого участника в беге на 100 м, прыжках в длину, в беге на 110м с/б и деленная на три), которая не должна превышать 2.0 м/сек.</w:t>
      </w:r>
    </w:p>
    <w:bookmarkEnd w:id="57"/>
    <w:bookmarkStart w:name="z73" w:id="58"/>
    <w:p>
      <w:pPr>
        <w:spacing w:after="0"/>
        <w:ind w:left="0"/>
        <w:jc w:val="both"/>
      </w:pPr>
      <w:r>
        <w:rPr>
          <w:rFonts w:ascii="Times New Roman"/>
          <w:b w:val="false"/>
          <w:i w:val="false"/>
          <w:color w:val="000000"/>
          <w:sz w:val="28"/>
        </w:rPr>
        <w:t>
      Спортивные звания по бегу и ходьбе в помещении, входящие в таблицу разрядных норм, присваиваются только при условии, что длина беговой дорожки по кругу не более 200 метров. В случае отсутствия разрядных норм для соревнований в помещении используются нормы для стадионов.</w:t>
      </w:r>
    </w:p>
    <w:bookmarkEnd w:id="58"/>
    <w:bookmarkStart w:name="z74" w:id="59"/>
    <w:p>
      <w:pPr>
        <w:spacing w:after="0"/>
        <w:ind w:left="0"/>
        <w:jc w:val="both"/>
      </w:pPr>
      <w:r>
        <w:rPr>
          <w:rFonts w:ascii="Times New Roman"/>
          <w:b w:val="false"/>
          <w:i w:val="false"/>
          <w:color w:val="000000"/>
          <w:sz w:val="28"/>
        </w:rPr>
        <w:t>
      Чемпионаты Республики Казахстан проводятся по возрастным категориям: взрослые (мужчины и женщины) 20 лет и старше; юниоры (мужчины и женщины) 18–19 лет; юноши старшего возраста (юноши и девушки) 16-17 лет; юноши младшего возраста (юноши и девушки) 14-15 лет.</w:t>
      </w:r>
    </w:p>
    <w:bookmarkEnd w:id="59"/>
    <w:bookmarkStart w:name="z75" w:id="60"/>
    <w:p>
      <w:pPr>
        <w:spacing w:after="0"/>
        <w:ind w:left="0"/>
        <w:jc w:val="both"/>
      </w:pPr>
      <w:r>
        <w:rPr>
          <w:rFonts w:ascii="Times New Roman"/>
          <w:b w:val="false"/>
          <w:i w:val="false"/>
          <w:color w:val="000000"/>
          <w:sz w:val="28"/>
        </w:rPr>
        <w:t>
      Состав многоборий:</w:t>
      </w:r>
    </w:p>
    <w:bookmarkEnd w:id="60"/>
    <w:bookmarkStart w:name="z76" w:id="61"/>
    <w:p>
      <w:pPr>
        <w:spacing w:after="0"/>
        <w:ind w:left="0"/>
        <w:jc w:val="both"/>
      </w:pPr>
      <w:r>
        <w:rPr>
          <w:rFonts w:ascii="Times New Roman"/>
          <w:b w:val="false"/>
          <w:i w:val="false"/>
          <w:color w:val="000000"/>
          <w:sz w:val="28"/>
        </w:rPr>
        <w:t>
      Мужчины:</w:t>
      </w:r>
    </w:p>
    <w:bookmarkEnd w:id="61"/>
    <w:bookmarkStart w:name="z77" w:id="62"/>
    <w:p>
      <w:pPr>
        <w:spacing w:after="0"/>
        <w:ind w:left="0"/>
        <w:jc w:val="both"/>
      </w:pPr>
      <w:r>
        <w:rPr>
          <w:rFonts w:ascii="Times New Roman"/>
          <w:b w:val="false"/>
          <w:i w:val="false"/>
          <w:color w:val="000000"/>
          <w:sz w:val="28"/>
        </w:rPr>
        <w:t>
      Десятиборье</w:t>
      </w:r>
    </w:p>
    <w:bookmarkEnd w:id="62"/>
    <w:bookmarkStart w:name="z78" w:id="63"/>
    <w:p>
      <w:pPr>
        <w:spacing w:after="0"/>
        <w:ind w:left="0"/>
        <w:jc w:val="both"/>
      </w:pPr>
      <w:r>
        <w:rPr>
          <w:rFonts w:ascii="Times New Roman"/>
          <w:b w:val="false"/>
          <w:i w:val="false"/>
          <w:color w:val="000000"/>
          <w:sz w:val="28"/>
        </w:rPr>
        <w:t>
      1 день: 100м, длина, ядро, высота, 400м.</w:t>
      </w:r>
    </w:p>
    <w:bookmarkEnd w:id="63"/>
    <w:bookmarkStart w:name="z79" w:id="64"/>
    <w:p>
      <w:pPr>
        <w:spacing w:after="0"/>
        <w:ind w:left="0"/>
        <w:jc w:val="both"/>
      </w:pPr>
      <w:r>
        <w:rPr>
          <w:rFonts w:ascii="Times New Roman"/>
          <w:b w:val="false"/>
          <w:i w:val="false"/>
          <w:color w:val="000000"/>
          <w:sz w:val="28"/>
        </w:rPr>
        <w:t>
      2 день: 110м с/б, диск, шест, копье, 1500м.</w:t>
      </w:r>
    </w:p>
    <w:bookmarkEnd w:id="64"/>
    <w:bookmarkStart w:name="z80" w:id="65"/>
    <w:p>
      <w:pPr>
        <w:spacing w:after="0"/>
        <w:ind w:left="0"/>
        <w:jc w:val="both"/>
      </w:pPr>
      <w:r>
        <w:rPr>
          <w:rFonts w:ascii="Times New Roman"/>
          <w:b w:val="false"/>
          <w:i w:val="false"/>
          <w:color w:val="000000"/>
          <w:sz w:val="28"/>
        </w:rPr>
        <w:t>
      Семиборье (для залов)</w:t>
      </w:r>
    </w:p>
    <w:bookmarkEnd w:id="65"/>
    <w:bookmarkStart w:name="z81" w:id="66"/>
    <w:p>
      <w:pPr>
        <w:spacing w:after="0"/>
        <w:ind w:left="0"/>
        <w:jc w:val="both"/>
      </w:pPr>
      <w:r>
        <w:rPr>
          <w:rFonts w:ascii="Times New Roman"/>
          <w:b w:val="false"/>
          <w:i w:val="false"/>
          <w:color w:val="000000"/>
          <w:sz w:val="28"/>
        </w:rPr>
        <w:t>
      1 день: 60м, длина, ядро, высота.</w:t>
      </w:r>
    </w:p>
    <w:bookmarkEnd w:id="66"/>
    <w:bookmarkStart w:name="z82" w:id="67"/>
    <w:p>
      <w:pPr>
        <w:spacing w:after="0"/>
        <w:ind w:left="0"/>
        <w:jc w:val="both"/>
      </w:pPr>
      <w:r>
        <w:rPr>
          <w:rFonts w:ascii="Times New Roman"/>
          <w:b w:val="false"/>
          <w:i w:val="false"/>
          <w:color w:val="000000"/>
          <w:sz w:val="28"/>
        </w:rPr>
        <w:t>
      2 день: 60м с/б, шест, 1000м.</w:t>
      </w:r>
    </w:p>
    <w:bookmarkEnd w:id="67"/>
    <w:bookmarkStart w:name="z83" w:id="68"/>
    <w:p>
      <w:pPr>
        <w:spacing w:after="0"/>
        <w:ind w:left="0"/>
        <w:jc w:val="both"/>
      </w:pPr>
      <w:r>
        <w:rPr>
          <w:rFonts w:ascii="Times New Roman"/>
          <w:b w:val="false"/>
          <w:i w:val="false"/>
          <w:color w:val="000000"/>
          <w:sz w:val="28"/>
        </w:rPr>
        <w:t>
      Юниоры 18-19 лет</w:t>
      </w:r>
    </w:p>
    <w:bookmarkEnd w:id="68"/>
    <w:bookmarkStart w:name="z84" w:id="69"/>
    <w:p>
      <w:pPr>
        <w:spacing w:after="0"/>
        <w:ind w:left="0"/>
        <w:jc w:val="both"/>
      </w:pPr>
      <w:r>
        <w:rPr>
          <w:rFonts w:ascii="Times New Roman"/>
          <w:b w:val="false"/>
          <w:i w:val="false"/>
          <w:color w:val="000000"/>
          <w:sz w:val="28"/>
        </w:rPr>
        <w:t>
      Десятиборье</w:t>
      </w:r>
    </w:p>
    <w:bookmarkEnd w:id="69"/>
    <w:bookmarkStart w:name="z85" w:id="70"/>
    <w:p>
      <w:pPr>
        <w:spacing w:after="0"/>
        <w:ind w:left="0"/>
        <w:jc w:val="both"/>
      </w:pPr>
      <w:r>
        <w:rPr>
          <w:rFonts w:ascii="Times New Roman"/>
          <w:b w:val="false"/>
          <w:i w:val="false"/>
          <w:color w:val="000000"/>
          <w:sz w:val="28"/>
        </w:rPr>
        <w:t>
      1 день: 100м, длина, ядро (6.0 кг), высота, 400м.</w:t>
      </w:r>
    </w:p>
    <w:bookmarkEnd w:id="70"/>
    <w:bookmarkStart w:name="z86" w:id="71"/>
    <w:p>
      <w:pPr>
        <w:spacing w:after="0"/>
        <w:ind w:left="0"/>
        <w:jc w:val="both"/>
      </w:pPr>
      <w:r>
        <w:rPr>
          <w:rFonts w:ascii="Times New Roman"/>
          <w:b w:val="false"/>
          <w:i w:val="false"/>
          <w:color w:val="000000"/>
          <w:sz w:val="28"/>
        </w:rPr>
        <w:t>
      2 день: 110м с/б, (1.000 через 9.14), диск (1.750 кг), шест, копье, 1500м.</w:t>
      </w:r>
    </w:p>
    <w:bookmarkEnd w:id="71"/>
    <w:bookmarkStart w:name="z87" w:id="72"/>
    <w:p>
      <w:pPr>
        <w:spacing w:after="0"/>
        <w:ind w:left="0"/>
        <w:jc w:val="both"/>
      </w:pPr>
      <w:r>
        <w:rPr>
          <w:rFonts w:ascii="Times New Roman"/>
          <w:b w:val="false"/>
          <w:i w:val="false"/>
          <w:color w:val="000000"/>
          <w:sz w:val="28"/>
        </w:rPr>
        <w:t>
      Семиборье (для залов)</w:t>
      </w:r>
    </w:p>
    <w:bookmarkEnd w:id="72"/>
    <w:bookmarkStart w:name="z88" w:id="73"/>
    <w:p>
      <w:pPr>
        <w:spacing w:after="0"/>
        <w:ind w:left="0"/>
        <w:jc w:val="both"/>
      </w:pPr>
      <w:r>
        <w:rPr>
          <w:rFonts w:ascii="Times New Roman"/>
          <w:b w:val="false"/>
          <w:i w:val="false"/>
          <w:color w:val="000000"/>
          <w:sz w:val="28"/>
        </w:rPr>
        <w:t>
      1 день: 60м, длина, ядро (6.0 кг), высота.</w:t>
      </w:r>
    </w:p>
    <w:bookmarkEnd w:id="73"/>
    <w:bookmarkStart w:name="z89" w:id="74"/>
    <w:p>
      <w:pPr>
        <w:spacing w:after="0"/>
        <w:ind w:left="0"/>
        <w:jc w:val="both"/>
      </w:pPr>
      <w:r>
        <w:rPr>
          <w:rFonts w:ascii="Times New Roman"/>
          <w:b w:val="false"/>
          <w:i w:val="false"/>
          <w:color w:val="000000"/>
          <w:sz w:val="28"/>
        </w:rPr>
        <w:t>
      2 день: 60м с/б (1.000 через 9.14), шест, 1000 м.</w:t>
      </w:r>
    </w:p>
    <w:bookmarkEnd w:id="74"/>
    <w:bookmarkStart w:name="z90" w:id="75"/>
    <w:p>
      <w:pPr>
        <w:spacing w:after="0"/>
        <w:ind w:left="0"/>
        <w:jc w:val="both"/>
      </w:pPr>
      <w:r>
        <w:rPr>
          <w:rFonts w:ascii="Times New Roman"/>
          <w:b w:val="false"/>
          <w:i w:val="false"/>
          <w:color w:val="000000"/>
          <w:sz w:val="28"/>
        </w:rPr>
        <w:t>
      Юноши 16-17 лет</w:t>
      </w:r>
    </w:p>
    <w:bookmarkEnd w:id="75"/>
    <w:bookmarkStart w:name="z91" w:id="76"/>
    <w:p>
      <w:pPr>
        <w:spacing w:after="0"/>
        <w:ind w:left="0"/>
        <w:jc w:val="both"/>
      </w:pPr>
      <w:r>
        <w:rPr>
          <w:rFonts w:ascii="Times New Roman"/>
          <w:b w:val="false"/>
          <w:i w:val="false"/>
          <w:color w:val="000000"/>
          <w:sz w:val="28"/>
        </w:rPr>
        <w:t>
      Восьмиборье</w:t>
      </w:r>
    </w:p>
    <w:bookmarkEnd w:id="76"/>
    <w:bookmarkStart w:name="z92" w:id="77"/>
    <w:p>
      <w:pPr>
        <w:spacing w:after="0"/>
        <w:ind w:left="0"/>
        <w:jc w:val="both"/>
      </w:pPr>
      <w:r>
        <w:rPr>
          <w:rFonts w:ascii="Times New Roman"/>
          <w:b w:val="false"/>
          <w:i w:val="false"/>
          <w:color w:val="000000"/>
          <w:sz w:val="28"/>
        </w:rPr>
        <w:t>
      1 день: 100м, длина, ядро (5.0 кг.), 400м.</w:t>
      </w:r>
    </w:p>
    <w:bookmarkEnd w:id="77"/>
    <w:bookmarkStart w:name="z93" w:id="78"/>
    <w:p>
      <w:pPr>
        <w:spacing w:after="0"/>
        <w:ind w:left="0"/>
        <w:jc w:val="both"/>
      </w:pPr>
      <w:r>
        <w:rPr>
          <w:rFonts w:ascii="Times New Roman"/>
          <w:b w:val="false"/>
          <w:i w:val="false"/>
          <w:color w:val="000000"/>
          <w:sz w:val="28"/>
        </w:rPr>
        <w:t>
      2 день: 110м с/б (0.914 через 9.14), высота, копье (700 гр.), 1000м.</w:t>
      </w:r>
    </w:p>
    <w:bookmarkEnd w:id="78"/>
    <w:bookmarkStart w:name="z94" w:id="79"/>
    <w:p>
      <w:pPr>
        <w:spacing w:after="0"/>
        <w:ind w:left="0"/>
        <w:jc w:val="both"/>
      </w:pPr>
      <w:r>
        <w:rPr>
          <w:rFonts w:ascii="Times New Roman"/>
          <w:b w:val="false"/>
          <w:i w:val="false"/>
          <w:color w:val="000000"/>
          <w:sz w:val="28"/>
        </w:rPr>
        <w:t>
      Шестиборье (для залов)</w:t>
      </w:r>
    </w:p>
    <w:bookmarkEnd w:id="79"/>
    <w:bookmarkStart w:name="z95" w:id="80"/>
    <w:p>
      <w:pPr>
        <w:spacing w:after="0"/>
        <w:ind w:left="0"/>
        <w:jc w:val="both"/>
      </w:pPr>
      <w:r>
        <w:rPr>
          <w:rFonts w:ascii="Times New Roman"/>
          <w:b w:val="false"/>
          <w:i w:val="false"/>
          <w:color w:val="000000"/>
          <w:sz w:val="28"/>
        </w:rPr>
        <w:t>
      1 день: 60м, длина, ядро (5.0 кг),</w:t>
      </w:r>
    </w:p>
    <w:bookmarkEnd w:id="80"/>
    <w:bookmarkStart w:name="z96" w:id="81"/>
    <w:p>
      <w:pPr>
        <w:spacing w:after="0"/>
        <w:ind w:left="0"/>
        <w:jc w:val="both"/>
      </w:pPr>
      <w:r>
        <w:rPr>
          <w:rFonts w:ascii="Times New Roman"/>
          <w:b w:val="false"/>
          <w:i w:val="false"/>
          <w:color w:val="000000"/>
          <w:sz w:val="28"/>
        </w:rPr>
        <w:t>
      2 день: 60м с/б (0.914 через 9.14), высота, 1000м</w:t>
      </w:r>
    </w:p>
    <w:bookmarkEnd w:id="81"/>
    <w:bookmarkStart w:name="z97" w:id="82"/>
    <w:p>
      <w:pPr>
        <w:spacing w:after="0"/>
        <w:ind w:left="0"/>
        <w:jc w:val="both"/>
      </w:pPr>
      <w:r>
        <w:rPr>
          <w:rFonts w:ascii="Times New Roman"/>
          <w:b w:val="false"/>
          <w:i w:val="false"/>
          <w:color w:val="000000"/>
          <w:sz w:val="28"/>
        </w:rPr>
        <w:t>
      Юноши 14-15 лет</w:t>
      </w:r>
    </w:p>
    <w:bookmarkEnd w:id="82"/>
    <w:bookmarkStart w:name="z98" w:id="83"/>
    <w:p>
      <w:pPr>
        <w:spacing w:after="0"/>
        <w:ind w:left="0"/>
        <w:jc w:val="both"/>
      </w:pPr>
      <w:r>
        <w:rPr>
          <w:rFonts w:ascii="Times New Roman"/>
          <w:b w:val="false"/>
          <w:i w:val="false"/>
          <w:color w:val="000000"/>
          <w:sz w:val="28"/>
        </w:rPr>
        <w:t>
      Восьмиборье</w:t>
      </w:r>
    </w:p>
    <w:bookmarkEnd w:id="83"/>
    <w:bookmarkStart w:name="z99" w:id="84"/>
    <w:p>
      <w:pPr>
        <w:spacing w:after="0"/>
        <w:ind w:left="0"/>
        <w:jc w:val="both"/>
      </w:pPr>
      <w:r>
        <w:rPr>
          <w:rFonts w:ascii="Times New Roman"/>
          <w:b w:val="false"/>
          <w:i w:val="false"/>
          <w:color w:val="000000"/>
          <w:sz w:val="28"/>
        </w:rPr>
        <w:t>
      1 день: 100м, длина, ядро (4.0 кг.), 400м.</w:t>
      </w:r>
    </w:p>
    <w:bookmarkEnd w:id="84"/>
    <w:bookmarkStart w:name="z100" w:id="85"/>
    <w:p>
      <w:pPr>
        <w:spacing w:after="0"/>
        <w:ind w:left="0"/>
        <w:jc w:val="both"/>
      </w:pPr>
      <w:r>
        <w:rPr>
          <w:rFonts w:ascii="Times New Roman"/>
          <w:b w:val="false"/>
          <w:i w:val="false"/>
          <w:color w:val="000000"/>
          <w:sz w:val="28"/>
        </w:rPr>
        <w:t>
      2 день: 110м с/б (0.914 через 8.90), высота, копье (600 г), 1000м.</w:t>
      </w:r>
    </w:p>
    <w:bookmarkEnd w:id="85"/>
    <w:bookmarkStart w:name="z101" w:id="86"/>
    <w:p>
      <w:pPr>
        <w:spacing w:after="0"/>
        <w:ind w:left="0"/>
        <w:jc w:val="both"/>
      </w:pPr>
      <w:r>
        <w:rPr>
          <w:rFonts w:ascii="Times New Roman"/>
          <w:b w:val="false"/>
          <w:i w:val="false"/>
          <w:color w:val="000000"/>
          <w:sz w:val="28"/>
        </w:rPr>
        <w:t>
      Шестиборье (для залов)</w:t>
      </w:r>
    </w:p>
    <w:bookmarkEnd w:id="86"/>
    <w:bookmarkStart w:name="z102" w:id="87"/>
    <w:p>
      <w:pPr>
        <w:spacing w:after="0"/>
        <w:ind w:left="0"/>
        <w:jc w:val="both"/>
      </w:pPr>
      <w:r>
        <w:rPr>
          <w:rFonts w:ascii="Times New Roman"/>
          <w:b w:val="false"/>
          <w:i w:val="false"/>
          <w:color w:val="000000"/>
          <w:sz w:val="28"/>
        </w:rPr>
        <w:t>
      1 день: 60м, длина, ядро (4.0 кг)</w:t>
      </w:r>
    </w:p>
    <w:bookmarkEnd w:id="87"/>
    <w:bookmarkStart w:name="z103" w:id="88"/>
    <w:p>
      <w:pPr>
        <w:spacing w:after="0"/>
        <w:ind w:left="0"/>
        <w:jc w:val="both"/>
      </w:pPr>
      <w:r>
        <w:rPr>
          <w:rFonts w:ascii="Times New Roman"/>
          <w:b w:val="false"/>
          <w:i w:val="false"/>
          <w:color w:val="000000"/>
          <w:sz w:val="28"/>
        </w:rPr>
        <w:t>
      2 день: 60м с/б (0.914 через 8.90), высота, 1000м.</w:t>
      </w:r>
    </w:p>
    <w:bookmarkEnd w:id="88"/>
    <w:bookmarkStart w:name="z104" w:id="89"/>
    <w:p>
      <w:pPr>
        <w:spacing w:after="0"/>
        <w:ind w:left="0"/>
        <w:jc w:val="both"/>
      </w:pPr>
      <w:r>
        <w:rPr>
          <w:rFonts w:ascii="Times New Roman"/>
          <w:b w:val="false"/>
          <w:i w:val="false"/>
          <w:color w:val="000000"/>
          <w:sz w:val="28"/>
        </w:rPr>
        <w:t>
      Четырехборье</w:t>
      </w:r>
    </w:p>
    <w:bookmarkEnd w:id="89"/>
    <w:bookmarkStart w:name="z105" w:id="90"/>
    <w:p>
      <w:pPr>
        <w:spacing w:after="0"/>
        <w:ind w:left="0"/>
        <w:jc w:val="both"/>
      </w:pPr>
      <w:r>
        <w:rPr>
          <w:rFonts w:ascii="Times New Roman"/>
          <w:b w:val="false"/>
          <w:i w:val="false"/>
          <w:color w:val="000000"/>
          <w:sz w:val="28"/>
        </w:rPr>
        <w:t>
      1 день: 60м., высота или длина по выбору.</w:t>
      </w:r>
    </w:p>
    <w:bookmarkEnd w:id="90"/>
    <w:bookmarkStart w:name="z106" w:id="91"/>
    <w:p>
      <w:pPr>
        <w:spacing w:after="0"/>
        <w:ind w:left="0"/>
        <w:jc w:val="both"/>
      </w:pPr>
      <w:r>
        <w:rPr>
          <w:rFonts w:ascii="Times New Roman"/>
          <w:b w:val="false"/>
          <w:i w:val="false"/>
          <w:color w:val="000000"/>
          <w:sz w:val="28"/>
        </w:rPr>
        <w:t>
      2 день: метание мяча, 500м.</w:t>
      </w:r>
    </w:p>
    <w:bookmarkEnd w:id="91"/>
    <w:bookmarkStart w:name="z107" w:id="92"/>
    <w:p>
      <w:pPr>
        <w:spacing w:after="0"/>
        <w:ind w:left="0"/>
        <w:jc w:val="both"/>
      </w:pPr>
      <w:r>
        <w:rPr>
          <w:rFonts w:ascii="Times New Roman"/>
          <w:b w:val="false"/>
          <w:i w:val="false"/>
          <w:color w:val="000000"/>
          <w:sz w:val="28"/>
        </w:rPr>
        <w:t>
      Троеборье</w:t>
      </w:r>
    </w:p>
    <w:bookmarkEnd w:id="92"/>
    <w:bookmarkStart w:name="z108" w:id="93"/>
    <w:p>
      <w:pPr>
        <w:spacing w:after="0"/>
        <w:ind w:left="0"/>
        <w:jc w:val="both"/>
      </w:pPr>
      <w:r>
        <w:rPr>
          <w:rFonts w:ascii="Times New Roman"/>
          <w:b w:val="false"/>
          <w:i w:val="false"/>
          <w:color w:val="000000"/>
          <w:sz w:val="28"/>
        </w:rPr>
        <w:t>
      1 день: бег, прыжок, метание по выбору из видов, входящих в другие виды многоборья.</w:t>
      </w:r>
    </w:p>
    <w:bookmarkEnd w:id="93"/>
    <w:bookmarkStart w:name="z109" w:id="94"/>
    <w:p>
      <w:pPr>
        <w:spacing w:after="0"/>
        <w:ind w:left="0"/>
        <w:jc w:val="both"/>
      </w:pPr>
      <w:r>
        <w:rPr>
          <w:rFonts w:ascii="Times New Roman"/>
          <w:b w:val="false"/>
          <w:i w:val="false"/>
          <w:color w:val="000000"/>
          <w:sz w:val="28"/>
        </w:rPr>
        <w:t>
      Женщины:</w:t>
      </w:r>
    </w:p>
    <w:bookmarkEnd w:id="94"/>
    <w:bookmarkStart w:name="z110" w:id="95"/>
    <w:p>
      <w:pPr>
        <w:spacing w:after="0"/>
        <w:ind w:left="0"/>
        <w:jc w:val="both"/>
      </w:pPr>
      <w:r>
        <w:rPr>
          <w:rFonts w:ascii="Times New Roman"/>
          <w:b w:val="false"/>
          <w:i w:val="false"/>
          <w:color w:val="000000"/>
          <w:sz w:val="28"/>
        </w:rPr>
        <w:t>
      Юниорки 18-19 лет</w:t>
      </w:r>
    </w:p>
    <w:bookmarkEnd w:id="95"/>
    <w:bookmarkStart w:name="z111" w:id="96"/>
    <w:p>
      <w:pPr>
        <w:spacing w:after="0"/>
        <w:ind w:left="0"/>
        <w:jc w:val="both"/>
      </w:pPr>
      <w:r>
        <w:rPr>
          <w:rFonts w:ascii="Times New Roman"/>
          <w:b w:val="false"/>
          <w:i w:val="false"/>
          <w:color w:val="000000"/>
          <w:sz w:val="28"/>
        </w:rPr>
        <w:t>
      Десятиборье</w:t>
      </w:r>
    </w:p>
    <w:bookmarkEnd w:id="96"/>
    <w:bookmarkStart w:name="z112" w:id="97"/>
    <w:p>
      <w:pPr>
        <w:spacing w:after="0"/>
        <w:ind w:left="0"/>
        <w:jc w:val="both"/>
      </w:pPr>
      <w:r>
        <w:rPr>
          <w:rFonts w:ascii="Times New Roman"/>
          <w:b w:val="false"/>
          <w:i w:val="false"/>
          <w:color w:val="000000"/>
          <w:sz w:val="28"/>
        </w:rPr>
        <w:t>
      1 день: 100м, диск, шест, копье, 400м.</w:t>
      </w:r>
    </w:p>
    <w:bookmarkEnd w:id="97"/>
    <w:bookmarkStart w:name="z113" w:id="98"/>
    <w:p>
      <w:pPr>
        <w:spacing w:after="0"/>
        <w:ind w:left="0"/>
        <w:jc w:val="both"/>
      </w:pPr>
      <w:r>
        <w:rPr>
          <w:rFonts w:ascii="Times New Roman"/>
          <w:b w:val="false"/>
          <w:i w:val="false"/>
          <w:color w:val="000000"/>
          <w:sz w:val="28"/>
        </w:rPr>
        <w:t>
      2 день: 100м с/б, длина, ядро, высота, 1500м.</w:t>
      </w:r>
    </w:p>
    <w:bookmarkEnd w:id="98"/>
    <w:bookmarkStart w:name="z114" w:id="99"/>
    <w:p>
      <w:pPr>
        <w:spacing w:after="0"/>
        <w:ind w:left="0"/>
        <w:jc w:val="both"/>
      </w:pPr>
      <w:r>
        <w:rPr>
          <w:rFonts w:ascii="Times New Roman"/>
          <w:b w:val="false"/>
          <w:i w:val="false"/>
          <w:color w:val="000000"/>
          <w:sz w:val="28"/>
        </w:rPr>
        <w:t>
      Семиборье</w:t>
      </w:r>
    </w:p>
    <w:bookmarkEnd w:id="99"/>
    <w:bookmarkStart w:name="z115" w:id="100"/>
    <w:p>
      <w:pPr>
        <w:spacing w:after="0"/>
        <w:ind w:left="0"/>
        <w:jc w:val="both"/>
      </w:pPr>
      <w:r>
        <w:rPr>
          <w:rFonts w:ascii="Times New Roman"/>
          <w:b w:val="false"/>
          <w:i w:val="false"/>
          <w:color w:val="000000"/>
          <w:sz w:val="28"/>
        </w:rPr>
        <w:t>
      1 день: 100м с/б, высота, ядро, 200м.</w:t>
      </w:r>
    </w:p>
    <w:bookmarkEnd w:id="100"/>
    <w:bookmarkStart w:name="z116" w:id="101"/>
    <w:p>
      <w:pPr>
        <w:spacing w:after="0"/>
        <w:ind w:left="0"/>
        <w:jc w:val="both"/>
      </w:pPr>
      <w:r>
        <w:rPr>
          <w:rFonts w:ascii="Times New Roman"/>
          <w:b w:val="false"/>
          <w:i w:val="false"/>
          <w:color w:val="000000"/>
          <w:sz w:val="28"/>
        </w:rPr>
        <w:t>
      2 день: длина, копье, 800м.</w:t>
      </w:r>
    </w:p>
    <w:bookmarkEnd w:id="101"/>
    <w:bookmarkStart w:name="z117" w:id="102"/>
    <w:p>
      <w:pPr>
        <w:spacing w:after="0"/>
        <w:ind w:left="0"/>
        <w:jc w:val="both"/>
      </w:pPr>
      <w:r>
        <w:rPr>
          <w:rFonts w:ascii="Times New Roman"/>
          <w:b w:val="false"/>
          <w:i w:val="false"/>
          <w:color w:val="000000"/>
          <w:sz w:val="28"/>
        </w:rPr>
        <w:t>
      Пятиборье (для залов)</w:t>
      </w:r>
    </w:p>
    <w:bookmarkEnd w:id="102"/>
    <w:bookmarkStart w:name="z118" w:id="103"/>
    <w:p>
      <w:pPr>
        <w:spacing w:after="0"/>
        <w:ind w:left="0"/>
        <w:jc w:val="both"/>
      </w:pPr>
      <w:r>
        <w:rPr>
          <w:rFonts w:ascii="Times New Roman"/>
          <w:b w:val="false"/>
          <w:i w:val="false"/>
          <w:color w:val="000000"/>
          <w:sz w:val="28"/>
        </w:rPr>
        <w:t>
      1 день: 60м с/б, высота, ядро, длина, 800м.</w:t>
      </w:r>
    </w:p>
    <w:bookmarkEnd w:id="103"/>
    <w:bookmarkStart w:name="z119" w:id="104"/>
    <w:p>
      <w:pPr>
        <w:spacing w:after="0"/>
        <w:ind w:left="0"/>
        <w:jc w:val="both"/>
      </w:pPr>
      <w:r>
        <w:rPr>
          <w:rFonts w:ascii="Times New Roman"/>
          <w:b w:val="false"/>
          <w:i w:val="false"/>
          <w:color w:val="000000"/>
          <w:sz w:val="28"/>
        </w:rPr>
        <w:t>
      Девушки 16-17 лет</w:t>
      </w:r>
    </w:p>
    <w:bookmarkEnd w:id="104"/>
    <w:bookmarkStart w:name="z120" w:id="105"/>
    <w:p>
      <w:pPr>
        <w:spacing w:after="0"/>
        <w:ind w:left="0"/>
        <w:jc w:val="both"/>
      </w:pPr>
      <w:r>
        <w:rPr>
          <w:rFonts w:ascii="Times New Roman"/>
          <w:b w:val="false"/>
          <w:i w:val="false"/>
          <w:color w:val="000000"/>
          <w:sz w:val="28"/>
        </w:rPr>
        <w:t>
      Семиборье</w:t>
      </w:r>
    </w:p>
    <w:bookmarkEnd w:id="105"/>
    <w:bookmarkStart w:name="z121" w:id="106"/>
    <w:p>
      <w:pPr>
        <w:spacing w:after="0"/>
        <w:ind w:left="0"/>
        <w:jc w:val="both"/>
      </w:pPr>
      <w:r>
        <w:rPr>
          <w:rFonts w:ascii="Times New Roman"/>
          <w:b w:val="false"/>
          <w:i w:val="false"/>
          <w:color w:val="000000"/>
          <w:sz w:val="28"/>
        </w:rPr>
        <w:t>
      1 день: 100м с/б (0.762 через 8.50), высота, ядро (3.0 кг), 200м.</w:t>
      </w:r>
    </w:p>
    <w:bookmarkEnd w:id="106"/>
    <w:bookmarkStart w:name="z122" w:id="107"/>
    <w:p>
      <w:pPr>
        <w:spacing w:after="0"/>
        <w:ind w:left="0"/>
        <w:jc w:val="both"/>
      </w:pPr>
      <w:r>
        <w:rPr>
          <w:rFonts w:ascii="Times New Roman"/>
          <w:b w:val="false"/>
          <w:i w:val="false"/>
          <w:color w:val="000000"/>
          <w:sz w:val="28"/>
        </w:rPr>
        <w:t>
      2 день: длина, копье (500 г), 800м.</w:t>
      </w:r>
    </w:p>
    <w:bookmarkEnd w:id="107"/>
    <w:bookmarkStart w:name="z123" w:id="108"/>
    <w:p>
      <w:pPr>
        <w:spacing w:after="0"/>
        <w:ind w:left="0"/>
        <w:jc w:val="both"/>
      </w:pPr>
      <w:r>
        <w:rPr>
          <w:rFonts w:ascii="Times New Roman"/>
          <w:b w:val="false"/>
          <w:i w:val="false"/>
          <w:color w:val="000000"/>
          <w:sz w:val="28"/>
        </w:rPr>
        <w:t>
      Пятиборье (для залов)</w:t>
      </w:r>
    </w:p>
    <w:bookmarkEnd w:id="108"/>
    <w:bookmarkStart w:name="z124" w:id="109"/>
    <w:p>
      <w:pPr>
        <w:spacing w:after="0"/>
        <w:ind w:left="0"/>
        <w:jc w:val="both"/>
      </w:pPr>
      <w:r>
        <w:rPr>
          <w:rFonts w:ascii="Times New Roman"/>
          <w:b w:val="false"/>
          <w:i w:val="false"/>
          <w:color w:val="000000"/>
          <w:sz w:val="28"/>
        </w:rPr>
        <w:t>
      1 день: 60м с/б (0.762 через 8.50), высота, ядро (3.0 кг), длина, 800м.</w:t>
      </w:r>
    </w:p>
    <w:bookmarkEnd w:id="109"/>
    <w:bookmarkStart w:name="z125" w:id="110"/>
    <w:p>
      <w:pPr>
        <w:spacing w:after="0"/>
        <w:ind w:left="0"/>
        <w:jc w:val="both"/>
      </w:pPr>
      <w:r>
        <w:rPr>
          <w:rFonts w:ascii="Times New Roman"/>
          <w:b w:val="false"/>
          <w:i w:val="false"/>
          <w:color w:val="000000"/>
          <w:sz w:val="28"/>
        </w:rPr>
        <w:t>
      Девушки 14–15 лет</w:t>
      </w:r>
    </w:p>
    <w:bookmarkEnd w:id="110"/>
    <w:bookmarkStart w:name="z126" w:id="111"/>
    <w:p>
      <w:pPr>
        <w:spacing w:after="0"/>
        <w:ind w:left="0"/>
        <w:jc w:val="both"/>
      </w:pPr>
      <w:r>
        <w:rPr>
          <w:rFonts w:ascii="Times New Roman"/>
          <w:b w:val="false"/>
          <w:i w:val="false"/>
          <w:color w:val="000000"/>
          <w:sz w:val="28"/>
        </w:rPr>
        <w:t>
      Семиборье</w:t>
      </w:r>
    </w:p>
    <w:bookmarkEnd w:id="111"/>
    <w:bookmarkStart w:name="z127" w:id="112"/>
    <w:p>
      <w:pPr>
        <w:spacing w:after="0"/>
        <w:ind w:left="0"/>
        <w:jc w:val="both"/>
      </w:pPr>
      <w:r>
        <w:rPr>
          <w:rFonts w:ascii="Times New Roman"/>
          <w:b w:val="false"/>
          <w:i w:val="false"/>
          <w:color w:val="000000"/>
          <w:sz w:val="28"/>
        </w:rPr>
        <w:t>
      1 день: 100м с/б (0.762 через 8.25), высота, ядро (3.0 кг), 200м.</w:t>
      </w:r>
    </w:p>
    <w:bookmarkEnd w:id="112"/>
    <w:bookmarkStart w:name="z128" w:id="113"/>
    <w:p>
      <w:pPr>
        <w:spacing w:after="0"/>
        <w:ind w:left="0"/>
        <w:jc w:val="both"/>
      </w:pPr>
      <w:r>
        <w:rPr>
          <w:rFonts w:ascii="Times New Roman"/>
          <w:b w:val="false"/>
          <w:i w:val="false"/>
          <w:color w:val="000000"/>
          <w:sz w:val="28"/>
        </w:rPr>
        <w:t>
      2 день: длина, копье (500 гр.), 800м.</w:t>
      </w:r>
    </w:p>
    <w:bookmarkEnd w:id="113"/>
    <w:bookmarkStart w:name="z129" w:id="114"/>
    <w:p>
      <w:pPr>
        <w:spacing w:after="0"/>
        <w:ind w:left="0"/>
        <w:jc w:val="both"/>
      </w:pPr>
      <w:r>
        <w:rPr>
          <w:rFonts w:ascii="Times New Roman"/>
          <w:b w:val="false"/>
          <w:i w:val="false"/>
          <w:color w:val="000000"/>
          <w:sz w:val="28"/>
        </w:rPr>
        <w:t>
      Пятиборье (для залов)</w:t>
      </w:r>
    </w:p>
    <w:bookmarkEnd w:id="114"/>
    <w:bookmarkStart w:name="z130" w:id="115"/>
    <w:p>
      <w:pPr>
        <w:spacing w:after="0"/>
        <w:ind w:left="0"/>
        <w:jc w:val="both"/>
      </w:pPr>
      <w:r>
        <w:rPr>
          <w:rFonts w:ascii="Times New Roman"/>
          <w:b w:val="false"/>
          <w:i w:val="false"/>
          <w:color w:val="000000"/>
          <w:sz w:val="28"/>
        </w:rPr>
        <w:t>
      1 день: 60м с/б (0.762 через 8.25), высота, ядро (3.0 кг), длина, 800 м.</w:t>
      </w:r>
    </w:p>
    <w:bookmarkEnd w:id="115"/>
    <w:bookmarkStart w:name="z131" w:id="116"/>
    <w:p>
      <w:pPr>
        <w:spacing w:after="0"/>
        <w:ind w:left="0"/>
        <w:jc w:val="both"/>
      </w:pPr>
      <w:r>
        <w:rPr>
          <w:rFonts w:ascii="Times New Roman"/>
          <w:b w:val="false"/>
          <w:i w:val="false"/>
          <w:color w:val="000000"/>
          <w:sz w:val="28"/>
        </w:rPr>
        <w:t>
      Четырехборье</w:t>
      </w:r>
    </w:p>
    <w:bookmarkEnd w:id="116"/>
    <w:bookmarkStart w:name="z132" w:id="117"/>
    <w:p>
      <w:pPr>
        <w:spacing w:after="0"/>
        <w:ind w:left="0"/>
        <w:jc w:val="both"/>
      </w:pPr>
      <w:r>
        <w:rPr>
          <w:rFonts w:ascii="Times New Roman"/>
          <w:b w:val="false"/>
          <w:i w:val="false"/>
          <w:color w:val="000000"/>
          <w:sz w:val="28"/>
        </w:rPr>
        <w:t>
      1 день: 60м., высота или длина по выбору.</w:t>
      </w:r>
    </w:p>
    <w:bookmarkEnd w:id="117"/>
    <w:bookmarkStart w:name="z133" w:id="118"/>
    <w:p>
      <w:pPr>
        <w:spacing w:after="0"/>
        <w:ind w:left="0"/>
        <w:jc w:val="both"/>
      </w:pPr>
      <w:r>
        <w:rPr>
          <w:rFonts w:ascii="Times New Roman"/>
          <w:b w:val="false"/>
          <w:i w:val="false"/>
          <w:color w:val="000000"/>
          <w:sz w:val="28"/>
        </w:rPr>
        <w:t>
      2 день: метание мяча, 500м.</w:t>
      </w:r>
    </w:p>
    <w:bookmarkEnd w:id="118"/>
    <w:bookmarkStart w:name="z134" w:id="119"/>
    <w:p>
      <w:pPr>
        <w:spacing w:after="0"/>
        <w:ind w:left="0"/>
        <w:jc w:val="both"/>
      </w:pPr>
      <w:r>
        <w:rPr>
          <w:rFonts w:ascii="Times New Roman"/>
          <w:b w:val="false"/>
          <w:i w:val="false"/>
          <w:color w:val="000000"/>
          <w:sz w:val="28"/>
        </w:rPr>
        <w:t>
      Троеборье</w:t>
      </w:r>
    </w:p>
    <w:bookmarkEnd w:id="119"/>
    <w:bookmarkStart w:name="z135" w:id="120"/>
    <w:p>
      <w:pPr>
        <w:spacing w:after="0"/>
        <w:ind w:left="0"/>
        <w:jc w:val="both"/>
      </w:pPr>
      <w:r>
        <w:rPr>
          <w:rFonts w:ascii="Times New Roman"/>
          <w:b w:val="false"/>
          <w:i w:val="false"/>
          <w:color w:val="000000"/>
          <w:sz w:val="28"/>
        </w:rPr>
        <w:t>
      1 день: бег, прыжок, метание по выбору из видов, входящих в другие виды многоборья.</w:t>
      </w:r>
    </w:p>
    <w:bookmarkEnd w:id="120"/>
    <w:bookmarkStart w:name="z136" w:id="121"/>
    <w:p>
      <w:pPr>
        <w:spacing w:after="0"/>
        <w:ind w:left="0"/>
        <w:jc w:val="both"/>
      </w:pPr>
      <w:r>
        <w:rPr>
          <w:rFonts w:ascii="Times New Roman"/>
          <w:b w:val="false"/>
          <w:i w:val="false"/>
          <w:color w:val="000000"/>
          <w:sz w:val="28"/>
        </w:rPr>
        <w:t>
      Оценка результатов в многоборье проводится по таблице World Athletics. Четырехборье оценивается по специальной таблице.</w:t>
      </w:r>
    </w:p>
    <w:bookmarkEnd w:id="121"/>
    <w:bookmarkStart w:name="z137" w:id="122"/>
    <w:p>
      <w:pPr>
        <w:spacing w:after="0"/>
        <w:ind w:left="0"/>
        <w:jc w:val="left"/>
      </w:pPr>
      <w:r>
        <w:rPr>
          <w:rFonts w:ascii="Times New Roman"/>
          <w:b/>
          <w:i w:val="false"/>
          <w:color w:val="000000"/>
        </w:rPr>
        <w:t xml:space="preserve"> Раздел 5. Нормы по легкой атлетике</w:t>
      </w:r>
    </w:p>
    <w:bookmarkEnd w:id="122"/>
    <w:bookmarkStart w:name="z138" w:id="123"/>
    <w:p>
      <w:pPr>
        <w:spacing w:after="0"/>
        <w:ind w:left="0"/>
        <w:jc w:val="both"/>
      </w:pPr>
      <w:r>
        <w:rPr>
          <w:rFonts w:ascii="Times New Roman"/>
          <w:b w:val="false"/>
          <w:i w:val="false"/>
          <w:color w:val="000000"/>
          <w:sz w:val="28"/>
        </w:rPr>
        <w:t>
      Мужчины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по стадиону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Эстафетный бег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Барьерный бег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xml:space="preserve">
50 м с/б </w:t>
            </w:r>
          </w:p>
          <w:bookmarkEnd w:id="124"/>
          <w:p>
            <w:pPr>
              <w:spacing w:after="20"/>
              <w:ind w:left="20"/>
              <w:jc w:val="both"/>
            </w:pPr>
            <w:r>
              <w:rPr>
                <w:rFonts w:ascii="Times New Roman"/>
                <w:b w:val="false"/>
                <w:i w:val="false"/>
                <w:color w:val="000000"/>
                <w:sz w:val="20"/>
              </w:rPr>
              <w:t>
1.000/ 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50 м с/б /авто/</w:t>
            </w:r>
          </w:p>
          <w:bookmarkEnd w:id="125"/>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6"/>
          <w:p>
            <w:pPr>
              <w:spacing w:after="20"/>
              <w:ind w:left="20"/>
              <w:jc w:val="both"/>
            </w:pPr>
            <w:r>
              <w:rPr>
                <w:rFonts w:ascii="Times New Roman"/>
                <w:b w:val="false"/>
                <w:i w:val="false"/>
                <w:color w:val="000000"/>
                <w:sz w:val="20"/>
              </w:rPr>
              <w:t xml:space="preserve">
50 м с/б </w:t>
            </w:r>
          </w:p>
          <w:bookmarkEnd w:id="126"/>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50 м с/б /авто/</w:t>
            </w:r>
          </w:p>
          <w:bookmarkEnd w:id="127"/>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50 м с/б</w:t>
            </w:r>
          </w:p>
          <w:bookmarkEnd w:id="128"/>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9"/>
          <w:p>
            <w:pPr>
              <w:spacing w:after="20"/>
              <w:ind w:left="20"/>
              <w:jc w:val="both"/>
            </w:pPr>
            <w:r>
              <w:rPr>
                <w:rFonts w:ascii="Times New Roman"/>
                <w:b w:val="false"/>
                <w:i w:val="false"/>
                <w:color w:val="000000"/>
                <w:sz w:val="20"/>
              </w:rPr>
              <w:t>
50 м с/б /авто/</w:t>
            </w:r>
          </w:p>
          <w:bookmarkEnd w:id="129"/>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xml:space="preserve">
50 м с/б </w:t>
            </w:r>
          </w:p>
          <w:bookmarkEnd w:id="130"/>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50 м с/б авто</w:t>
            </w:r>
          </w:p>
          <w:bookmarkEnd w:id="131"/>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xml:space="preserve">
60 м с/б </w:t>
            </w:r>
          </w:p>
          <w:bookmarkEnd w:id="132"/>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60 м с/б /авто/</w:t>
            </w:r>
          </w:p>
          <w:bookmarkEnd w:id="133"/>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4"/>
          <w:p>
            <w:pPr>
              <w:spacing w:after="20"/>
              <w:ind w:left="20"/>
              <w:jc w:val="both"/>
            </w:pPr>
            <w:r>
              <w:rPr>
                <w:rFonts w:ascii="Times New Roman"/>
                <w:b w:val="false"/>
                <w:i w:val="false"/>
                <w:color w:val="000000"/>
                <w:sz w:val="20"/>
              </w:rPr>
              <w:t xml:space="preserve">
60 м с/б </w:t>
            </w:r>
          </w:p>
          <w:bookmarkEnd w:id="134"/>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60 м с/б /авто/</w:t>
            </w:r>
          </w:p>
          <w:bookmarkEnd w:id="135"/>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xml:space="preserve">
60 м с/б </w:t>
            </w:r>
          </w:p>
          <w:bookmarkEnd w:id="136"/>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7"/>
          <w:p>
            <w:pPr>
              <w:spacing w:after="20"/>
              <w:ind w:left="20"/>
              <w:jc w:val="both"/>
            </w:pPr>
            <w:r>
              <w:rPr>
                <w:rFonts w:ascii="Times New Roman"/>
                <w:b w:val="false"/>
                <w:i w:val="false"/>
                <w:color w:val="000000"/>
                <w:sz w:val="20"/>
              </w:rPr>
              <w:t>
60 м с/б /авто/</w:t>
            </w:r>
          </w:p>
          <w:bookmarkEnd w:id="137"/>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8"/>
          <w:p>
            <w:pPr>
              <w:spacing w:after="20"/>
              <w:ind w:left="20"/>
              <w:jc w:val="both"/>
            </w:pPr>
            <w:r>
              <w:rPr>
                <w:rFonts w:ascii="Times New Roman"/>
                <w:b w:val="false"/>
                <w:i w:val="false"/>
                <w:color w:val="000000"/>
                <w:sz w:val="20"/>
              </w:rPr>
              <w:t>
60 м с/б</w:t>
            </w:r>
          </w:p>
          <w:bookmarkEnd w:id="138"/>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9"/>
          <w:p>
            <w:pPr>
              <w:spacing w:after="20"/>
              <w:ind w:left="20"/>
              <w:jc w:val="both"/>
            </w:pPr>
            <w:r>
              <w:rPr>
                <w:rFonts w:ascii="Times New Roman"/>
                <w:b w:val="false"/>
                <w:i w:val="false"/>
                <w:color w:val="000000"/>
                <w:sz w:val="20"/>
              </w:rPr>
              <w:t>
60 м с/б /авто/</w:t>
            </w:r>
          </w:p>
          <w:bookmarkEnd w:id="139"/>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0"/>
          <w:p>
            <w:pPr>
              <w:spacing w:after="20"/>
              <w:ind w:left="20"/>
              <w:jc w:val="both"/>
            </w:pPr>
            <w:r>
              <w:rPr>
                <w:rFonts w:ascii="Times New Roman"/>
                <w:b w:val="false"/>
                <w:i w:val="false"/>
                <w:color w:val="000000"/>
                <w:sz w:val="20"/>
              </w:rPr>
              <w:t>
110 м с/б</w:t>
            </w:r>
          </w:p>
          <w:bookmarkEnd w:id="140"/>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110 м с/б /авто/</w:t>
            </w:r>
          </w:p>
          <w:bookmarkEnd w:id="141"/>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2"/>
          <w:p>
            <w:pPr>
              <w:spacing w:after="20"/>
              <w:ind w:left="20"/>
              <w:jc w:val="both"/>
            </w:pPr>
            <w:r>
              <w:rPr>
                <w:rFonts w:ascii="Times New Roman"/>
                <w:b w:val="false"/>
                <w:i w:val="false"/>
                <w:color w:val="000000"/>
                <w:sz w:val="20"/>
              </w:rPr>
              <w:t xml:space="preserve">
110 м с/б </w:t>
            </w:r>
          </w:p>
          <w:bookmarkEnd w:id="142"/>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3"/>
          <w:p>
            <w:pPr>
              <w:spacing w:after="20"/>
              <w:ind w:left="20"/>
              <w:jc w:val="both"/>
            </w:pPr>
            <w:r>
              <w:rPr>
                <w:rFonts w:ascii="Times New Roman"/>
                <w:b w:val="false"/>
                <w:i w:val="false"/>
                <w:color w:val="000000"/>
                <w:sz w:val="20"/>
              </w:rPr>
              <w:t>
110 м с/б /авто/</w:t>
            </w:r>
          </w:p>
          <w:bookmarkEnd w:id="143"/>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4"/>
          <w:p>
            <w:pPr>
              <w:spacing w:after="20"/>
              <w:ind w:left="20"/>
              <w:jc w:val="both"/>
            </w:pPr>
            <w:r>
              <w:rPr>
                <w:rFonts w:ascii="Times New Roman"/>
                <w:b w:val="false"/>
                <w:i w:val="false"/>
                <w:color w:val="000000"/>
                <w:sz w:val="20"/>
              </w:rPr>
              <w:t xml:space="preserve">
110 м с/б </w:t>
            </w:r>
          </w:p>
          <w:bookmarkEnd w:id="144"/>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5"/>
          <w:p>
            <w:pPr>
              <w:spacing w:after="20"/>
              <w:ind w:left="20"/>
              <w:jc w:val="both"/>
            </w:pPr>
            <w:r>
              <w:rPr>
                <w:rFonts w:ascii="Times New Roman"/>
                <w:b w:val="false"/>
                <w:i w:val="false"/>
                <w:color w:val="000000"/>
                <w:sz w:val="20"/>
              </w:rPr>
              <w:t>
110 м с/б /авто/</w:t>
            </w:r>
          </w:p>
          <w:bookmarkEnd w:id="145"/>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6"/>
          <w:p>
            <w:pPr>
              <w:spacing w:after="20"/>
              <w:ind w:left="20"/>
              <w:jc w:val="both"/>
            </w:pPr>
            <w:r>
              <w:rPr>
                <w:rFonts w:ascii="Times New Roman"/>
                <w:b w:val="false"/>
                <w:i w:val="false"/>
                <w:color w:val="000000"/>
                <w:sz w:val="20"/>
              </w:rPr>
              <w:t xml:space="preserve">
400 м с/б </w:t>
            </w:r>
          </w:p>
          <w:bookmarkEnd w:id="146"/>
          <w:p>
            <w:pPr>
              <w:spacing w:after="20"/>
              <w:ind w:left="20"/>
              <w:jc w:val="both"/>
            </w:pPr>
            <w:r>
              <w:rPr>
                <w:rFonts w:ascii="Times New Roman"/>
                <w:b w:val="false"/>
                <w:i w:val="false"/>
                <w:color w:val="000000"/>
                <w:sz w:val="20"/>
              </w:rPr>
              <w:t>
выс. 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с/б /авто/ выс.0.84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с препятствиями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по шоссе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7"/>
          <w:p>
            <w:pPr>
              <w:spacing w:after="20"/>
              <w:ind w:left="20"/>
              <w:jc w:val="both"/>
            </w:pPr>
            <w:r>
              <w:rPr>
                <w:rFonts w:ascii="Times New Roman"/>
                <w:b w:val="false"/>
                <w:i w:val="false"/>
                <w:color w:val="000000"/>
                <w:sz w:val="20"/>
              </w:rPr>
              <w:t xml:space="preserve">
21 км </w:t>
            </w:r>
          </w:p>
          <w:bookmarkEnd w:id="147"/>
          <w:p>
            <w:pPr>
              <w:spacing w:after="20"/>
              <w:ind w:left="20"/>
              <w:jc w:val="both"/>
            </w:pPr>
            <w:r>
              <w:rPr>
                <w:rFonts w:ascii="Times New Roman"/>
                <w:b w:val="false"/>
                <w:i w:val="false"/>
                <w:color w:val="000000"/>
                <w:sz w:val="20"/>
              </w:rPr>
              <w:t>
975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 195м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бег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8"/>
          <w:p>
            <w:pPr>
              <w:spacing w:after="20"/>
              <w:ind w:left="20"/>
              <w:jc w:val="both"/>
            </w:pPr>
            <w:r>
              <w:rPr>
                <w:rFonts w:ascii="Times New Roman"/>
                <w:b w:val="false"/>
                <w:i w:val="false"/>
                <w:color w:val="000000"/>
                <w:sz w:val="20"/>
              </w:rPr>
              <w:t>
Спортивные звания и разряды</w:t>
            </w:r>
          </w:p>
          <w:bookmarkEnd w:id="148"/>
          <w:p>
            <w:pPr>
              <w:spacing w:after="20"/>
              <w:ind w:left="20"/>
              <w:jc w:val="both"/>
            </w:pPr>
            <w:r>
              <w:rPr>
                <w:rFonts w:ascii="Times New Roman"/>
                <w:b w:val="false"/>
                <w:i w:val="false"/>
                <w:color w:val="000000"/>
                <w:sz w:val="20"/>
              </w:rPr>
              <w:t>
/мин.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в помещении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Эстафетный бег в помещении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9"/>
          <w:p>
            <w:pPr>
              <w:spacing w:after="20"/>
              <w:ind w:left="20"/>
              <w:jc w:val="both"/>
            </w:pPr>
            <w:r>
              <w:rPr>
                <w:rFonts w:ascii="Times New Roman"/>
                <w:b w:val="false"/>
                <w:i w:val="false"/>
                <w:color w:val="000000"/>
                <w:sz w:val="20"/>
              </w:rPr>
              <w:t>
100+200+</w:t>
            </w:r>
          </w:p>
          <w:bookmarkEnd w:id="149"/>
          <w:p>
            <w:pPr>
              <w:spacing w:after="20"/>
              <w:ind w:left="20"/>
              <w:jc w:val="both"/>
            </w:pPr>
            <w:r>
              <w:rPr>
                <w:rFonts w:ascii="Times New Roman"/>
                <w:b w:val="false"/>
                <w:i w:val="false"/>
                <w:color w:val="000000"/>
                <w:sz w:val="20"/>
              </w:rPr>
              <w:t>
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0"/>
          <w:p>
            <w:pPr>
              <w:spacing w:after="20"/>
              <w:ind w:left="20"/>
              <w:jc w:val="both"/>
            </w:pPr>
            <w:r>
              <w:rPr>
                <w:rFonts w:ascii="Times New Roman"/>
                <w:b w:val="false"/>
                <w:i w:val="false"/>
                <w:color w:val="000000"/>
                <w:sz w:val="20"/>
              </w:rPr>
              <w:t>
100+200+</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300+400 м</w:t>
            </w:r>
          </w:p>
          <w:p>
            <w:pPr>
              <w:spacing w:after="20"/>
              <w:ind w:left="20"/>
              <w:jc w:val="both"/>
            </w:pPr>
            <w:r>
              <w:rPr>
                <w:rFonts w:ascii="Times New Roman"/>
                <w:b w:val="false"/>
                <w:i w:val="false"/>
                <w:color w:val="000000"/>
                <w:sz w:val="20"/>
              </w:rPr>
              <w:t>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ходьба по стадиону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ходьба по шоссе (час,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шестом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длину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1"/>
          <w:p>
            <w:pPr>
              <w:spacing w:after="20"/>
              <w:ind w:left="20"/>
              <w:jc w:val="both"/>
            </w:pPr>
            <w:r>
              <w:rPr>
                <w:rFonts w:ascii="Times New Roman"/>
                <w:b w:val="false"/>
                <w:i w:val="false"/>
                <w:color w:val="000000"/>
                <w:sz w:val="20"/>
              </w:rPr>
              <w:t>
Спортивные звания и разряды</w:t>
            </w:r>
          </w:p>
          <w:bookmarkEnd w:id="151"/>
          <w:p>
            <w:pPr>
              <w:spacing w:after="20"/>
              <w:ind w:left="20"/>
              <w:jc w:val="both"/>
            </w:pPr>
            <w:r>
              <w:rPr>
                <w:rFonts w:ascii="Times New Roman"/>
                <w:b w:val="false"/>
                <w:i w:val="false"/>
                <w:color w:val="000000"/>
                <w:sz w:val="20"/>
              </w:rPr>
              <w:t>
/мин.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Толкание ядра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диска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молота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копья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мяча (150 гр.)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Метание мяча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2"/>
          <w:p>
            <w:pPr>
              <w:spacing w:after="20"/>
              <w:ind w:left="20"/>
              <w:jc w:val="both"/>
            </w:pPr>
            <w:r>
              <w:rPr>
                <w:rFonts w:ascii="Times New Roman"/>
                <w:b w:val="false"/>
                <w:i w:val="false"/>
                <w:color w:val="000000"/>
                <w:sz w:val="20"/>
              </w:rPr>
              <w:t>
десятиборье</w:t>
            </w:r>
          </w:p>
          <w:bookmarkEnd w:id="152"/>
          <w:p>
            <w:pPr>
              <w:spacing w:after="20"/>
              <w:ind w:left="20"/>
              <w:jc w:val="both"/>
            </w:pPr>
            <w:r>
              <w:rPr>
                <w:rFonts w:ascii="Times New Roman"/>
                <w:b w:val="false"/>
                <w:i w:val="false"/>
                <w:color w:val="000000"/>
                <w:sz w:val="20"/>
              </w:rPr>
              <w:t>
юниоры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семиборье /зимнее/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180" w:id="153"/>
    <w:p>
      <w:pPr>
        <w:spacing w:after="0"/>
        <w:ind w:left="0"/>
        <w:jc w:val="both"/>
      </w:pPr>
      <w:r>
        <w:rPr>
          <w:rFonts w:ascii="Times New Roman"/>
          <w:b w:val="false"/>
          <w:i w:val="false"/>
          <w:color w:val="000000"/>
          <w:sz w:val="28"/>
        </w:rPr>
        <w:t xml:space="preserve">
      Женщины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4"/>
          <w:p>
            <w:pPr>
              <w:spacing w:after="20"/>
              <w:ind w:left="20"/>
              <w:jc w:val="both"/>
            </w:pPr>
            <w:r>
              <w:rPr>
                <w:rFonts w:ascii="Times New Roman"/>
                <w:b w:val="false"/>
                <w:i w:val="false"/>
                <w:color w:val="000000"/>
                <w:sz w:val="20"/>
              </w:rPr>
              <w:t>
1 разряд</w:t>
            </w:r>
          </w:p>
          <w:bookmarkEnd w:id="1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по стадиону (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5"/>
          <w:p>
            <w:pPr>
              <w:spacing w:after="20"/>
              <w:ind w:left="20"/>
              <w:jc w:val="both"/>
            </w:pPr>
            <w:r>
              <w:rPr>
                <w:rFonts w:ascii="Times New Roman"/>
                <w:b w:val="false"/>
                <w:i w:val="false"/>
                <w:color w:val="000000"/>
                <w:sz w:val="20"/>
              </w:rPr>
              <w:t>
1</w:t>
            </w:r>
          </w:p>
          <w:bookmarkEnd w:id="155"/>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Эстафетный бег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Барьерный бег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6"/>
          <w:p>
            <w:pPr>
              <w:spacing w:after="20"/>
              <w:ind w:left="20"/>
              <w:jc w:val="both"/>
            </w:pPr>
            <w:r>
              <w:rPr>
                <w:rFonts w:ascii="Times New Roman"/>
                <w:b w:val="false"/>
                <w:i w:val="false"/>
                <w:color w:val="000000"/>
                <w:sz w:val="20"/>
              </w:rPr>
              <w:t>
1</w:t>
            </w:r>
          </w:p>
          <w:bookmarkEnd w:id="156"/>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7"/>
          <w:p>
            <w:pPr>
              <w:spacing w:after="20"/>
              <w:ind w:left="20"/>
              <w:jc w:val="both"/>
            </w:pPr>
            <w:r>
              <w:rPr>
                <w:rFonts w:ascii="Times New Roman"/>
                <w:b w:val="false"/>
                <w:i w:val="false"/>
                <w:color w:val="000000"/>
                <w:sz w:val="20"/>
              </w:rPr>
              <w:t xml:space="preserve">
50 м с/б </w:t>
            </w:r>
          </w:p>
          <w:bookmarkEnd w:id="157"/>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8"/>
          <w:p>
            <w:pPr>
              <w:spacing w:after="20"/>
              <w:ind w:left="20"/>
              <w:jc w:val="both"/>
            </w:pPr>
            <w:r>
              <w:rPr>
                <w:rFonts w:ascii="Times New Roman"/>
                <w:b w:val="false"/>
                <w:i w:val="false"/>
                <w:color w:val="000000"/>
                <w:sz w:val="20"/>
              </w:rPr>
              <w:t xml:space="preserve">
50 м с/б </w:t>
            </w:r>
          </w:p>
          <w:bookmarkEnd w:id="158"/>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9"/>
          <w:p>
            <w:pPr>
              <w:spacing w:after="20"/>
              <w:ind w:left="20"/>
              <w:jc w:val="both"/>
            </w:pPr>
            <w:r>
              <w:rPr>
                <w:rFonts w:ascii="Times New Roman"/>
                <w:b w:val="false"/>
                <w:i w:val="false"/>
                <w:color w:val="000000"/>
                <w:sz w:val="20"/>
              </w:rPr>
              <w:t>
50 м с/б/авто/</w:t>
            </w:r>
          </w:p>
          <w:bookmarkEnd w:id="159"/>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0"/>
          <w:p>
            <w:pPr>
              <w:spacing w:after="20"/>
              <w:ind w:left="20"/>
              <w:jc w:val="both"/>
            </w:pPr>
            <w:r>
              <w:rPr>
                <w:rFonts w:ascii="Times New Roman"/>
                <w:b w:val="false"/>
                <w:i w:val="false"/>
                <w:color w:val="000000"/>
                <w:sz w:val="20"/>
              </w:rPr>
              <w:t xml:space="preserve">
50 м с/б </w:t>
            </w:r>
          </w:p>
          <w:bookmarkEnd w:id="160"/>
          <w:p>
            <w:pPr>
              <w:spacing w:after="20"/>
              <w:ind w:left="20"/>
              <w:jc w:val="both"/>
            </w:pPr>
            <w:r>
              <w:rPr>
                <w:rFonts w:ascii="Times New Roman"/>
                <w:b w:val="false"/>
                <w:i w:val="false"/>
                <w:color w:val="000000"/>
                <w:sz w:val="20"/>
              </w:rPr>
              <w:t>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1"/>
          <w:p>
            <w:pPr>
              <w:spacing w:after="20"/>
              <w:ind w:left="20"/>
              <w:jc w:val="both"/>
            </w:pPr>
            <w:r>
              <w:rPr>
                <w:rFonts w:ascii="Times New Roman"/>
                <w:b w:val="false"/>
                <w:i w:val="false"/>
                <w:color w:val="000000"/>
                <w:sz w:val="20"/>
              </w:rPr>
              <w:t xml:space="preserve">
50 с/б </w:t>
            </w:r>
          </w:p>
          <w:bookmarkEnd w:id="161"/>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2"/>
          <w:p>
            <w:pPr>
              <w:spacing w:after="20"/>
              <w:ind w:left="20"/>
              <w:jc w:val="both"/>
            </w:pPr>
            <w:r>
              <w:rPr>
                <w:rFonts w:ascii="Times New Roman"/>
                <w:b w:val="false"/>
                <w:i w:val="false"/>
                <w:color w:val="000000"/>
                <w:sz w:val="20"/>
              </w:rPr>
              <w:t>
50 м с/б /авто/</w:t>
            </w:r>
          </w:p>
          <w:bookmarkEnd w:id="162"/>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3"/>
          <w:p>
            <w:pPr>
              <w:spacing w:after="20"/>
              <w:ind w:left="20"/>
              <w:jc w:val="both"/>
            </w:pPr>
            <w:r>
              <w:rPr>
                <w:rFonts w:ascii="Times New Roman"/>
                <w:b w:val="false"/>
                <w:i w:val="false"/>
                <w:color w:val="000000"/>
                <w:sz w:val="20"/>
              </w:rPr>
              <w:t xml:space="preserve">
60 м с/б </w:t>
            </w:r>
          </w:p>
          <w:bookmarkEnd w:id="163"/>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4"/>
          <w:p>
            <w:pPr>
              <w:spacing w:after="20"/>
              <w:ind w:left="20"/>
              <w:jc w:val="both"/>
            </w:pPr>
            <w:r>
              <w:rPr>
                <w:rFonts w:ascii="Times New Roman"/>
                <w:b w:val="false"/>
                <w:i w:val="false"/>
                <w:color w:val="000000"/>
                <w:sz w:val="20"/>
              </w:rPr>
              <w:t xml:space="preserve">
60 м с/б </w:t>
            </w:r>
          </w:p>
          <w:bookmarkEnd w:id="164"/>
          <w:p>
            <w:pPr>
              <w:spacing w:after="20"/>
              <w:ind w:left="20"/>
              <w:jc w:val="both"/>
            </w:pPr>
            <w:r>
              <w:rPr>
                <w:rFonts w:ascii="Times New Roman"/>
                <w:b w:val="false"/>
                <w:i w:val="false"/>
                <w:color w:val="000000"/>
                <w:sz w:val="20"/>
              </w:rPr>
              <w:t>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 /авто/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5"/>
          <w:p>
            <w:pPr>
              <w:spacing w:after="20"/>
              <w:ind w:left="20"/>
              <w:jc w:val="both"/>
            </w:pPr>
            <w:r>
              <w:rPr>
                <w:rFonts w:ascii="Times New Roman"/>
                <w:b w:val="false"/>
                <w:i w:val="false"/>
                <w:color w:val="000000"/>
                <w:sz w:val="20"/>
              </w:rPr>
              <w:t xml:space="preserve">
60 м с/б </w:t>
            </w:r>
          </w:p>
          <w:bookmarkEnd w:id="165"/>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6"/>
          <w:p>
            <w:pPr>
              <w:spacing w:after="20"/>
              <w:ind w:left="20"/>
              <w:jc w:val="both"/>
            </w:pPr>
            <w:r>
              <w:rPr>
                <w:rFonts w:ascii="Times New Roman"/>
                <w:b w:val="false"/>
                <w:i w:val="false"/>
                <w:color w:val="000000"/>
                <w:sz w:val="20"/>
              </w:rPr>
              <w:t>
60 м с/б /авто/</w:t>
            </w:r>
          </w:p>
          <w:bookmarkEnd w:id="166"/>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7"/>
          <w:p>
            <w:pPr>
              <w:spacing w:after="20"/>
              <w:ind w:left="20"/>
              <w:jc w:val="both"/>
            </w:pPr>
            <w:r>
              <w:rPr>
                <w:rFonts w:ascii="Times New Roman"/>
                <w:b w:val="false"/>
                <w:i w:val="false"/>
                <w:color w:val="000000"/>
                <w:sz w:val="20"/>
              </w:rPr>
              <w:t xml:space="preserve">
100 м с/б </w:t>
            </w:r>
          </w:p>
          <w:bookmarkEnd w:id="167"/>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с/б /авто/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с/б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мс/б /авто/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8"/>
          <w:p>
            <w:pPr>
              <w:spacing w:after="20"/>
              <w:ind w:left="20"/>
              <w:jc w:val="both"/>
            </w:pPr>
            <w:r>
              <w:rPr>
                <w:rFonts w:ascii="Times New Roman"/>
                <w:b w:val="false"/>
                <w:i w:val="false"/>
                <w:color w:val="000000"/>
                <w:sz w:val="20"/>
              </w:rPr>
              <w:t>
1</w:t>
            </w:r>
          </w:p>
          <w:bookmarkEnd w:id="168"/>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с препятствиями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по шоссе (час,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9"/>
          <w:p>
            <w:pPr>
              <w:spacing w:after="20"/>
              <w:ind w:left="20"/>
              <w:jc w:val="both"/>
            </w:pPr>
            <w:r>
              <w:rPr>
                <w:rFonts w:ascii="Times New Roman"/>
                <w:b w:val="false"/>
                <w:i w:val="false"/>
                <w:color w:val="000000"/>
                <w:sz w:val="20"/>
              </w:rPr>
              <w:t>
21 км</w:t>
            </w:r>
          </w:p>
          <w:bookmarkEnd w:id="169"/>
          <w:p>
            <w:pPr>
              <w:spacing w:after="20"/>
              <w:ind w:left="20"/>
              <w:jc w:val="both"/>
            </w:pPr>
            <w:r>
              <w:rPr>
                <w:rFonts w:ascii="Times New Roman"/>
                <w:b w:val="false"/>
                <w:i w:val="false"/>
                <w:color w:val="000000"/>
                <w:sz w:val="20"/>
              </w:rPr>
              <w:t>
975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0"/>
          <w:p>
            <w:pPr>
              <w:spacing w:after="20"/>
              <w:ind w:left="20"/>
              <w:jc w:val="both"/>
            </w:pPr>
            <w:r>
              <w:rPr>
                <w:rFonts w:ascii="Times New Roman"/>
                <w:b w:val="false"/>
                <w:i w:val="false"/>
                <w:color w:val="000000"/>
                <w:sz w:val="20"/>
              </w:rPr>
              <w:t xml:space="preserve">
42 км </w:t>
            </w:r>
          </w:p>
          <w:bookmarkEnd w:id="170"/>
          <w:p>
            <w:pPr>
              <w:spacing w:after="20"/>
              <w:ind w:left="20"/>
              <w:jc w:val="both"/>
            </w:pPr>
            <w:r>
              <w:rPr>
                <w:rFonts w:ascii="Times New Roman"/>
                <w:b w:val="false"/>
                <w:i w:val="false"/>
                <w:color w:val="000000"/>
                <w:sz w:val="20"/>
              </w:rPr>
              <w:t>
195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бег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1"/>
          <w:p>
            <w:pPr>
              <w:spacing w:after="20"/>
              <w:ind w:left="20"/>
              <w:jc w:val="both"/>
            </w:pPr>
            <w:r>
              <w:rPr>
                <w:rFonts w:ascii="Times New Roman"/>
                <w:b w:val="false"/>
                <w:i w:val="false"/>
                <w:color w:val="000000"/>
                <w:sz w:val="20"/>
              </w:rPr>
              <w:t>
1</w:t>
            </w:r>
          </w:p>
          <w:bookmarkEnd w:id="171"/>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в помещении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Эстафетный бег в помещении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2"/>
          <w:p>
            <w:pPr>
              <w:spacing w:after="20"/>
              <w:ind w:left="20"/>
              <w:jc w:val="both"/>
            </w:pPr>
            <w:r>
              <w:rPr>
                <w:rFonts w:ascii="Times New Roman"/>
                <w:b w:val="false"/>
                <w:i w:val="false"/>
                <w:color w:val="000000"/>
                <w:sz w:val="20"/>
              </w:rPr>
              <w:t>
100+200+</w:t>
            </w:r>
          </w:p>
          <w:bookmarkEnd w:id="172"/>
          <w:p>
            <w:pPr>
              <w:spacing w:after="20"/>
              <w:ind w:left="20"/>
              <w:jc w:val="both"/>
            </w:pPr>
            <w:r>
              <w:rPr>
                <w:rFonts w:ascii="Times New Roman"/>
                <w:b w:val="false"/>
                <w:i w:val="false"/>
                <w:color w:val="000000"/>
                <w:sz w:val="20"/>
              </w:rPr>
              <w:t>
300+400м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3"/>
          <w:p>
            <w:pPr>
              <w:spacing w:after="20"/>
              <w:ind w:left="20"/>
              <w:jc w:val="both"/>
            </w:pPr>
            <w:r>
              <w:rPr>
                <w:rFonts w:ascii="Times New Roman"/>
                <w:b w:val="false"/>
                <w:i w:val="false"/>
                <w:color w:val="000000"/>
                <w:sz w:val="20"/>
              </w:rPr>
              <w:t>
100+200+</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300+400 м</w:t>
            </w:r>
          </w:p>
          <w:p>
            <w:pPr>
              <w:spacing w:after="20"/>
              <w:ind w:left="20"/>
              <w:jc w:val="both"/>
            </w:pPr>
            <w:r>
              <w:rPr>
                <w:rFonts w:ascii="Times New Roman"/>
                <w:b w:val="false"/>
                <w:i w:val="false"/>
                <w:color w:val="000000"/>
                <w:sz w:val="20"/>
              </w:rPr>
              <w:t>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4"/>
          <w:p>
            <w:pPr>
              <w:spacing w:after="20"/>
              <w:ind w:left="20"/>
              <w:jc w:val="both"/>
            </w:pPr>
            <w:r>
              <w:rPr>
                <w:rFonts w:ascii="Times New Roman"/>
                <w:b w:val="false"/>
                <w:i w:val="false"/>
                <w:color w:val="000000"/>
                <w:sz w:val="20"/>
              </w:rPr>
              <w:t>
1</w:t>
            </w:r>
          </w:p>
          <w:bookmarkEnd w:id="174"/>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ходьба по стадиону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ходьба по шоссе (час,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5"/>
          <w:p>
            <w:pPr>
              <w:spacing w:after="20"/>
              <w:ind w:left="20"/>
              <w:jc w:val="both"/>
            </w:pPr>
            <w:r>
              <w:rPr>
                <w:rFonts w:ascii="Times New Roman"/>
                <w:b w:val="false"/>
                <w:i w:val="false"/>
                <w:color w:val="000000"/>
                <w:sz w:val="20"/>
              </w:rPr>
              <w:t>
1</w:t>
            </w:r>
          </w:p>
          <w:bookmarkEnd w:id="175"/>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шестом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длину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Толкание ядра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диска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молота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копья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мяча (150 гр.)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семиборье /зимнее/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bookmarkStart w:name="z204" w:id="176"/>
    <w:p>
      <w:pPr>
        <w:spacing w:after="0"/>
        <w:ind w:left="0"/>
        <w:jc w:val="left"/>
      </w:pPr>
      <w:r>
        <w:rPr>
          <w:rFonts w:ascii="Times New Roman"/>
          <w:b/>
          <w:i w:val="false"/>
          <w:color w:val="000000"/>
        </w:rPr>
        <w:t xml:space="preserve"> Раздел 6. Нормы по легкой атлетике с нарушением зрения</w:t>
      </w:r>
    </w:p>
    <w:bookmarkEnd w:id="176"/>
    <w:bookmarkStart w:name="z205" w:id="177"/>
    <w:p>
      <w:pPr>
        <w:spacing w:after="0"/>
        <w:ind w:left="0"/>
        <w:jc w:val="both"/>
      </w:pPr>
      <w:r>
        <w:rPr>
          <w:rFonts w:ascii="Times New Roman"/>
          <w:b w:val="false"/>
          <w:i w:val="false"/>
          <w:color w:val="000000"/>
          <w:sz w:val="28"/>
        </w:rPr>
        <w:t>
      Мужчины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8"/>
          <w:p>
            <w:pPr>
              <w:spacing w:after="20"/>
              <w:ind w:left="20"/>
              <w:jc w:val="both"/>
            </w:pPr>
            <w:r>
              <w:rPr>
                <w:rFonts w:ascii="Times New Roman"/>
                <w:b w:val="false"/>
                <w:i w:val="false"/>
                <w:color w:val="000000"/>
                <w:sz w:val="20"/>
              </w:rPr>
              <w:t>
спортсмен 1 разряда</w:t>
            </w:r>
          </w:p>
          <w:bookmarkEnd w:id="178"/>
          <w:p>
            <w:pPr>
              <w:spacing w:after="20"/>
              <w:ind w:left="20"/>
              <w:jc w:val="both"/>
            </w:pPr>
            <w:r>
              <w:rPr>
                <w:rFonts w:ascii="Times New Roman"/>
                <w:b w:val="false"/>
                <w:i w:val="false"/>
                <w:color w:val="000000"/>
                <w:sz w:val="20"/>
              </w:rPr>
              <w:t>
(далее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9"/>
          <w:p>
            <w:pPr>
              <w:spacing w:after="20"/>
              <w:ind w:left="20"/>
              <w:jc w:val="both"/>
            </w:pPr>
            <w:r>
              <w:rPr>
                <w:rFonts w:ascii="Times New Roman"/>
                <w:b w:val="false"/>
                <w:i w:val="false"/>
                <w:color w:val="000000"/>
                <w:sz w:val="20"/>
              </w:rPr>
              <w:t>
спортсмен 2 разряда</w:t>
            </w:r>
          </w:p>
          <w:bookmarkEnd w:id="179"/>
          <w:p>
            <w:pPr>
              <w:spacing w:after="20"/>
              <w:ind w:left="20"/>
              <w:jc w:val="both"/>
            </w:pPr>
            <w:r>
              <w:rPr>
                <w:rFonts w:ascii="Times New Roman"/>
                <w:b w:val="false"/>
                <w:i w:val="false"/>
                <w:color w:val="000000"/>
                <w:sz w:val="20"/>
              </w:rPr>
              <w:t>
(далее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0"/>
          <w:p>
            <w:pPr>
              <w:spacing w:after="20"/>
              <w:ind w:left="20"/>
              <w:jc w:val="both"/>
            </w:pPr>
            <w:r>
              <w:rPr>
                <w:rFonts w:ascii="Times New Roman"/>
                <w:b w:val="false"/>
                <w:i w:val="false"/>
                <w:color w:val="000000"/>
                <w:sz w:val="20"/>
              </w:rPr>
              <w:t>
спортсмен 3 разряда</w:t>
            </w:r>
          </w:p>
          <w:bookmarkEnd w:id="180"/>
          <w:p>
            <w:pPr>
              <w:spacing w:after="20"/>
              <w:ind w:left="20"/>
              <w:jc w:val="both"/>
            </w:pPr>
            <w:r>
              <w:rPr>
                <w:rFonts w:ascii="Times New Roman"/>
                <w:b w:val="false"/>
                <w:i w:val="false"/>
                <w:color w:val="000000"/>
                <w:sz w:val="20"/>
              </w:rPr>
              <w:t>
(далее-3)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1"/>
          <w:p>
            <w:pPr>
              <w:spacing w:after="20"/>
              <w:ind w:left="20"/>
              <w:jc w:val="both"/>
            </w:pPr>
            <w:r>
              <w:rPr>
                <w:rFonts w:ascii="Times New Roman"/>
                <w:b w:val="false"/>
                <w:i w:val="false"/>
                <w:color w:val="000000"/>
                <w:sz w:val="20"/>
              </w:rPr>
              <w:t>
спортсмен 1 юн. Разряда</w:t>
            </w:r>
          </w:p>
          <w:bookmarkEnd w:id="181"/>
          <w:p>
            <w:pPr>
              <w:spacing w:after="20"/>
              <w:ind w:left="20"/>
              <w:jc w:val="both"/>
            </w:pPr>
            <w:r>
              <w:rPr>
                <w:rFonts w:ascii="Times New Roman"/>
                <w:b w:val="false"/>
                <w:i w:val="false"/>
                <w:color w:val="000000"/>
                <w:sz w:val="20"/>
              </w:rPr>
              <w:t>
(далее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 Разряда (далее- 2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2"/>
          <w:p>
            <w:pPr>
              <w:spacing w:after="20"/>
              <w:ind w:left="20"/>
              <w:jc w:val="both"/>
            </w:pPr>
            <w:r>
              <w:rPr>
                <w:rFonts w:ascii="Times New Roman"/>
                <w:b w:val="false"/>
                <w:i w:val="false"/>
                <w:color w:val="000000"/>
                <w:sz w:val="20"/>
              </w:rPr>
              <w:t>
спортсмен 3 юн. Разряда</w:t>
            </w:r>
          </w:p>
          <w:bookmarkEnd w:id="182"/>
          <w:p>
            <w:pPr>
              <w:spacing w:after="20"/>
              <w:ind w:left="20"/>
              <w:jc w:val="both"/>
            </w:pPr>
            <w:r>
              <w:rPr>
                <w:rFonts w:ascii="Times New Roman"/>
                <w:b w:val="false"/>
                <w:i w:val="false"/>
                <w:color w:val="000000"/>
                <w:sz w:val="20"/>
              </w:rPr>
              <w:t>
(далее – 3 юн.)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В1 (Т-11, F-11)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бег в помещении (м, часы,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(метры, 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Метания, многоборье (метры, см, очки)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3"/>
          <w:p>
            <w:pPr>
              <w:spacing w:after="20"/>
              <w:ind w:left="20"/>
              <w:jc w:val="both"/>
            </w:pPr>
            <w:r>
              <w:rPr>
                <w:rFonts w:ascii="Times New Roman"/>
                <w:b w:val="false"/>
                <w:i w:val="false"/>
                <w:color w:val="000000"/>
                <w:sz w:val="20"/>
              </w:rPr>
              <w:t>
Ядро</w:t>
            </w:r>
          </w:p>
          <w:bookmarkEnd w:id="183"/>
          <w:p>
            <w:pPr>
              <w:spacing w:after="20"/>
              <w:ind w:left="20"/>
              <w:jc w:val="both"/>
            </w:pPr>
            <w:r>
              <w:rPr>
                <w:rFonts w:ascii="Times New Roman"/>
                <w:b w:val="false"/>
                <w:i w:val="false"/>
                <w:color w:val="000000"/>
                <w:sz w:val="20"/>
              </w:rPr>
              <w:t>
7,257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юноши 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2кг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4"/>
          <w:p>
            <w:pPr>
              <w:spacing w:after="20"/>
              <w:ind w:left="20"/>
              <w:jc w:val="both"/>
            </w:pPr>
            <w:r>
              <w:rPr>
                <w:rFonts w:ascii="Times New Roman"/>
                <w:b w:val="false"/>
                <w:i w:val="false"/>
                <w:color w:val="000000"/>
                <w:sz w:val="20"/>
              </w:rPr>
              <w:t>
Копье</w:t>
            </w:r>
          </w:p>
          <w:bookmarkEnd w:id="184"/>
          <w:p>
            <w:pPr>
              <w:spacing w:after="20"/>
              <w:ind w:left="20"/>
              <w:jc w:val="both"/>
            </w:pPr>
            <w:r>
              <w:rPr>
                <w:rFonts w:ascii="Times New Roman"/>
                <w:b w:val="false"/>
                <w:i w:val="false"/>
                <w:color w:val="000000"/>
                <w:sz w:val="20"/>
              </w:rPr>
              <w:t>
800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85"/>
    <w:p>
      <w:pPr>
        <w:spacing w:after="0"/>
        <w:ind w:left="0"/>
        <w:jc w:val="both"/>
      </w:pPr>
      <w:r>
        <w:rPr>
          <w:rFonts w:ascii="Times New Roman"/>
          <w:b w:val="false"/>
          <w:i w:val="false"/>
          <w:color w:val="000000"/>
          <w:sz w:val="28"/>
        </w:rPr>
        <w:t>
      Класс В2 (Т-12, F-12)</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бег в помещении (м, часы,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(метры, 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Метания, многоборье (метры, см, очки)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6"/>
          <w:p>
            <w:pPr>
              <w:spacing w:after="20"/>
              <w:ind w:left="20"/>
              <w:jc w:val="both"/>
            </w:pPr>
            <w:r>
              <w:rPr>
                <w:rFonts w:ascii="Times New Roman"/>
                <w:b w:val="false"/>
                <w:i w:val="false"/>
                <w:color w:val="000000"/>
                <w:sz w:val="20"/>
              </w:rPr>
              <w:t xml:space="preserve">
Ядро </w:t>
            </w:r>
          </w:p>
          <w:bookmarkEnd w:id="186"/>
          <w:p>
            <w:pPr>
              <w:spacing w:after="20"/>
              <w:ind w:left="20"/>
              <w:jc w:val="both"/>
            </w:pPr>
            <w:r>
              <w:rPr>
                <w:rFonts w:ascii="Times New Roman"/>
                <w:b w:val="false"/>
                <w:i w:val="false"/>
                <w:color w:val="000000"/>
                <w:sz w:val="20"/>
              </w:rPr>
              <w:t>
7,257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юноши 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2кг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юноши 1,5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7"/>
          <w:p>
            <w:pPr>
              <w:spacing w:after="20"/>
              <w:ind w:left="20"/>
              <w:jc w:val="both"/>
            </w:pPr>
            <w:r>
              <w:rPr>
                <w:rFonts w:ascii="Times New Roman"/>
                <w:b w:val="false"/>
                <w:i w:val="false"/>
                <w:color w:val="000000"/>
                <w:sz w:val="20"/>
              </w:rPr>
              <w:t xml:space="preserve">
Копье </w:t>
            </w:r>
          </w:p>
          <w:bookmarkEnd w:id="187"/>
          <w:p>
            <w:pPr>
              <w:spacing w:after="20"/>
              <w:ind w:left="20"/>
              <w:jc w:val="both"/>
            </w:pPr>
            <w:r>
              <w:rPr>
                <w:rFonts w:ascii="Times New Roman"/>
                <w:b w:val="false"/>
                <w:i w:val="false"/>
                <w:color w:val="000000"/>
                <w:sz w:val="20"/>
              </w:rPr>
              <w:t>
800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88"/>
    <w:p>
      <w:pPr>
        <w:spacing w:after="0"/>
        <w:ind w:left="0"/>
        <w:jc w:val="both"/>
      </w:pPr>
      <w:r>
        <w:rPr>
          <w:rFonts w:ascii="Times New Roman"/>
          <w:b w:val="false"/>
          <w:i w:val="false"/>
          <w:color w:val="000000"/>
          <w:sz w:val="28"/>
        </w:rPr>
        <w:t>
      Класс В3 (T-13, F-13)</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бег в помещении м (ч:мин.сек)</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пом.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пом.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пом.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марафон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(метры, см)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Тройной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Метания, многоборье (метры, см, очки)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9"/>
          <w:p>
            <w:pPr>
              <w:spacing w:after="20"/>
              <w:ind w:left="20"/>
              <w:jc w:val="both"/>
            </w:pPr>
            <w:r>
              <w:rPr>
                <w:rFonts w:ascii="Times New Roman"/>
                <w:b w:val="false"/>
                <w:i w:val="false"/>
                <w:color w:val="000000"/>
                <w:sz w:val="20"/>
              </w:rPr>
              <w:t>
Ядро</w:t>
            </w:r>
          </w:p>
          <w:bookmarkEnd w:id="189"/>
          <w:p>
            <w:pPr>
              <w:spacing w:after="20"/>
              <w:ind w:left="20"/>
              <w:jc w:val="both"/>
            </w:pPr>
            <w:r>
              <w:rPr>
                <w:rFonts w:ascii="Times New Roman"/>
                <w:b w:val="false"/>
                <w:i w:val="false"/>
                <w:color w:val="000000"/>
                <w:sz w:val="20"/>
              </w:rPr>
              <w:t>
7,257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юноши 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2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юноши 1,5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0"/>
          <w:p>
            <w:pPr>
              <w:spacing w:after="20"/>
              <w:ind w:left="20"/>
              <w:jc w:val="both"/>
            </w:pPr>
            <w:r>
              <w:rPr>
                <w:rFonts w:ascii="Times New Roman"/>
                <w:b w:val="false"/>
                <w:i w:val="false"/>
                <w:color w:val="000000"/>
                <w:sz w:val="20"/>
              </w:rPr>
              <w:t xml:space="preserve">
Копье </w:t>
            </w:r>
          </w:p>
          <w:bookmarkEnd w:id="190"/>
          <w:p>
            <w:pPr>
              <w:spacing w:after="20"/>
              <w:ind w:left="20"/>
              <w:jc w:val="both"/>
            </w:pPr>
            <w:r>
              <w:rPr>
                <w:rFonts w:ascii="Times New Roman"/>
                <w:b w:val="false"/>
                <w:i w:val="false"/>
                <w:color w:val="000000"/>
                <w:sz w:val="20"/>
              </w:rPr>
              <w:t>
800 гр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Пятиборье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91"/>
    <w:p>
      <w:pPr>
        <w:spacing w:after="0"/>
        <w:ind w:left="0"/>
        <w:jc w:val="both"/>
      </w:pPr>
      <w:r>
        <w:rPr>
          <w:rFonts w:ascii="Times New Roman"/>
          <w:b w:val="false"/>
          <w:i w:val="false"/>
          <w:color w:val="000000"/>
          <w:sz w:val="28"/>
        </w:rPr>
        <w:t>
      Женщины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В1 (Т-11, F-11)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бег в помещении (метры,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метания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220" w:id="192"/>
    <w:p>
      <w:pPr>
        <w:spacing w:after="0"/>
        <w:ind w:left="0"/>
        <w:jc w:val="both"/>
      </w:pPr>
      <w:r>
        <w:rPr>
          <w:rFonts w:ascii="Times New Roman"/>
          <w:b w:val="false"/>
          <w:i w:val="false"/>
          <w:color w:val="000000"/>
          <w:sz w:val="28"/>
        </w:rPr>
        <w:t>
      Класс В (T-12, F-12)</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бег в помещении (метры,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метания, многоборье (метры, очки)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(4кг)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93"/>
    <w:p>
      <w:pPr>
        <w:spacing w:after="0"/>
        <w:ind w:left="0"/>
        <w:jc w:val="both"/>
      </w:pPr>
      <w:r>
        <w:rPr>
          <w:rFonts w:ascii="Times New Roman"/>
          <w:b w:val="false"/>
          <w:i w:val="false"/>
          <w:color w:val="000000"/>
          <w:sz w:val="28"/>
        </w:rPr>
        <w:t>
      Класс В3 (T-13, F-13)</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бег в помещении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метания, многоборье (метры, очки)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(4кг)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(1кг)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94"/>
    <w:p>
      <w:pPr>
        <w:spacing w:after="0"/>
        <w:ind w:left="0"/>
        <w:jc w:val="both"/>
      </w:pPr>
      <w:r>
        <w:rPr>
          <w:rFonts w:ascii="Times New Roman"/>
          <w:b w:val="false"/>
          <w:i w:val="false"/>
          <w:color w:val="000000"/>
          <w:sz w:val="28"/>
        </w:rPr>
        <w:t>
      Примечание: Спортивные звания по легкой атлетике присваиваются – МСМК - с 16 лет, МС – с 15 лет, КМС – с 14 лет.</w:t>
      </w:r>
    </w:p>
    <w:bookmarkEnd w:id="194"/>
    <w:bookmarkStart w:name="z223" w:id="195"/>
    <w:p>
      <w:pPr>
        <w:spacing w:after="0"/>
        <w:ind w:left="0"/>
        <w:jc w:val="both"/>
      </w:pPr>
      <w:r>
        <w:rPr>
          <w:rFonts w:ascii="Times New Roman"/>
          <w:b w:val="false"/>
          <w:i w:val="false"/>
          <w:color w:val="000000"/>
          <w:sz w:val="28"/>
        </w:rPr>
        <w:t>
      (А) – авто хронометраж, при авто хронометраже в беговых видах программы норма увеличивается на 0,24 секунды.</w:t>
      </w:r>
    </w:p>
    <w:bookmarkEnd w:id="195"/>
    <w:bookmarkStart w:name="z224" w:id="196"/>
    <w:p>
      <w:pPr>
        <w:spacing w:after="0"/>
        <w:ind w:left="0"/>
        <w:jc w:val="left"/>
      </w:pPr>
      <w:r>
        <w:rPr>
          <w:rFonts w:ascii="Times New Roman"/>
          <w:b/>
          <w:i w:val="false"/>
          <w:color w:val="000000"/>
        </w:rPr>
        <w:t xml:space="preserve"> Раздел 7. Нормы по легкой атлетике с нарушением слуха (СУРДО)</w:t>
      </w:r>
    </w:p>
    <w:bookmarkEnd w:id="196"/>
    <w:bookmarkStart w:name="z225" w:id="197"/>
    <w:p>
      <w:pPr>
        <w:spacing w:after="0"/>
        <w:ind w:left="0"/>
        <w:jc w:val="both"/>
      </w:pPr>
      <w:r>
        <w:rPr>
          <w:rFonts w:ascii="Times New Roman"/>
          <w:b w:val="false"/>
          <w:i w:val="false"/>
          <w:color w:val="000000"/>
          <w:sz w:val="28"/>
        </w:rPr>
        <w:t>
      женщины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Звания и разряды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4x100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4x100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4x400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Барьерный бег (мин, сек)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(км, мин, сек)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в помещении (метры, мин, сек)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4x200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4x400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с разбега (метры)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длину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Метания (метры)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(очки)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семиборье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пятиборье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четрыехборье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трехборье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226" w:id="198"/>
    <w:p>
      <w:pPr>
        <w:spacing w:after="0"/>
        <w:ind w:left="0"/>
        <w:jc w:val="both"/>
      </w:pPr>
      <w:r>
        <w:rPr>
          <w:rFonts w:ascii="Times New Roman"/>
          <w:b w:val="false"/>
          <w:i w:val="false"/>
          <w:color w:val="000000"/>
          <w:sz w:val="28"/>
        </w:rPr>
        <w:t>
      мужчины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Звания и разряды (мужчины)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Эстафетный бег (метры, мин, сек)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4x100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4x100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4x400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Барьерный бег (метры, мин, сек)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с препятствиями (метры, мин, сек)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по шоссе (км, часы, мин, сек)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9"/>
          <w:p>
            <w:pPr>
              <w:spacing w:after="20"/>
              <w:ind w:left="20"/>
              <w:jc w:val="both"/>
            </w:pPr>
            <w:r>
              <w:rPr>
                <w:rFonts w:ascii="Times New Roman"/>
                <w:b w:val="false"/>
                <w:i w:val="false"/>
                <w:color w:val="000000"/>
                <w:sz w:val="20"/>
              </w:rPr>
              <w:t>
Закр.</w:t>
            </w:r>
          </w:p>
          <w:bookmarkEnd w:id="199"/>
          <w:p>
            <w:pPr>
              <w:spacing w:after="20"/>
              <w:ind w:left="20"/>
              <w:jc w:val="both"/>
            </w:pPr>
            <w:r>
              <w:rPr>
                <w:rFonts w:ascii="Times New Roman"/>
                <w:b w:val="false"/>
                <w:i w:val="false"/>
                <w:color w:val="000000"/>
                <w:sz w:val="20"/>
              </w:rPr>
              <w:t>
дистан.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(км, мин, сек)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в помещении (метры, мин, сек)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c/п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4x200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4x400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с разбега (метры)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длину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Метания (метры)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(очки)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десятиборье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семиборье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шестиборье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пятиборье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трехборье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228" w:id="200"/>
    <w:p>
      <w:pPr>
        <w:spacing w:after="0"/>
        <w:ind w:left="0"/>
        <w:jc w:val="both"/>
      </w:pPr>
      <w:r>
        <w:rPr>
          <w:rFonts w:ascii="Times New Roman"/>
          <w:b w:val="false"/>
          <w:i w:val="false"/>
          <w:color w:val="000000"/>
          <w:sz w:val="28"/>
        </w:rPr>
        <w:t>
      В барьерном беге, метаниях и многоборьях в соответствии с возрастом используются следующие параметры барьерных дистанций и массы снарядов (см. таблицу).</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дистанций барьерного бега, масса снарядов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 старше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 110 м. с барьерами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барьера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барьерами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снарядов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молот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 100 м с барьерами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барьера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барьерами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снарядов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молот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01"/>
    <w:p>
      <w:pPr>
        <w:spacing w:after="0"/>
        <w:ind w:left="0"/>
        <w:jc w:val="both"/>
      </w:pPr>
      <w:r>
        <w:rPr>
          <w:rFonts w:ascii="Times New Roman"/>
          <w:b w:val="false"/>
          <w:i w:val="false"/>
          <w:color w:val="000000"/>
          <w:sz w:val="28"/>
        </w:rPr>
        <w:t>
      Составы многоборий:</w:t>
      </w:r>
    </w:p>
    <w:bookmarkEnd w:id="201"/>
    <w:bookmarkStart w:name="z230" w:id="202"/>
    <w:p>
      <w:pPr>
        <w:spacing w:after="0"/>
        <w:ind w:left="0"/>
        <w:jc w:val="both"/>
      </w:pPr>
      <w:r>
        <w:rPr>
          <w:rFonts w:ascii="Times New Roman"/>
          <w:b w:val="false"/>
          <w:i w:val="false"/>
          <w:color w:val="000000"/>
          <w:sz w:val="28"/>
        </w:rPr>
        <w:t>
      Мужчины.</w:t>
      </w:r>
    </w:p>
    <w:bookmarkEnd w:id="202"/>
    <w:bookmarkStart w:name="z231" w:id="203"/>
    <w:p>
      <w:pPr>
        <w:spacing w:after="0"/>
        <w:ind w:left="0"/>
        <w:jc w:val="both"/>
      </w:pPr>
      <w:r>
        <w:rPr>
          <w:rFonts w:ascii="Times New Roman"/>
          <w:b w:val="false"/>
          <w:i w:val="false"/>
          <w:color w:val="000000"/>
          <w:sz w:val="28"/>
        </w:rPr>
        <w:t>
      Десятиборье: 100 м., длина, ядро, высота, 110 м. с/б, диск, шест, копье, 1500 м.</w:t>
      </w:r>
    </w:p>
    <w:bookmarkEnd w:id="203"/>
    <w:bookmarkStart w:name="z232" w:id="204"/>
    <w:p>
      <w:pPr>
        <w:spacing w:after="0"/>
        <w:ind w:left="0"/>
        <w:jc w:val="both"/>
      </w:pPr>
      <w:r>
        <w:rPr>
          <w:rFonts w:ascii="Times New Roman"/>
          <w:b w:val="false"/>
          <w:i w:val="false"/>
          <w:color w:val="000000"/>
          <w:sz w:val="28"/>
        </w:rPr>
        <w:t>
      Семиборье: 60 м., длина, ядро, высота, 60 м. с/б, шест, 1000 м.</w:t>
      </w:r>
    </w:p>
    <w:bookmarkEnd w:id="204"/>
    <w:bookmarkStart w:name="z233" w:id="205"/>
    <w:p>
      <w:pPr>
        <w:spacing w:after="0"/>
        <w:ind w:left="0"/>
        <w:jc w:val="both"/>
      </w:pPr>
      <w:r>
        <w:rPr>
          <w:rFonts w:ascii="Times New Roman"/>
          <w:b w:val="false"/>
          <w:i w:val="false"/>
          <w:color w:val="000000"/>
          <w:sz w:val="28"/>
        </w:rPr>
        <w:t>
      Пятиборье: длина, копье, 200 м., диск, 1500 м.</w:t>
      </w:r>
    </w:p>
    <w:bookmarkEnd w:id="205"/>
    <w:bookmarkStart w:name="z234" w:id="206"/>
    <w:p>
      <w:pPr>
        <w:spacing w:after="0"/>
        <w:ind w:left="0"/>
        <w:jc w:val="both"/>
      </w:pPr>
      <w:r>
        <w:rPr>
          <w:rFonts w:ascii="Times New Roman"/>
          <w:b w:val="false"/>
          <w:i w:val="false"/>
          <w:color w:val="000000"/>
          <w:sz w:val="28"/>
        </w:rPr>
        <w:t>
      Четырехборье: бег, прыжок, метание по выбору из видов, входящих в другие многоборья.</w:t>
      </w:r>
    </w:p>
    <w:bookmarkEnd w:id="206"/>
    <w:bookmarkStart w:name="z235" w:id="207"/>
    <w:p>
      <w:pPr>
        <w:spacing w:after="0"/>
        <w:ind w:left="0"/>
        <w:jc w:val="both"/>
      </w:pPr>
      <w:r>
        <w:rPr>
          <w:rFonts w:ascii="Times New Roman"/>
          <w:b w:val="false"/>
          <w:i w:val="false"/>
          <w:color w:val="000000"/>
          <w:sz w:val="28"/>
        </w:rPr>
        <w:t>
      Женщины.</w:t>
      </w:r>
    </w:p>
    <w:bookmarkEnd w:id="207"/>
    <w:bookmarkStart w:name="z236" w:id="208"/>
    <w:p>
      <w:pPr>
        <w:spacing w:after="0"/>
        <w:ind w:left="0"/>
        <w:jc w:val="both"/>
      </w:pPr>
      <w:r>
        <w:rPr>
          <w:rFonts w:ascii="Times New Roman"/>
          <w:b w:val="false"/>
          <w:i w:val="false"/>
          <w:color w:val="000000"/>
          <w:sz w:val="28"/>
        </w:rPr>
        <w:t>
      Семиборье: 100 м. с/б, высота, ядро, 200 м., длина, копье, 800 м.</w:t>
      </w:r>
    </w:p>
    <w:bookmarkEnd w:id="208"/>
    <w:bookmarkStart w:name="z237" w:id="209"/>
    <w:p>
      <w:pPr>
        <w:spacing w:after="0"/>
        <w:ind w:left="0"/>
        <w:jc w:val="both"/>
      </w:pPr>
      <w:r>
        <w:rPr>
          <w:rFonts w:ascii="Times New Roman"/>
          <w:b w:val="false"/>
          <w:i w:val="false"/>
          <w:color w:val="000000"/>
          <w:sz w:val="28"/>
        </w:rPr>
        <w:t>
      Пятиборье: 60 м. с/б, высота (или длина), мяч, 500 м.</w:t>
      </w:r>
    </w:p>
    <w:bookmarkEnd w:id="209"/>
    <w:bookmarkStart w:name="z238" w:id="210"/>
    <w:p>
      <w:pPr>
        <w:spacing w:after="0"/>
        <w:ind w:left="0"/>
        <w:jc w:val="both"/>
      </w:pPr>
      <w:r>
        <w:rPr>
          <w:rFonts w:ascii="Times New Roman"/>
          <w:b w:val="false"/>
          <w:i w:val="false"/>
          <w:color w:val="000000"/>
          <w:sz w:val="28"/>
        </w:rPr>
        <w:t>
      Троеборье: бег, прыжок, метание по выбору из видов, входящих в другие многоборья.</w:t>
      </w:r>
    </w:p>
    <w:bookmarkEnd w:id="210"/>
    <w:bookmarkStart w:name="z239" w:id="211"/>
    <w:p>
      <w:pPr>
        <w:spacing w:after="0"/>
        <w:ind w:left="0"/>
        <w:jc w:val="both"/>
      </w:pPr>
      <w:r>
        <w:rPr>
          <w:rFonts w:ascii="Times New Roman"/>
          <w:b w:val="false"/>
          <w:i w:val="false"/>
          <w:color w:val="000000"/>
          <w:sz w:val="28"/>
        </w:rPr>
        <w:t>
      Оценка результатов в многоборьях проводится по таблице ИААФ 1985 года, четырехборье оценивается по специальной таблице.</w:t>
      </w:r>
    </w:p>
    <w:bookmarkEnd w:id="211"/>
    <w:bookmarkStart w:name="z240" w:id="212"/>
    <w:p>
      <w:pPr>
        <w:spacing w:after="0"/>
        <w:ind w:left="0"/>
        <w:jc w:val="both"/>
      </w:pPr>
      <w:r>
        <w:rPr>
          <w:rFonts w:ascii="Times New Roman"/>
          <w:b w:val="false"/>
          <w:i w:val="false"/>
          <w:color w:val="000000"/>
          <w:sz w:val="28"/>
        </w:rPr>
        <w:t>
      В соревнованиях по кроссу для каждой возрастной группы в течение года классифицируется не более 2-х дистанций.</w:t>
      </w:r>
    </w:p>
    <w:bookmarkEnd w:id="212"/>
    <w:bookmarkStart w:name="z241" w:id="213"/>
    <w:p>
      <w:pPr>
        <w:spacing w:after="0"/>
        <w:ind w:left="0"/>
        <w:jc w:val="both"/>
      </w:pPr>
      <w:r>
        <w:rPr>
          <w:rFonts w:ascii="Times New Roman"/>
          <w:b w:val="false"/>
          <w:i w:val="false"/>
          <w:color w:val="000000"/>
          <w:sz w:val="28"/>
        </w:rPr>
        <w:t>
      Для присвоения званий МСМК и МС должны быть представлены справка с подписью главного судьи и полная копия протокола по данному виду.</w:t>
      </w:r>
    </w:p>
    <w:bookmarkEnd w:id="213"/>
    <w:bookmarkStart w:name="z242" w:id="214"/>
    <w:p>
      <w:pPr>
        <w:spacing w:after="0"/>
        <w:ind w:left="0"/>
        <w:jc w:val="left"/>
      </w:pPr>
      <w:r>
        <w:rPr>
          <w:rFonts w:ascii="Times New Roman"/>
          <w:b/>
          <w:i w:val="false"/>
          <w:color w:val="000000"/>
        </w:rPr>
        <w:t xml:space="preserve"> Раздел 8. Нормы по легкой атлетике с нарушением опорно-двигательного аппарата (СПОДА)</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Звания и разряды (муж.)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Звания и разряды (жен.)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F-32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F-33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F-34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T/F-35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T/F- 36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Звания и разряды (муж.)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Звания и разряды (жен.)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T/F-37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T/F- 38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F-40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F-41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Звания и разряды (муж.)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Звания и разряды (жен.)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T/F- 42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T/F- 44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T/F-46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Звания и разряды (муж.)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Звания и разряды (жен.)</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T/F-52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марафон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T/F-53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T/F-54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марафон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F-55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F-56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F-57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F-58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bl>
    <w:bookmarkStart w:name="z243" w:id="215"/>
    <w:p>
      <w:pPr>
        <w:spacing w:after="0"/>
        <w:ind w:left="0"/>
        <w:jc w:val="left"/>
      </w:pPr>
      <w:r>
        <w:rPr>
          <w:rFonts w:ascii="Times New Roman"/>
          <w:b/>
          <w:i w:val="false"/>
          <w:color w:val="000000"/>
        </w:rPr>
        <w:t xml:space="preserve"> Раздел 9. Вес снарядов для метаний</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bl>
    <w:bookmarkStart w:name="z244" w:id="216"/>
    <w:p>
      <w:pPr>
        <w:spacing w:after="0"/>
        <w:ind w:left="0"/>
        <w:jc w:val="both"/>
      </w:pPr>
      <w:r>
        <w:rPr>
          <w:rFonts w:ascii="Times New Roman"/>
          <w:b w:val="false"/>
          <w:i w:val="false"/>
          <w:color w:val="000000"/>
          <w:sz w:val="28"/>
        </w:rPr>
        <w:t>
      В барьерном беге, метаниях и многоборьях в соответствии с возрастом используются следующие параметры барьерных дистанций и массы снарядов (см. таблицу).</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дистанций барьерного бега, масса снарядов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 старше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 110 м. с барьерами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барьера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барьерами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снарядов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молот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 100 м с барьерами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барьера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барьерами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снарядов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молот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5" w:id="217"/>
    <w:p>
      <w:pPr>
        <w:spacing w:after="0"/>
        <w:ind w:left="0"/>
        <w:jc w:val="left"/>
      </w:pPr>
      <w:r>
        <w:rPr>
          <w:rFonts w:ascii="Times New Roman"/>
          <w:b/>
          <w:i w:val="false"/>
          <w:color w:val="000000"/>
        </w:rPr>
        <w:t xml:space="preserve"> Параграф 8. Плавание</w:t>
      </w:r>
    </w:p>
    <w:bookmarkEnd w:id="217"/>
    <w:bookmarkStart w:name="z246" w:id="218"/>
    <w:p>
      <w:pPr>
        <w:spacing w:after="0"/>
        <w:ind w:left="0"/>
        <w:jc w:val="left"/>
      </w:pPr>
      <w:r>
        <w:rPr>
          <w:rFonts w:ascii="Times New Roman"/>
          <w:b/>
          <w:i w:val="false"/>
          <w:color w:val="000000"/>
        </w:rPr>
        <w:t xml:space="preserve"> Раздел 10. Нормы по плаванию</w:t>
      </w:r>
    </w:p>
    <w:bookmarkEnd w:id="218"/>
    <w:bookmarkStart w:name="z247" w:id="219"/>
    <w:p>
      <w:pPr>
        <w:spacing w:after="0"/>
        <w:ind w:left="0"/>
        <w:jc w:val="both"/>
      </w:pPr>
      <w:r>
        <w:rPr>
          <w:rFonts w:ascii="Times New Roman"/>
          <w:b w:val="false"/>
          <w:i w:val="false"/>
          <w:color w:val="000000"/>
          <w:sz w:val="28"/>
        </w:rPr>
        <w:t>
      Женщины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программы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(длина)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 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0"/>
          <w:p>
            <w:pPr>
              <w:spacing w:after="20"/>
              <w:ind w:left="20"/>
              <w:jc w:val="both"/>
            </w:pPr>
            <w:r>
              <w:rPr>
                <w:rFonts w:ascii="Times New Roman"/>
                <w:b w:val="false"/>
                <w:i w:val="false"/>
                <w:color w:val="000000"/>
                <w:sz w:val="20"/>
              </w:rPr>
              <w:t xml:space="preserve">
50 м. </w:t>
            </w:r>
          </w:p>
          <w:bookmarkEnd w:id="220"/>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1"/>
          <w:p>
            <w:pPr>
              <w:spacing w:after="20"/>
              <w:ind w:left="20"/>
              <w:jc w:val="both"/>
            </w:pPr>
            <w:r>
              <w:rPr>
                <w:rFonts w:ascii="Times New Roman"/>
                <w:b w:val="false"/>
                <w:i w:val="false"/>
                <w:color w:val="000000"/>
                <w:sz w:val="20"/>
              </w:rPr>
              <w:t xml:space="preserve">
100 м. </w:t>
            </w:r>
          </w:p>
          <w:bookmarkEnd w:id="221"/>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2"/>
          <w:p>
            <w:pPr>
              <w:spacing w:after="20"/>
              <w:ind w:left="20"/>
              <w:jc w:val="both"/>
            </w:pPr>
            <w:r>
              <w:rPr>
                <w:rFonts w:ascii="Times New Roman"/>
                <w:b w:val="false"/>
                <w:i w:val="false"/>
                <w:color w:val="000000"/>
                <w:sz w:val="20"/>
              </w:rPr>
              <w:t xml:space="preserve">
200 м. </w:t>
            </w:r>
          </w:p>
          <w:bookmarkEnd w:id="222"/>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3"/>
          <w:p>
            <w:pPr>
              <w:spacing w:after="20"/>
              <w:ind w:left="20"/>
              <w:jc w:val="both"/>
            </w:pPr>
            <w:r>
              <w:rPr>
                <w:rFonts w:ascii="Times New Roman"/>
                <w:b w:val="false"/>
                <w:i w:val="false"/>
                <w:color w:val="000000"/>
                <w:sz w:val="20"/>
              </w:rPr>
              <w:t xml:space="preserve">
400 м. </w:t>
            </w:r>
          </w:p>
          <w:bookmarkEnd w:id="223"/>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4"/>
          <w:p>
            <w:pPr>
              <w:spacing w:after="20"/>
              <w:ind w:left="20"/>
              <w:jc w:val="both"/>
            </w:pPr>
            <w:r>
              <w:rPr>
                <w:rFonts w:ascii="Times New Roman"/>
                <w:b w:val="false"/>
                <w:i w:val="false"/>
                <w:color w:val="000000"/>
                <w:sz w:val="20"/>
              </w:rPr>
              <w:t xml:space="preserve">
800 м. </w:t>
            </w:r>
          </w:p>
          <w:bookmarkEnd w:id="224"/>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5"/>
          <w:p>
            <w:pPr>
              <w:spacing w:after="20"/>
              <w:ind w:left="20"/>
              <w:jc w:val="both"/>
            </w:pPr>
            <w:r>
              <w:rPr>
                <w:rFonts w:ascii="Times New Roman"/>
                <w:b w:val="false"/>
                <w:i w:val="false"/>
                <w:color w:val="000000"/>
                <w:sz w:val="20"/>
              </w:rPr>
              <w:t xml:space="preserve">
1500 м. </w:t>
            </w:r>
          </w:p>
          <w:bookmarkEnd w:id="225"/>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6"/>
          <w:p>
            <w:pPr>
              <w:spacing w:after="20"/>
              <w:ind w:left="20"/>
              <w:jc w:val="both"/>
            </w:pPr>
            <w:r>
              <w:rPr>
                <w:rFonts w:ascii="Times New Roman"/>
                <w:b w:val="false"/>
                <w:i w:val="false"/>
                <w:color w:val="000000"/>
                <w:sz w:val="20"/>
              </w:rPr>
              <w:t xml:space="preserve">
50 м. </w:t>
            </w:r>
          </w:p>
          <w:bookmarkEnd w:id="226"/>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7"/>
          <w:p>
            <w:pPr>
              <w:spacing w:after="20"/>
              <w:ind w:left="20"/>
              <w:jc w:val="both"/>
            </w:pPr>
            <w:r>
              <w:rPr>
                <w:rFonts w:ascii="Times New Roman"/>
                <w:b w:val="false"/>
                <w:i w:val="false"/>
                <w:color w:val="000000"/>
                <w:sz w:val="20"/>
              </w:rPr>
              <w:t xml:space="preserve">
100 м. </w:t>
            </w:r>
          </w:p>
          <w:bookmarkEnd w:id="227"/>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8"/>
          <w:p>
            <w:pPr>
              <w:spacing w:after="20"/>
              <w:ind w:left="20"/>
              <w:jc w:val="both"/>
            </w:pPr>
            <w:r>
              <w:rPr>
                <w:rFonts w:ascii="Times New Roman"/>
                <w:b w:val="false"/>
                <w:i w:val="false"/>
                <w:color w:val="000000"/>
                <w:sz w:val="20"/>
              </w:rPr>
              <w:t xml:space="preserve">
200 м. </w:t>
            </w:r>
          </w:p>
          <w:bookmarkEnd w:id="228"/>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9"/>
          <w:p>
            <w:pPr>
              <w:spacing w:after="20"/>
              <w:ind w:left="20"/>
              <w:jc w:val="both"/>
            </w:pPr>
            <w:r>
              <w:rPr>
                <w:rFonts w:ascii="Times New Roman"/>
                <w:b w:val="false"/>
                <w:i w:val="false"/>
                <w:color w:val="000000"/>
                <w:sz w:val="20"/>
              </w:rPr>
              <w:t xml:space="preserve">
50 м. </w:t>
            </w:r>
          </w:p>
          <w:bookmarkEnd w:id="229"/>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0"/>
          <w:p>
            <w:pPr>
              <w:spacing w:after="20"/>
              <w:ind w:left="20"/>
              <w:jc w:val="both"/>
            </w:pPr>
            <w:r>
              <w:rPr>
                <w:rFonts w:ascii="Times New Roman"/>
                <w:b w:val="false"/>
                <w:i w:val="false"/>
                <w:color w:val="000000"/>
                <w:sz w:val="20"/>
              </w:rPr>
              <w:t xml:space="preserve">
100 м. </w:t>
            </w:r>
          </w:p>
          <w:bookmarkEnd w:id="230"/>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1"/>
          <w:p>
            <w:pPr>
              <w:spacing w:after="20"/>
              <w:ind w:left="20"/>
              <w:jc w:val="both"/>
            </w:pPr>
            <w:r>
              <w:rPr>
                <w:rFonts w:ascii="Times New Roman"/>
                <w:b w:val="false"/>
                <w:i w:val="false"/>
                <w:color w:val="000000"/>
                <w:sz w:val="20"/>
              </w:rPr>
              <w:t xml:space="preserve">
200 м. </w:t>
            </w:r>
          </w:p>
          <w:bookmarkEnd w:id="231"/>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32"/>
    <w:p>
      <w:pPr>
        <w:spacing w:after="0"/>
        <w:ind w:left="0"/>
        <w:jc w:val="both"/>
      </w:pPr>
      <w:r>
        <w:rPr>
          <w:rFonts w:ascii="Times New Roman"/>
          <w:b w:val="false"/>
          <w:i w:val="false"/>
          <w:color w:val="000000"/>
          <w:sz w:val="28"/>
        </w:rPr>
        <w:t>
      Мужчины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программы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(длина)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 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3"/>
          <w:p>
            <w:pPr>
              <w:spacing w:after="20"/>
              <w:ind w:left="20"/>
              <w:jc w:val="both"/>
            </w:pPr>
            <w:r>
              <w:rPr>
                <w:rFonts w:ascii="Times New Roman"/>
                <w:b w:val="false"/>
                <w:i w:val="false"/>
                <w:color w:val="000000"/>
                <w:sz w:val="20"/>
              </w:rPr>
              <w:t xml:space="preserve">
50 м. </w:t>
            </w:r>
          </w:p>
          <w:bookmarkEnd w:id="233"/>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4"/>
          <w:p>
            <w:pPr>
              <w:spacing w:after="20"/>
              <w:ind w:left="20"/>
              <w:jc w:val="both"/>
            </w:pPr>
            <w:r>
              <w:rPr>
                <w:rFonts w:ascii="Times New Roman"/>
                <w:b w:val="false"/>
                <w:i w:val="false"/>
                <w:color w:val="000000"/>
                <w:sz w:val="20"/>
              </w:rPr>
              <w:t xml:space="preserve">
100 м. </w:t>
            </w:r>
          </w:p>
          <w:bookmarkEnd w:id="234"/>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5"/>
          <w:p>
            <w:pPr>
              <w:spacing w:after="20"/>
              <w:ind w:left="20"/>
              <w:jc w:val="both"/>
            </w:pPr>
            <w:r>
              <w:rPr>
                <w:rFonts w:ascii="Times New Roman"/>
                <w:b w:val="false"/>
                <w:i w:val="false"/>
                <w:color w:val="000000"/>
                <w:sz w:val="20"/>
              </w:rPr>
              <w:t xml:space="preserve">
200 м. </w:t>
            </w:r>
          </w:p>
          <w:bookmarkEnd w:id="235"/>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6"/>
          <w:p>
            <w:pPr>
              <w:spacing w:after="20"/>
              <w:ind w:left="20"/>
              <w:jc w:val="both"/>
            </w:pPr>
            <w:r>
              <w:rPr>
                <w:rFonts w:ascii="Times New Roman"/>
                <w:b w:val="false"/>
                <w:i w:val="false"/>
                <w:color w:val="000000"/>
                <w:sz w:val="20"/>
              </w:rPr>
              <w:t xml:space="preserve">
400 м. </w:t>
            </w:r>
          </w:p>
          <w:bookmarkEnd w:id="236"/>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7"/>
          <w:p>
            <w:pPr>
              <w:spacing w:after="20"/>
              <w:ind w:left="20"/>
              <w:jc w:val="both"/>
            </w:pPr>
            <w:r>
              <w:rPr>
                <w:rFonts w:ascii="Times New Roman"/>
                <w:b w:val="false"/>
                <w:i w:val="false"/>
                <w:color w:val="000000"/>
                <w:sz w:val="20"/>
              </w:rPr>
              <w:t xml:space="preserve">
800 м. </w:t>
            </w:r>
          </w:p>
          <w:bookmarkEnd w:id="237"/>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8"/>
          <w:p>
            <w:pPr>
              <w:spacing w:after="20"/>
              <w:ind w:left="20"/>
              <w:jc w:val="both"/>
            </w:pPr>
            <w:r>
              <w:rPr>
                <w:rFonts w:ascii="Times New Roman"/>
                <w:b w:val="false"/>
                <w:i w:val="false"/>
                <w:color w:val="000000"/>
                <w:sz w:val="20"/>
              </w:rPr>
              <w:t xml:space="preserve">
1500 м. </w:t>
            </w:r>
          </w:p>
          <w:bookmarkEnd w:id="238"/>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9"/>
          <w:p>
            <w:pPr>
              <w:spacing w:after="20"/>
              <w:ind w:left="20"/>
              <w:jc w:val="both"/>
            </w:pPr>
            <w:r>
              <w:rPr>
                <w:rFonts w:ascii="Times New Roman"/>
                <w:b w:val="false"/>
                <w:i w:val="false"/>
                <w:color w:val="000000"/>
                <w:sz w:val="20"/>
              </w:rPr>
              <w:t xml:space="preserve">
50 м. </w:t>
            </w:r>
          </w:p>
          <w:bookmarkEnd w:id="239"/>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0"/>
          <w:p>
            <w:pPr>
              <w:spacing w:after="20"/>
              <w:ind w:left="20"/>
              <w:jc w:val="both"/>
            </w:pPr>
            <w:r>
              <w:rPr>
                <w:rFonts w:ascii="Times New Roman"/>
                <w:b w:val="false"/>
                <w:i w:val="false"/>
                <w:color w:val="000000"/>
                <w:sz w:val="20"/>
              </w:rPr>
              <w:t xml:space="preserve">
100 м. </w:t>
            </w:r>
          </w:p>
          <w:bookmarkEnd w:id="240"/>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1"/>
          <w:p>
            <w:pPr>
              <w:spacing w:after="20"/>
              <w:ind w:left="20"/>
              <w:jc w:val="both"/>
            </w:pPr>
            <w:r>
              <w:rPr>
                <w:rFonts w:ascii="Times New Roman"/>
                <w:b w:val="false"/>
                <w:i w:val="false"/>
                <w:color w:val="000000"/>
                <w:sz w:val="20"/>
              </w:rPr>
              <w:t xml:space="preserve">
200 м. </w:t>
            </w:r>
          </w:p>
          <w:bookmarkEnd w:id="241"/>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2"/>
          <w:p>
            <w:pPr>
              <w:spacing w:after="20"/>
              <w:ind w:left="20"/>
              <w:jc w:val="both"/>
            </w:pPr>
            <w:r>
              <w:rPr>
                <w:rFonts w:ascii="Times New Roman"/>
                <w:b w:val="false"/>
                <w:i w:val="false"/>
                <w:color w:val="000000"/>
                <w:sz w:val="20"/>
              </w:rPr>
              <w:t xml:space="preserve">
50 м. </w:t>
            </w:r>
          </w:p>
          <w:bookmarkEnd w:id="242"/>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3"/>
          <w:p>
            <w:pPr>
              <w:spacing w:after="20"/>
              <w:ind w:left="20"/>
              <w:jc w:val="both"/>
            </w:pPr>
            <w:r>
              <w:rPr>
                <w:rFonts w:ascii="Times New Roman"/>
                <w:b w:val="false"/>
                <w:i w:val="false"/>
                <w:color w:val="000000"/>
                <w:sz w:val="20"/>
              </w:rPr>
              <w:t xml:space="preserve">
100 м. </w:t>
            </w:r>
          </w:p>
          <w:bookmarkEnd w:id="243"/>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4"/>
          <w:p>
            <w:pPr>
              <w:spacing w:after="20"/>
              <w:ind w:left="20"/>
              <w:jc w:val="both"/>
            </w:pPr>
            <w:r>
              <w:rPr>
                <w:rFonts w:ascii="Times New Roman"/>
                <w:b w:val="false"/>
                <w:i w:val="false"/>
                <w:color w:val="000000"/>
                <w:sz w:val="20"/>
              </w:rPr>
              <w:t xml:space="preserve">
200 м. </w:t>
            </w:r>
          </w:p>
          <w:bookmarkEnd w:id="244"/>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45"/>
    <w:p>
      <w:pPr>
        <w:spacing w:after="0"/>
        <w:ind w:left="0"/>
        <w:jc w:val="left"/>
      </w:pPr>
      <w:r>
        <w:rPr>
          <w:rFonts w:ascii="Times New Roman"/>
          <w:b/>
          <w:i w:val="false"/>
          <w:color w:val="000000"/>
        </w:rPr>
        <w:t xml:space="preserve"> Раздел 11. Плавание с нарушением опорно-двигательного аппарата (СПОДА)</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вольный стиль</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на спине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на спине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брасс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брасс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комплекс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 комплекс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комплекс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на спине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на спине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брасс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брасс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комплекс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 комплекс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комплекс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4" w:id="246"/>
    <w:p>
      <w:pPr>
        <w:spacing w:after="0"/>
        <w:ind w:left="0"/>
        <w:jc w:val="left"/>
      </w:pPr>
      <w:r>
        <w:rPr>
          <w:rFonts w:ascii="Times New Roman"/>
          <w:b/>
          <w:i w:val="false"/>
          <w:color w:val="000000"/>
        </w:rPr>
        <w:t xml:space="preserve"> Раздел 12. Плавание с нарушением слуха (СУРДО)</w:t>
      </w:r>
    </w:p>
    <w:bookmarkEnd w:id="246"/>
    <w:bookmarkStart w:name="z275" w:id="247"/>
    <w:p>
      <w:pPr>
        <w:spacing w:after="0"/>
        <w:ind w:left="0"/>
        <w:jc w:val="both"/>
      </w:pPr>
      <w:r>
        <w:rPr>
          <w:rFonts w:ascii="Times New Roman"/>
          <w:b w:val="false"/>
          <w:i w:val="false"/>
          <w:color w:val="000000"/>
          <w:sz w:val="28"/>
        </w:rPr>
        <w:t>
      Женщины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плавания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8"/>
          <w:p>
            <w:pPr>
              <w:spacing w:after="20"/>
              <w:ind w:left="20"/>
              <w:jc w:val="both"/>
            </w:pPr>
            <w:r>
              <w:rPr>
                <w:rFonts w:ascii="Times New Roman"/>
                <w:b w:val="false"/>
                <w:i w:val="false"/>
                <w:color w:val="000000"/>
                <w:sz w:val="20"/>
              </w:rPr>
              <w:t>
Дистанция</w:t>
            </w:r>
          </w:p>
          <w:bookmarkEnd w:id="248"/>
          <w:p>
            <w:pPr>
              <w:spacing w:after="20"/>
              <w:ind w:left="20"/>
              <w:jc w:val="both"/>
            </w:pPr>
            <w:r>
              <w:rPr>
                <w:rFonts w:ascii="Times New Roman"/>
                <w:b w:val="false"/>
                <w:i w:val="false"/>
                <w:color w:val="000000"/>
                <w:sz w:val="20"/>
              </w:rPr>
              <w:t>
(м.)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Звания, результаты, разряды (мин., 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Брасс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плавание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r>
    </w:tbl>
    <w:bookmarkStart w:name="z277" w:id="249"/>
    <w:p>
      <w:pPr>
        <w:spacing w:after="0"/>
        <w:ind w:left="0"/>
        <w:jc w:val="both"/>
      </w:pPr>
      <w:r>
        <w:rPr>
          <w:rFonts w:ascii="Times New Roman"/>
          <w:b w:val="false"/>
          <w:i w:val="false"/>
          <w:color w:val="000000"/>
          <w:sz w:val="28"/>
        </w:rPr>
        <w:t>
      Мужчины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плавания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0"/>
          <w:p>
            <w:pPr>
              <w:spacing w:after="20"/>
              <w:ind w:left="20"/>
              <w:jc w:val="both"/>
            </w:pPr>
            <w:r>
              <w:rPr>
                <w:rFonts w:ascii="Times New Roman"/>
                <w:b w:val="false"/>
                <w:i w:val="false"/>
                <w:color w:val="000000"/>
                <w:sz w:val="20"/>
              </w:rPr>
              <w:t>
Дистанция</w:t>
            </w:r>
          </w:p>
          <w:bookmarkEnd w:id="250"/>
          <w:p>
            <w:pPr>
              <w:spacing w:after="20"/>
              <w:ind w:left="20"/>
              <w:jc w:val="both"/>
            </w:pPr>
            <w:r>
              <w:rPr>
                <w:rFonts w:ascii="Times New Roman"/>
                <w:b w:val="false"/>
                <w:i w:val="false"/>
                <w:color w:val="000000"/>
                <w:sz w:val="20"/>
              </w:rPr>
              <w:t>
(м)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Звания, результаты, разряды (мин., 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Брасс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плавание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1"/>
          <w:p>
            <w:pPr>
              <w:spacing w:after="20"/>
              <w:ind w:left="20"/>
              <w:jc w:val="both"/>
            </w:pPr>
            <w:r>
              <w:rPr>
                <w:rFonts w:ascii="Times New Roman"/>
                <w:b w:val="false"/>
                <w:i w:val="false"/>
                <w:color w:val="000000"/>
                <w:sz w:val="20"/>
              </w:rPr>
              <w:t>
Примечание:</w:t>
            </w:r>
          </w:p>
          <w:bookmarkEnd w:id="251"/>
          <w:p>
            <w:pPr>
              <w:spacing w:after="20"/>
              <w:ind w:left="20"/>
              <w:jc w:val="both"/>
            </w:pPr>
            <w:r>
              <w:rPr>
                <w:rFonts w:ascii="Times New Roman"/>
                <w:b w:val="false"/>
                <w:i w:val="false"/>
                <w:color w:val="000000"/>
                <w:sz w:val="20"/>
              </w:rPr>
              <w:t>
Необходимо выполнить установленный норматив в отдельном виде программы или на первом этапе эстафетного плавания 4 x 100 м, 4 x 200 м вольным стилем, 4 x 100 м комбинированной эстафеты.</w:t>
            </w:r>
          </w:p>
        </w:tc>
      </w:tr>
    </w:tbl>
    <w:bookmarkStart w:name="z280" w:id="252"/>
    <w:p>
      <w:pPr>
        <w:spacing w:after="0"/>
        <w:ind w:left="0"/>
        <w:jc w:val="left"/>
      </w:pPr>
      <w:r>
        <w:rPr>
          <w:rFonts w:ascii="Times New Roman"/>
          <w:b/>
          <w:i w:val="false"/>
          <w:color w:val="000000"/>
        </w:rPr>
        <w:t xml:space="preserve"> Параграф 9. Конькобежный спорт</w:t>
      </w:r>
    </w:p>
    <w:bookmarkEnd w:id="252"/>
    <w:bookmarkStart w:name="z281" w:id="253"/>
    <w:p>
      <w:pPr>
        <w:spacing w:after="0"/>
        <w:ind w:left="0"/>
        <w:jc w:val="both"/>
      </w:pPr>
      <w:r>
        <w:rPr>
          <w:rFonts w:ascii="Times New Roman"/>
          <w:b w:val="false"/>
          <w:i w:val="false"/>
          <w:color w:val="000000"/>
          <w:sz w:val="28"/>
        </w:rPr>
        <w:t>
      Мужчины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спортивной дисциплины в соответствии с ВРВС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 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 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 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 открытые равнинные катки (до 800 м над уровнем моря)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700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м+3000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м+5000 м+10000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8 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 3 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 крытые равнинные катки (до 800 м над уровнем моря)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700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м+3000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м+5000 м+10000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8 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 3 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54"/>
    <w:p>
      <w:pPr>
        <w:spacing w:after="0"/>
        <w:ind w:left="0"/>
        <w:jc w:val="both"/>
      </w:pPr>
      <w:r>
        <w:rPr>
          <w:rFonts w:ascii="Times New Roman"/>
          <w:b w:val="false"/>
          <w:i w:val="false"/>
          <w:color w:val="000000"/>
          <w:sz w:val="28"/>
        </w:rPr>
        <w:t>
      Женщины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спортивной дисциплины в соответствии с ВРВС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 открытые равнинные катки (до 800 м над уровнем моря)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700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м+3000 м+1500м+5000м)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(100м+300м+100м+300м)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6 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 3 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 крытые равнинные катки (до 800 м над уровнем моря), высокогорные катки (выше 800 м над уровнем моря)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спортивной дисциплины в соответствии с ВРВС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700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м+1000м+1500м+3000м)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м+3000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6 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 3 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55"/>
    <w:p>
      <w:pPr>
        <w:spacing w:after="0"/>
        <w:ind w:left="0"/>
        <w:jc w:val="both"/>
      </w:pPr>
      <w:r>
        <w:rPr>
          <w:rFonts w:ascii="Times New Roman"/>
          <w:b w:val="false"/>
          <w:i w:val="false"/>
          <w:color w:val="000000"/>
          <w:sz w:val="28"/>
        </w:rPr>
        <w:t>
      мужчины, женщины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высокогорные катки (800 м и выше уровня моря)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м.+500 м.+1000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м.+3000 м.+5000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м.+5000м.+10000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6 кругов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8 кругов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 3 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bl>
    <w:bookmarkStart w:name="z284" w:id="256"/>
    <w:p>
      <w:pPr>
        <w:spacing w:after="0"/>
        <w:ind w:left="0"/>
        <w:jc w:val="left"/>
      </w:pPr>
      <w:r>
        <w:rPr>
          <w:rFonts w:ascii="Times New Roman"/>
          <w:b/>
          <w:i w:val="false"/>
          <w:color w:val="000000"/>
        </w:rPr>
        <w:t xml:space="preserve"> Параграф 10. Современное пятиборье</w:t>
      </w:r>
    </w:p>
    <w:bookmarkEnd w:id="256"/>
    <w:bookmarkStart w:name="z285" w:id="257"/>
    <w:p>
      <w:pPr>
        <w:spacing w:after="0"/>
        <w:ind w:left="0"/>
        <w:jc w:val="left"/>
      </w:pPr>
      <w:r>
        <w:rPr>
          <w:rFonts w:ascii="Times New Roman"/>
          <w:b/>
          <w:i w:val="false"/>
          <w:color w:val="000000"/>
        </w:rPr>
        <w:t xml:space="preserve"> Раздел 13. Нормы по современному пятибрью</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очков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очков (мужчины), 1270 очков (женщины)-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и городов республиканского значения, столицы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8"/>
          <w:p>
            <w:pPr>
              <w:spacing w:after="20"/>
              <w:ind w:left="20"/>
              <w:jc w:val="both"/>
            </w:pPr>
            <w:r>
              <w:rPr>
                <w:rFonts w:ascii="Times New Roman"/>
                <w:b w:val="false"/>
                <w:i w:val="false"/>
                <w:color w:val="000000"/>
                <w:sz w:val="20"/>
              </w:rPr>
              <w:t>
В пятибрье (без верховой езды) -1210 очков (мужчины), 1160 очков (женщины);</w:t>
            </w:r>
          </w:p>
          <w:bookmarkEnd w:id="258"/>
          <w:p>
            <w:pPr>
              <w:spacing w:after="20"/>
              <w:ind w:left="20"/>
              <w:jc w:val="both"/>
            </w:pPr>
            <w:r>
              <w:rPr>
                <w:rFonts w:ascii="Times New Roman"/>
                <w:b w:val="false"/>
                <w:i w:val="false"/>
                <w:color w:val="000000"/>
                <w:sz w:val="20"/>
              </w:rPr>
              <w:t>
в четырехборье (без верховой езды) - 950 очков (мужчины), 900 очков (женщины).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столицы, а также соревнования в соответствии с Единым календарем спортивно-массовых мероприятий (при условии участия не менее 20 спортсменов, и закончили соревнования не менее 10 спортсменов КМС и 1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четырехборье (без верховой езды) -950 очков (мужчины), 900 очков (женщины).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Спортсмен 1 разряда/ спортсмен 2 разряда/ спортсмен 3 разряда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столицы, в том числе соревнования в соответствии с Единым календарем спортивно-массовых мероприятий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четырехборье (без верховой езды) сумму 750/675/625 очков (мужчины), 725/650/600 (женщины)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и городов республиканского значения, столицы, в том числе соревнования в соответствии с Единым календарем спортивно-массовых мероприятий среди юношей "Б" 16 лет и моложе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двоеборье (бег 1000 м, плавание 100 м.) сумму 500/400/350 очков (юноши), 475/375/300 (девушки)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столицы, в том числе соревнования в соответствии с Единым календарем спортивно-массовых мероприятий среди юношей "Б" 14 лет и моложе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двоеборье (бег 1000 м, плавание 50 м.) сумму 500/400/350 очков (мальчики), 475/375/300 (девочки)</w:t>
            </w:r>
          </w:p>
        </w:tc>
      </w:tr>
    </w:tbl>
    <w:bookmarkStart w:name="z287" w:id="259"/>
    <w:p>
      <w:pPr>
        <w:spacing w:after="0"/>
        <w:ind w:left="0"/>
        <w:jc w:val="left"/>
      </w:pPr>
      <w:r>
        <w:rPr>
          <w:rFonts w:ascii="Times New Roman"/>
          <w:b/>
          <w:i w:val="false"/>
          <w:color w:val="000000"/>
        </w:rPr>
        <w:t xml:space="preserve"> Раздел 14. Нормы по биатл, триатл, лазернан</w:t>
      </w:r>
    </w:p>
    <w:bookmarkEnd w:id="259"/>
    <w:bookmarkStart w:name="z288" w:id="260"/>
    <w:p>
      <w:pPr>
        <w:spacing w:after="0"/>
        <w:ind w:left="0"/>
        <w:jc w:val="both"/>
      </w:pPr>
      <w:r>
        <w:rPr>
          <w:rFonts w:ascii="Times New Roman"/>
          <w:b w:val="false"/>
          <w:i w:val="false"/>
          <w:color w:val="000000"/>
          <w:sz w:val="28"/>
        </w:rPr>
        <w:t>
       Биатл (женщины)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возрастные категории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21 год и старше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плавание+3200 м. 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1"/>
          <w:p>
            <w:pPr>
              <w:spacing w:after="20"/>
              <w:ind w:left="20"/>
              <w:jc w:val="both"/>
            </w:pPr>
            <w:r>
              <w:rPr>
                <w:rFonts w:ascii="Times New Roman"/>
                <w:b w:val="false"/>
                <w:i w:val="false"/>
                <w:color w:val="000000"/>
                <w:sz w:val="20"/>
              </w:rPr>
              <w:t>
14:10</w:t>
            </w:r>
          </w:p>
          <w:bookmarkEnd w:id="26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 бег+200 м. плав.+1600 м.бег)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2"/>
          <w:p>
            <w:pPr>
              <w:spacing w:after="20"/>
              <w:ind w:left="20"/>
              <w:jc w:val="both"/>
            </w:pPr>
            <w:r>
              <w:rPr>
                <w:rFonts w:ascii="Times New Roman"/>
                <w:b w:val="false"/>
                <w:i w:val="false"/>
                <w:color w:val="000000"/>
                <w:sz w:val="20"/>
              </w:rPr>
              <w:t>
14:40</w:t>
            </w:r>
          </w:p>
          <w:bookmarkEnd w:id="26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 В 15-16 лет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плавание+2400 м. 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 бег+200 м. плав.+1200 м. 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 С 13-14 лет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плавание+1600 м. 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м.бег+100 мплав.+800 м. 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 D 11-12 лет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плавание+800 м. 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бег+50 м.плав.+400 м. 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 E 10 лет и моложе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плавание+800 м. 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бег+50 м. плав.+400 м. 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 F 8 лет и моложе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биатл 50 м. плавание+400 м. 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биатл (200м. бег+50м.пл.+200м. 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bl>
    <w:bookmarkStart w:name="z291" w:id="263"/>
    <w:p>
      <w:pPr>
        <w:spacing w:after="0"/>
        <w:ind w:left="0"/>
        <w:jc w:val="both"/>
      </w:pPr>
      <w:r>
        <w:rPr>
          <w:rFonts w:ascii="Times New Roman"/>
          <w:b w:val="false"/>
          <w:i w:val="false"/>
          <w:color w:val="000000"/>
          <w:sz w:val="28"/>
        </w:rPr>
        <w:t>
      Биатл (мужчины)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возрастные категории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21 год и старше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м.плавание+3200 м.бег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4"/>
          <w:p>
            <w:pPr>
              <w:spacing w:after="20"/>
              <w:ind w:left="20"/>
              <w:jc w:val="both"/>
            </w:pPr>
            <w:r>
              <w:rPr>
                <w:rFonts w:ascii="Times New Roman"/>
                <w:b w:val="false"/>
                <w:i w:val="false"/>
                <w:color w:val="000000"/>
                <w:sz w:val="20"/>
              </w:rPr>
              <w:t>
13:00</w:t>
            </w:r>
          </w:p>
          <w:bookmarkEnd w:id="26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м.бег+200 м.плав.+1600 м.бег)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5"/>
          <w:p>
            <w:pPr>
              <w:spacing w:after="20"/>
              <w:ind w:left="20"/>
              <w:jc w:val="both"/>
            </w:pPr>
            <w:r>
              <w:rPr>
                <w:rFonts w:ascii="Times New Roman"/>
                <w:b w:val="false"/>
                <w:i w:val="false"/>
                <w:color w:val="000000"/>
                <w:sz w:val="20"/>
              </w:rPr>
              <w:t>
13:30</w:t>
            </w:r>
          </w:p>
          <w:bookmarkEnd w:id="26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В 15-16 лет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м.плавание+2400 м.бег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 бег+200 м.плав.+1200 м.бег)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С 13-14 лет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плавание+1600 м.бег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бег+100 мплав.+800 м.бег)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D 11-12 лет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плавание+800 м.бег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бег+50 м.плав.+400 м.бег)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E 9-10 лет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плавание+800 м.бег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бег+50 м.плав.+400 м.бег)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F 8 лет и моложе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биатл 50 м. плавание+400 м. 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биатл (200м. бег+50м.пл..+200м. бег)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bl>
    <w:bookmarkStart w:name="z294" w:id="266"/>
    <w:p>
      <w:pPr>
        <w:spacing w:after="0"/>
        <w:ind w:left="0"/>
        <w:jc w:val="both"/>
      </w:pPr>
      <w:r>
        <w:rPr>
          <w:rFonts w:ascii="Times New Roman"/>
          <w:b w:val="false"/>
          <w:i w:val="false"/>
          <w:color w:val="000000"/>
          <w:sz w:val="28"/>
        </w:rPr>
        <w:t>
      Триатл (женщины)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возрастные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21 год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плавание+(5 стр.+800 м.бег)х4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7"/>
          <w:p>
            <w:pPr>
              <w:spacing w:after="20"/>
              <w:ind w:left="20"/>
              <w:jc w:val="both"/>
            </w:pPr>
            <w:r>
              <w:rPr>
                <w:rFonts w:ascii="Times New Roman"/>
                <w:b w:val="false"/>
                <w:i w:val="false"/>
                <w:color w:val="000000"/>
                <w:sz w:val="20"/>
              </w:rPr>
              <w:t>
15:30</w:t>
            </w:r>
          </w:p>
          <w:bookmarkEnd w:id="26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стр.+50м.плав.+800м.бег)х4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8"/>
          <w:p>
            <w:pPr>
              <w:spacing w:after="20"/>
              <w:ind w:left="20"/>
              <w:jc w:val="both"/>
            </w:pPr>
            <w:r>
              <w:rPr>
                <w:rFonts w:ascii="Times New Roman"/>
                <w:b w:val="false"/>
                <w:i w:val="false"/>
                <w:color w:val="000000"/>
                <w:sz w:val="20"/>
              </w:rPr>
              <w:t>
16:30</w:t>
            </w:r>
          </w:p>
          <w:bookmarkEnd w:id="26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 В 15-16 лет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200м.плавание+(5 стр.+600 м.бег)х4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тритал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9"/>
          <w:p>
            <w:pPr>
              <w:spacing w:after="20"/>
              <w:ind w:left="20"/>
              <w:jc w:val="both"/>
            </w:pPr>
            <w:r>
              <w:rPr>
                <w:rFonts w:ascii="Times New Roman"/>
                <w:b w:val="false"/>
                <w:i w:val="false"/>
                <w:color w:val="000000"/>
                <w:sz w:val="20"/>
              </w:rPr>
              <w:t>
(5 стр.+50 м.плав.+600м.</w:t>
            </w:r>
          </w:p>
          <w:bookmarkEnd w:id="269"/>
          <w:p>
            <w:pPr>
              <w:spacing w:after="20"/>
              <w:ind w:left="20"/>
              <w:jc w:val="both"/>
            </w:pPr>
            <w:r>
              <w:rPr>
                <w:rFonts w:ascii="Times New Roman"/>
                <w:b w:val="false"/>
                <w:i w:val="false"/>
                <w:color w:val="000000"/>
                <w:sz w:val="20"/>
              </w:rPr>
              <w:t>
бег) 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 С 13-14 лет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0"/>
          <w:p>
            <w:pPr>
              <w:spacing w:after="20"/>
              <w:ind w:left="20"/>
              <w:jc w:val="both"/>
            </w:pPr>
            <w:r>
              <w:rPr>
                <w:rFonts w:ascii="Times New Roman"/>
                <w:b w:val="false"/>
                <w:i w:val="false"/>
                <w:color w:val="000000"/>
                <w:sz w:val="20"/>
              </w:rPr>
              <w:t>
100 м.</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плавание+(5стр.+400м.</w:t>
            </w:r>
          </w:p>
          <w:p>
            <w:pPr>
              <w:spacing w:after="20"/>
              <w:ind w:left="20"/>
              <w:jc w:val="both"/>
            </w:pPr>
            <w:r>
              <w:rPr>
                <w:rFonts w:ascii="Times New Roman"/>
                <w:b w:val="false"/>
                <w:i w:val="false"/>
                <w:color w:val="000000"/>
                <w:sz w:val="20"/>
              </w:rPr>
              <w:t>
бег)х4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плавание+(5стр.+200м.бег)х2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(5стр.+25м. плав.+400м. бег)х4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 D 11-12 лет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плавание+(5стр.+400м. бег)х2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(5стр.+50м. плав.+400м. бег)х2 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(5стр.+50м. плав.+400м. бег)х2 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(5стр.+50м. плав.+400м. бег)х2 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 E 10 лет и моложе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(5стр.+25м. плав.+200м. бег)х2 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 (мужчины)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возрастные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21 год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плавание+(5 стр.+800 м.бег)х4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стр.+50м.плав.+800м.бег)х4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В 15-16 лет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 плавание+(5 стр.+600 м. бег)х4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(5стр.+50м. плав.+600м. бег)х4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С 13-14 лет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м.плавание+(5стр.+400м.бег)х4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(5стр.+25м.плав.+400м.бег)х4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D 11-12 лет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плавание+(5стр.+400м. бег)х2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(5стр.+50м.плав.+400м.бег)х2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E 10 лет и моложе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плавание+(5стр.+200м. бег)х2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(5стр.+25м. плав.+200м. бег)х2 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Лазернан (женщины)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возрастные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21 год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1"/>
          <w:p>
            <w:pPr>
              <w:spacing w:after="20"/>
              <w:ind w:left="20"/>
              <w:jc w:val="both"/>
            </w:pPr>
            <w:r>
              <w:rPr>
                <w:rFonts w:ascii="Times New Roman"/>
                <w:b w:val="false"/>
                <w:i w:val="false"/>
                <w:color w:val="000000"/>
                <w:sz w:val="20"/>
              </w:rPr>
              <w:t>
3 юн.</w:t>
            </w:r>
          </w:p>
          <w:bookmarkEnd w:id="271"/>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стр.+800м.бег)х4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2"/>
          <w:p>
            <w:pPr>
              <w:spacing w:after="20"/>
              <w:ind w:left="20"/>
              <w:jc w:val="both"/>
            </w:pPr>
            <w:r>
              <w:rPr>
                <w:rFonts w:ascii="Times New Roman"/>
                <w:b w:val="false"/>
                <w:i w:val="false"/>
                <w:color w:val="000000"/>
                <w:sz w:val="20"/>
              </w:rPr>
              <w:t>
13:50</w:t>
            </w:r>
          </w:p>
          <w:bookmarkEnd w:id="27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 В 15-16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(5стр.+600 м. бег)х4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 С 13-14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(5стр.+400 м. бег)х4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 D 11-12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(5стр.+400 м. бег)х2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 E 10 лет и моложе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(5стр..+200 м. бег)х2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Лазернан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возрастные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21 год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3"/>
          <w:p>
            <w:pPr>
              <w:spacing w:after="20"/>
              <w:ind w:left="20"/>
              <w:jc w:val="both"/>
            </w:pPr>
            <w:r>
              <w:rPr>
                <w:rFonts w:ascii="Times New Roman"/>
                <w:b w:val="false"/>
                <w:i w:val="false"/>
                <w:color w:val="000000"/>
                <w:sz w:val="20"/>
              </w:rPr>
              <w:t>
3</w:t>
            </w:r>
          </w:p>
          <w:bookmarkEnd w:id="273"/>
          <w:p>
            <w:pPr>
              <w:spacing w:after="20"/>
              <w:ind w:left="20"/>
              <w:jc w:val="both"/>
            </w:pPr>
            <w:r>
              <w:rPr>
                <w:rFonts w:ascii="Times New Roman"/>
                <w:b w:val="false"/>
                <w:i w:val="false"/>
                <w:color w:val="000000"/>
                <w:sz w:val="20"/>
              </w:rPr>
              <w:t>
юн.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стр.+800м.бег)х4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В 15-16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(5стр.+600 м. бег)х4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С 13-14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(5стр.+400 м. бег)х4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D 11-12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(5стр.+400 м. бег)х2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E 10 лет и моложе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(5стр..+200 м. бег)х2 круга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bl>
    <w:bookmarkStart w:name="z306" w:id="274"/>
    <w:p>
      <w:pPr>
        <w:spacing w:after="0"/>
        <w:ind w:left="0"/>
        <w:jc w:val="left"/>
      </w:pPr>
      <w:r>
        <w:rPr>
          <w:rFonts w:ascii="Times New Roman"/>
          <w:b/>
          <w:i w:val="false"/>
          <w:color w:val="000000"/>
        </w:rPr>
        <w:t xml:space="preserve"> Параграф 11. Пауэрлифтинг, Жим лежа</w:t>
      </w:r>
    </w:p>
    <w:bookmarkEnd w:id="274"/>
    <w:bookmarkStart w:name="z307" w:id="275"/>
    <w:p>
      <w:pPr>
        <w:spacing w:after="0"/>
        <w:ind w:left="0"/>
        <w:jc w:val="left"/>
      </w:pPr>
      <w:r>
        <w:rPr>
          <w:rFonts w:ascii="Times New Roman"/>
          <w:b/>
          <w:i w:val="false"/>
          <w:color w:val="000000"/>
        </w:rPr>
        <w:t xml:space="preserve"> Раздел 15. Классический пауэрлифтинг (без экипировки)</w:t>
      </w:r>
    </w:p>
    <w:bookmarkEnd w:id="275"/>
    <w:bookmarkStart w:name="z308" w:id="276"/>
    <w:p>
      <w:pPr>
        <w:spacing w:after="0"/>
        <w:ind w:left="0"/>
        <w:jc w:val="both"/>
      </w:pPr>
      <w:r>
        <w:rPr>
          <w:rFonts w:ascii="Times New Roman"/>
          <w:b w:val="false"/>
          <w:i w:val="false"/>
          <w:color w:val="000000"/>
          <w:sz w:val="28"/>
        </w:rPr>
        <w:t>
      Мужчины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bookmarkStart w:name="z309" w:id="277"/>
    <w:p>
      <w:pPr>
        <w:spacing w:after="0"/>
        <w:ind w:left="0"/>
        <w:jc w:val="both"/>
      </w:pPr>
      <w:r>
        <w:rPr>
          <w:rFonts w:ascii="Times New Roman"/>
          <w:b w:val="false"/>
          <w:i w:val="false"/>
          <w:color w:val="000000"/>
          <w:sz w:val="28"/>
        </w:rPr>
        <w:t>
      Женщины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bookmarkStart w:name="z310" w:id="278"/>
    <w:p>
      <w:pPr>
        <w:spacing w:after="0"/>
        <w:ind w:left="0"/>
        <w:jc w:val="left"/>
      </w:pPr>
      <w:r>
        <w:rPr>
          <w:rFonts w:ascii="Times New Roman"/>
          <w:b/>
          <w:i w:val="false"/>
          <w:color w:val="000000"/>
        </w:rPr>
        <w:t xml:space="preserve"> Раздел 16. Классический жим штанги лежа (без экипировки)</w:t>
      </w:r>
    </w:p>
    <w:bookmarkEnd w:id="278"/>
    <w:bookmarkStart w:name="z311" w:id="279"/>
    <w:p>
      <w:pPr>
        <w:spacing w:after="0"/>
        <w:ind w:left="0"/>
        <w:jc w:val="both"/>
      </w:pPr>
      <w:r>
        <w:rPr>
          <w:rFonts w:ascii="Times New Roman"/>
          <w:b w:val="false"/>
          <w:i w:val="false"/>
          <w:color w:val="000000"/>
          <w:sz w:val="28"/>
        </w:rPr>
        <w:t>
      Мужчины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bl>
    <w:bookmarkStart w:name="z312" w:id="280"/>
    <w:p>
      <w:pPr>
        <w:spacing w:after="0"/>
        <w:ind w:left="0"/>
        <w:jc w:val="both"/>
      </w:pPr>
      <w:r>
        <w:rPr>
          <w:rFonts w:ascii="Times New Roman"/>
          <w:b w:val="false"/>
          <w:i w:val="false"/>
          <w:color w:val="000000"/>
          <w:sz w:val="28"/>
        </w:rPr>
        <w:t>
      Женщины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313" w:id="281"/>
    <w:p>
      <w:pPr>
        <w:spacing w:after="0"/>
        <w:ind w:left="0"/>
        <w:jc w:val="left"/>
      </w:pPr>
      <w:r>
        <w:rPr>
          <w:rFonts w:ascii="Times New Roman"/>
          <w:b/>
          <w:i w:val="false"/>
          <w:color w:val="000000"/>
        </w:rPr>
        <w:t xml:space="preserve"> Раздел 17. Пауэрлифтинг (в экипировке)</w:t>
      </w:r>
    </w:p>
    <w:bookmarkEnd w:id="281"/>
    <w:bookmarkStart w:name="z314" w:id="282"/>
    <w:p>
      <w:pPr>
        <w:spacing w:after="0"/>
        <w:ind w:left="0"/>
        <w:jc w:val="both"/>
      </w:pPr>
      <w:r>
        <w:rPr>
          <w:rFonts w:ascii="Times New Roman"/>
          <w:b w:val="false"/>
          <w:i w:val="false"/>
          <w:color w:val="000000"/>
          <w:sz w:val="28"/>
        </w:rPr>
        <w:t>
      Мужчины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bookmarkStart w:name="z315" w:id="283"/>
    <w:p>
      <w:pPr>
        <w:spacing w:after="0"/>
        <w:ind w:left="0"/>
        <w:jc w:val="both"/>
      </w:pPr>
      <w:r>
        <w:rPr>
          <w:rFonts w:ascii="Times New Roman"/>
          <w:b w:val="false"/>
          <w:i w:val="false"/>
          <w:color w:val="000000"/>
          <w:sz w:val="28"/>
        </w:rPr>
        <w:t>
      Женщины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316" w:id="284"/>
    <w:p>
      <w:pPr>
        <w:spacing w:after="0"/>
        <w:ind w:left="0"/>
        <w:jc w:val="left"/>
      </w:pPr>
      <w:r>
        <w:rPr>
          <w:rFonts w:ascii="Times New Roman"/>
          <w:b/>
          <w:i w:val="false"/>
          <w:color w:val="000000"/>
        </w:rPr>
        <w:t xml:space="preserve"> Раздел 18. Жим штанги лежа (в экипировке)</w:t>
      </w:r>
    </w:p>
    <w:bookmarkEnd w:id="284"/>
    <w:bookmarkStart w:name="z317" w:id="285"/>
    <w:p>
      <w:pPr>
        <w:spacing w:after="0"/>
        <w:ind w:left="0"/>
        <w:jc w:val="both"/>
      </w:pPr>
      <w:r>
        <w:rPr>
          <w:rFonts w:ascii="Times New Roman"/>
          <w:b w:val="false"/>
          <w:i w:val="false"/>
          <w:color w:val="000000"/>
          <w:sz w:val="28"/>
        </w:rPr>
        <w:t>
      Мужчины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bookmarkStart w:name="z318" w:id="286"/>
    <w:p>
      <w:pPr>
        <w:spacing w:after="0"/>
        <w:ind w:left="0"/>
        <w:jc w:val="both"/>
      </w:pPr>
      <w:r>
        <w:rPr>
          <w:rFonts w:ascii="Times New Roman"/>
          <w:b w:val="false"/>
          <w:i w:val="false"/>
          <w:color w:val="000000"/>
          <w:sz w:val="28"/>
        </w:rPr>
        <w:t>
      Женщины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319" w:id="287"/>
    <w:p>
      <w:pPr>
        <w:spacing w:after="0"/>
        <w:ind w:left="0"/>
        <w:jc w:val="left"/>
      </w:pPr>
      <w:r>
        <w:rPr>
          <w:rFonts w:ascii="Times New Roman"/>
          <w:b/>
          <w:i w:val="false"/>
          <w:color w:val="000000"/>
        </w:rPr>
        <w:t xml:space="preserve"> Раздел 19. Нормы по пауэрлифтингу с нарушением опорно-двигательного аппарата (СПОДА)</w:t>
      </w:r>
    </w:p>
    <w:bookmarkEnd w:id="287"/>
    <w:bookmarkStart w:name="z320" w:id="288"/>
    <w:p>
      <w:pPr>
        <w:spacing w:after="0"/>
        <w:ind w:left="0"/>
        <w:jc w:val="both"/>
      </w:pPr>
      <w:r>
        <w:rPr>
          <w:rFonts w:ascii="Times New Roman"/>
          <w:b w:val="false"/>
          <w:i w:val="false"/>
          <w:color w:val="000000"/>
          <w:sz w:val="28"/>
        </w:rPr>
        <w:t>
      Мужчины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Весовые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bl>
    <w:bookmarkStart w:name="z321" w:id="289"/>
    <w:p>
      <w:pPr>
        <w:spacing w:after="0"/>
        <w:ind w:left="0"/>
        <w:jc w:val="both"/>
      </w:pPr>
      <w:r>
        <w:rPr>
          <w:rFonts w:ascii="Times New Roman"/>
          <w:b w:val="false"/>
          <w:i w:val="false"/>
          <w:color w:val="000000"/>
          <w:sz w:val="28"/>
        </w:rPr>
        <w:t>
      Женщины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Весовые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bookmarkStart w:name="z322" w:id="290"/>
    <w:p>
      <w:pPr>
        <w:spacing w:after="0"/>
        <w:ind w:left="0"/>
        <w:jc w:val="left"/>
      </w:pPr>
      <w:r>
        <w:rPr>
          <w:rFonts w:ascii="Times New Roman"/>
          <w:b/>
          <w:i w:val="false"/>
          <w:color w:val="000000"/>
        </w:rPr>
        <w:t xml:space="preserve"> Параграф 12. Президентское многоборье (полиатлон)</w:t>
      </w:r>
    </w:p>
    <w:bookmarkEnd w:id="290"/>
    <w:bookmarkStart w:name="z323" w:id="291"/>
    <w:p>
      <w:pPr>
        <w:spacing w:after="0"/>
        <w:ind w:left="0"/>
        <w:jc w:val="both"/>
      </w:pPr>
      <w:r>
        <w:rPr>
          <w:rFonts w:ascii="Times New Roman"/>
          <w:b w:val="false"/>
          <w:i w:val="false"/>
          <w:color w:val="000000"/>
          <w:sz w:val="28"/>
        </w:rPr>
        <w:t>
      Разрядные нормативы мужчины и женщины 100-очковая таблица</w:t>
      </w:r>
    </w:p>
    <w:bookmarkEnd w:id="291"/>
    <w:bookmarkStart w:name="z324" w:id="292"/>
    <w:p>
      <w:pPr>
        <w:spacing w:after="0"/>
        <w:ind w:left="0"/>
        <w:jc w:val="both"/>
      </w:pPr>
      <w:r>
        <w:rPr>
          <w:rFonts w:ascii="Times New Roman"/>
          <w:b w:val="false"/>
          <w:i w:val="false"/>
          <w:color w:val="000000"/>
          <w:sz w:val="28"/>
        </w:rPr>
        <w:t>
      Таблица содержания дисциплин для включения в программы официальных соревнований</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категории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Пятиборье rsh-thr-er (Five-event rsh-thr-er) (очки)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3"/>
          <w:p>
            <w:pPr>
              <w:spacing w:after="20"/>
              <w:ind w:left="20"/>
              <w:jc w:val="both"/>
            </w:pPr>
            <w:r>
              <w:rPr>
                <w:rFonts w:ascii="Times New Roman"/>
                <w:b w:val="false"/>
                <w:i w:val="false"/>
                <w:color w:val="000000"/>
                <w:sz w:val="20"/>
              </w:rPr>
              <w:t>
Мужчины,</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4"/>
          <w:p>
            <w:pPr>
              <w:spacing w:after="20"/>
              <w:ind w:left="20"/>
              <w:jc w:val="both"/>
            </w:pPr>
            <w:r>
              <w:rPr>
                <w:rFonts w:ascii="Times New Roman"/>
                <w:b w:val="false"/>
                <w:i w:val="false"/>
                <w:color w:val="000000"/>
                <w:sz w:val="20"/>
              </w:rPr>
              <w:t>
Л</w:t>
            </w:r>
          </w:p>
          <w:bookmarkEnd w:id="294"/>
          <w:p>
            <w:pPr>
              <w:spacing w:after="20"/>
              <w:ind w:left="20"/>
              <w:jc w:val="both"/>
            </w:pPr>
            <w:r>
              <w:rPr>
                <w:rFonts w:ascii="Times New Roman"/>
                <w:b w:val="false"/>
                <w:i w:val="false"/>
                <w:color w:val="000000"/>
                <w:sz w:val="20"/>
              </w:rPr>
              <w:t>
Бег 100 м, метание спортивного снаряда 700 г, стрельба - упражнение III-ВП/ПП (10 выстрелов, 10 м, стоя), плавание 100 м, бег 3000м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5"/>
          <w:p>
            <w:pPr>
              <w:spacing w:after="20"/>
              <w:ind w:left="20"/>
              <w:jc w:val="both"/>
            </w:pPr>
            <w:r>
              <w:rPr>
                <w:rFonts w:ascii="Times New Roman"/>
                <w:b w:val="false"/>
                <w:i w:val="false"/>
                <w:color w:val="000000"/>
                <w:sz w:val="20"/>
              </w:rPr>
              <w:t>
Женщины,</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6"/>
          <w:p>
            <w:pPr>
              <w:spacing w:after="20"/>
              <w:ind w:left="20"/>
              <w:jc w:val="both"/>
            </w:pPr>
            <w:r>
              <w:rPr>
                <w:rFonts w:ascii="Times New Roman"/>
                <w:b w:val="false"/>
                <w:i w:val="false"/>
                <w:color w:val="000000"/>
                <w:sz w:val="20"/>
              </w:rPr>
              <w:t>
Л</w:t>
            </w:r>
          </w:p>
          <w:bookmarkEnd w:id="296"/>
          <w:p>
            <w:pPr>
              <w:spacing w:after="20"/>
              <w:ind w:left="20"/>
              <w:jc w:val="both"/>
            </w:pPr>
            <w:r>
              <w:rPr>
                <w:rFonts w:ascii="Times New Roman"/>
                <w:b w:val="false"/>
                <w:i w:val="false"/>
                <w:color w:val="000000"/>
                <w:sz w:val="20"/>
              </w:rPr>
              <w:t>
Бег 100 м, метание спортивного снаряда 500 г, стрельба - упражнение III-ВП/ПП (10 выстрелов, 10 м, стоя), плавание 100 м, бег 2000м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97"/>
          <w:p>
            <w:pPr>
              <w:spacing w:after="20"/>
              <w:ind w:left="20"/>
              <w:jc w:val="both"/>
            </w:pPr>
            <w:r>
              <w:rPr>
                <w:rFonts w:ascii="Times New Roman"/>
                <w:b w:val="false"/>
                <w:i w:val="false"/>
                <w:color w:val="000000"/>
                <w:sz w:val="20"/>
              </w:rPr>
              <w:t>
Юноши</w:t>
            </w:r>
          </w:p>
          <w:bookmarkEnd w:id="297"/>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метание спортивного снаряда 500 г, стрельба - упражнение III/IIIа-ВП/ПП (10 выстрелов, 10 м, Сидя или стоя с опорой локтей о стойку и без упора), плавание 50 м, бег 2000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8"/>
          <w:p>
            <w:pPr>
              <w:spacing w:after="20"/>
              <w:ind w:left="20"/>
              <w:jc w:val="both"/>
            </w:pPr>
            <w:r>
              <w:rPr>
                <w:rFonts w:ascii="Times New Roman"/>
                <w:b w:val="false"/>
                <w:i w:val="false"/>
                <w:color w:val="000000"/>
                <w:sz w:val="20"/>
              </w:rPr>
              <w:t>
Девушки</w:t>
            </w:r>
          </w:p>
          <w:bookmarkEnd w:id="298"/>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99"/>
          <w:p>
            <w:pPr>
              <w:spacing w:after="20"/>
              <w:ind w:left="20"/>
              <w:jc w:val="both"/>
            </w:pPr>
            <w:r>
              <w:rPr>
                <w:rFonts w:ascii="Times New Roman"/>
                <w:b w:val="false"/>
                <w:i w:val="false"/>
                <w:color w:val="000000"/>
                <w:sz w:val="20"/>
              </w:rPr>
              <w:t>
Л</w:t>
            </w:r>
          </w:p>
          <w:bookmarkEnd w:id="299"/>
          <w:p>
            <w:pPr>
              <w:spacing w:after="20"/>
              <w:ind w:left="20"/>
              <w:jc w:val="both"/>
            </w:pPr>
            <w:r>
              <w:rPr>
                <w:rFonts w:ascii="Times New Roman"/>
                <w:b w:val="false"/>
                <w:i w:val="false"/>
                <w:color w:val="000000"/>
                <w:sz w:val="20"/>
              </w:rPr>
              <w:t>
Бег 60 м, метание спортивного снаряда 300 г, стрельба - упражнение III/IIIа-ВП/ПП (10 выстрелов, 10 м, Сидя или стоя с опорой локтей о стойку и без упора), плавание 50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0"/>
          <w:p>
            <w:pPr>
              <w:spacing w:after="20"/>
              <w:ind w:left="20"/>
              <w:jc w:val="both"/>
            </w:pPr>
            <w:r>
              <w:rPr>
                <w:rFonts w:ascii="Times New Roman"/>
                <w:b w:val="false"/>
                <w:i w:val="false"/>
                <w:color w:val="000000"/>
                <w:sz w:val="20"/>
              </w:rPr>
              <w:t>
Мальчики</w:t>
            </w:r>
          </w:p>
          <w:bookmarkEnd w:id="300"/>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1"/>
          <w:p>
            <w:pPr>
              <w:spacing w:after="20"/>
              <w:ind w:left="20"/>
              <w:jc w:val="both"/>
            </w:pPr>
            <w:r>
              <w:rPr>
                <w:rFonts w:ascii="Times New Roman"/>
                <w:b w:val="false"/>
                <w:i w:val="false"/>
                <w:color w:val="000000"/>
                <w:sz w:val="20"/>
              </w:rPr>
              <w:t>
Л</w:t>
            </w:r>
          </w:p>
          <w:bookmarkEnd w:id="301"/>
          <w:p>
            <w:pPr>
              <w:spacing w:after="20"/>
              <w:ind w:left="20"/>
              <w:jc w:val="both"/>
            </w:pPr>
            <w:r>
              <w:rPr>
                <w:rFonts w:ascii="Times New Roman"/>
                <w:b w:val="false"/>
                <w:i w:val="false"/>
                <w:color w:val="000000"/>
                <w:sz w:val="20"/>
              </w:rPr>
              <w:t>
Бег 60 м, метание мяча 150 г, стрельба - упражнение IIIа-ВП/ПП (10 выстрелов, 10 м, Сидя или стоя с опорой локтей о стойку), плавание 50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2"/>
          <w:p>
            <w:pPr>
              <w:spacing w:after="20"/>
              <w:ind w:left="20"/>
              <w:jc w:val="both"/>
            </w:pPr>
            <w:r>
              <w:rPr>
                <w:rFonts w:ascii="Times New Roman"/>
                <w:b w:val="false"/>
                <w:i w:val="false"/>
                <w:color w:val="000000"/>
                <w:sz w:val="20"/>
              </w:rPr>
              <w:t>
Девочки</w:t>
            </w:r>
          </w:p>
          <w:bookmarkEnd w:id="302"/>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3"/>
          <w:p>
            <w:pPr>
              <w:spacing w:after="20"/>
              <w:ind w:left="20"/>
              <w:jc w:val="both"/>
            </w:pPr>
            <w:r>
              <w:rPr>
                <w:rFonts w:ascii="Times New Roman"/>
                <w:b w:val="false"/>
                <w:i w:val="false"/>
                <w:color w:val="000000"/>
                <w:sz w:val="20"/>
              </w:rPr>
              <w:t>
Л</w:t>
            </w:r>
          </w:p>
          <w:bookmarkEnd w:id="303"/>
          <w:p>
            <w:pPr>
              <w:spacing w:after="20"/>
              <w:ind w:left="20"/>
              <w:jc w:val="both"/>
            </w:pPr>
            <w:r>
              <w:rPr>
                <w:rFonts w:ascii="Times New Roman"/>
                <w:b w:val="false"/>
                <w:i w:val="false"/>
                <w:color w:val="000000"/>
                <w:sz w:val="20"/>
              </w:rPr>
              <w:t>
Бег 60 м, метание мяча 150 г, стрельба - упражнение IIIа-ВП/ПП (10 выстрелов, 10 м, Сидя или стоя с опорой локтей о стойку), плавание 50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4"/>
          <w:p>
            <w:pPr>
              <w:spacing w:after="20"/>
              <w:ind w:left="20"/>
              <w:jc w:val="both"/>
            </w:pPr>
            <w:r>
              <w:rPr>
                <w:rFonts w:ascii="Times New Roman"/>
                <w:b w:val="false"/>
                <w:i w:val="false"/>
                <w:color w:val="000000"/>
                <w:sz w:val="20"/>
              </w:rPr>
              <w:t>
Мальчики</w:t>
            </w:r>
          </w:p>
          <w:bookmarkEnd w:id="304"/>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5"/>
          <w:p>
            <w:pPr>
              <w:spacing w:after="20"/>
              <w:ind w:left="20"/>
              <w:jc w:val="both"/>
            </w:pPr>
            <w:r>
              <w:rPr>
                <w:rFonts w:ascii="Times New Roman"/>
                <w:b w:val="false"/>
                <w:i w:val="false"/>
                <w:color w:val="000000"/>
                <w:sz w:val="20"/>
              </w:rPr>
              <w:t>
Л</w:t>
            </w:r>
          </w:p>
          <w:bookmarkEnd w:id="305"/>
          <w:p>
            <w:pPr>
              <w:spacing w:after="20"/>
              <w:ind w:left="20"/>
              <w:jc w:val="both"/>
            </w:pPr>
            <w:r>
              <w:rPr>
                <w:rFonts w:ascii="Times New Roman"/>
                <w:b w:val="false"/>
                <w:i w:val="false"/>
                <w:color w:val="000000"/>
                <w:sz w:val="20"/>
              </w:rPr>
              <w:t>
Бег 60 м, метание мяча 150 г, стрельба - упражнение IIа/II-ВП/ПП (5 выстрелов, 10 м,сидя или стоя с опорой локтей о стойку), плавание 25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6"/>
          <w:p>
            <w:pPr>
              <w:spacing w:after="20"/>
              <w:ind w:left="20"/>
              <w:jc w:val="both"/>
            </w:pPr>
            <w:r>
              <w:rPr>
                <w:rFonts w:ascii="Times New Roman"/>
                <w:b w:val="false"/>
                <w:i w:val="false"/>
                <w:color w:val="000000"/>
                <w:sz w:val="20"/>
              </w:rPr>
              <w:t>
Девочки</w:t>
            </w:r>
          </w:p>
          <w:bookmarkEnd w:id="306"/>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7"/>
          <w:p>
            <w:pPr>
              <w:spacing w:after="20"/>
              <w:ind w:left="20"/>
              <w:jc w:val="both"/>
            </w:pPr>
            <w:r>
              <w:rPr>
                <w:rFonts w:ascii="Times New Roman"/>
                <w:b w:val="false"/>
                <w:i w:val="false"/>
                <w:color w:val="000000"/>
                <w:sz w:val="20"/>
              </w:rPr>
              <w:t>
Л</w:t>
            </w:r>
          </w:p>
          <w:bookmarkEnd w:id="307"/>
          <w:p>
            <w:pPr>
              <w:spacing w:after="20"/>
              <w:ind w:left="20"/>
              <w:jc w:val="both"/>
            </w:pPr>
            <w:r>
              <w:rPr>
                <w:rFonts w:ascii="Times New Roman"/>
                <w:b w:val="false"/>
                <w:i w:val="false"/>
                <w:color w:val="000000"/>
                <w:sz w:val="20"/>
              </w:rPr>
              <w:t>
Бег 60 м, метание мяча 150 г, стрельба - упражнение IIа/II-ВП/ПП (5 выстрелов, 10 м,сидя или стоя с опорой локтей о стойку), плавание 25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Четырехборье rsh-sfs-er (Four-event rsh-sfs-er) (очки)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8"/>
          <w:p>
            <w:pPr>
              <w:spacing w:after="20"/>
              <w:ind w:left="20"/>
              <w:jc w:val="both"/>
            </w:pPr>
            <w:r>
              <w:rPr>
                <w:rFonts w:ascii="Times New Roman"/>
                <w:b w:val="false"/>
                <w:i w:val="false"/>
                <w:color w:val="000000"/>
                <w:sz w:val="20"/>
              </w:rPr>
              <w:t>
Мужчины,</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(21-23 года), 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юноши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09"/>
          <w:p>
            <w:pPr>
              <w:spacing w:after="20"/>
              <w:ind w:left="20"/>
              <w:jc w:val="both"/>
            </w:pPr>
            <w:r>
              <w:rPr>
                <w:rFonts w:ascii="Times New Roman"/>
                <w:b w:val="false"/>
                <w:i w:val="false"/>
                <w:color w:val="000000"/>
                <w:sz w:val="20"/>
              </w:rPr>
              <w:t>
Л,П</w:t>
            </w:r>
          </w:p>
          <w:bookmarkEnd w:id="309"/>
          <w:p>
            <w:pPr>
              <w:spacing w:after="20"/>
              <w:ind w:left="20"/>
              <w:jc w:val="both"/>
            </w:pPr>
            <w:r>
              <w:rPr>
                <w:rFonts w:ascii="Times New Roman"/>
                <w:b w:val="false"/>
                <w:i w:val="false"/>
                <w:color w:val="000000"/>
                <w:sz w:val="20"/>
              </w:rPr>
              <w:t>
Бег 50м/ 60 м, стрельба - упражнение III-ВП/ПП (10 выстрелов, 10 м, стоя), плавание 100 м, бег 2000 м (круг 200 м,400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0"/>
          <w:p>
            <w:pPr>
              <w:spacing w:after="20"/>
              <w:ind w:left="20"/>
              <w:jc w:val="both"/>
            </w:pPr>
            <w:r>
              <w:rPr>
                <w:rFonts w:ascii="Times New Roman"/>
                <w:b w:val="false"/>
                <w:i w:val="false"/>
                <w:color w:val="000000"/>
                <w:sz w:val="20"/>
              </w:rPr>
              <w:t>
Женщины,</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(21-23 года), 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1"/>
          <w:p>
            <w:pPr>
              <w:spacing w:after="20"/>
              <w:ind w:left="20"/>
              <w:jc w:val="both"/>
            </w:pPr>
            <w:r>
              <w:rPr>
                <w:rFonts w:ascii="Times New Roman"/>
                <w:b w:val="false"/>
                <w:i w:val="false"/>
                <w:color w:val="000000"/>
                <w:sz w:val="20"/>
              </w:rPr>
              <w:t>
Л,П</w:t>
            </w:r>
          </w:p>
          <w:bookmarkEnd w:id="311"/>
          <w:p>
            <w:pPr>
              <w:spacing w:after="20"/>
              <w:ind w:left="20"/>
              <w:jc w:val="both"/>
            </w:pPr>
            <w:r>
              <w:rPr>
                <w:rFonts w:ascii="Times New Roman"/>
                <w:b w:val="false"/>
                <w:i w:val="false"/>
                <w:color w:val="000000"/>
                <w:sz w:val="20"/>
              </w:rPr>
              <w:t>
Бег 50м/ 60 м,стрельба - упражнение III-ВП/ПП (10 выстрелов, 10 м, стоя), плавание 100 м, бег 1000 м (круг 200 м,400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2"/>
          <w:p>
            <w:pPr>
              <w:spacing w:after="20"/>
              <w:ind w:left="20"/>
              <w:jc w:val="both"/>
            </w:pPr>
            <w:r>
              <w:rPr>
                <w:rFonts w:ascii="Times New Roman"/>
                <w:b w:val="false"/>
                <w:i w:val="false"/>
                <w:color w:val="000000"/>
                <w:sz w:val="20"/>
              </w:rPr>
              <w:t xml:space="preserve">
Юноши </w:t>
            </w:r>
          </w:p>
          <w:bookmarkEnd w:id="312"/>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13"/>
          <w:p>
            <w:pPr>
              <w:spacing w:after="20"/>
              <w:ind w:left="20"/>
              <w:jc w:val="both"/>
            </w:pPr>
            <w:r>
              <w:rPr>
                <w:rFonts w:ascii="Times New Roman"/>
                <w:b w:val="false"/>
                <w:i w:val="false"/>
                <w:color w:val="000000"/>
                <w:sz w:val="20"/>
              </w:rPr>
              <w:t>
Л,П</w:t>
            </w:r>
          </w:p>
          <w:bookmarkEnd w:id="313"/>
          <w:p>
            <w:pPr>
              <w:spacing w:after="20"/>
              <w:ind w:left="20"/>
              <w:jc w:val="both"/>
            </w:pPr>
            <w:r>
              <w:rPr>
                <w:rFonts w:ascii="Times New Roman"/>
                <w:b w:val="false"/>
                <w:i w:val="false"/>
                <w:color w:val="000000"/>
                <w:sz w:val="20"/>
              </w:rPr>
              <w:t>
Бег 50м/ 60 м, стрельба - упражнение III/IIIа-ВП/ПП (10 выстрелов, 10 м, Сидя или стоя с опорой локтей о стойку и без упора), плавание 50 м, бег 1000 м (круг 200 м,400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4"/>
          <w:p>
            <w:pPr>
              <w:spacing w:after="20"/>
              <w:ind w:left="20"/>
              <w:jc w:val="both"/>
            </w:pPr>
            <w:r>
              <w:rPr>
                <w:rFonts w:ascii="Times New Roman"/>
                <w:b w:val="false"/>
                <w:i w:val="false"/>
                <w:color w:val="000000"/>
                <w:sz w:val="20"/>
              </w:rPr>
              <w:t xml:space="preserve">
Девушки </w:t>
            </w:r>
          </w:p>
          <w:bookmarkEnd w:id="314"/>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15"/>
          <w:p>
            <w:pPr>
              <w:spacing w:after="20"/>
              <w:ind w:left="20"/>
              <w:jc w:val="both"/>
            </w:pPr>
            <w:r>
              <w:rPr>
                <w:rFonts w:ascii="Times New Roman"/>
                <w:b w:val="false"/>
                <w:i w:val="false"/>
                <w:color w:val="000000"/>
                <w:sz w:val="20"/>
              </w:rPr>
              <w:t>
Л,П</w:t>
            </w:r>
          </w:p>
          <w:bookmarkEnd w:id="315"/>
          <w:p>
            <w:pPr>
              <w:spacing w:after="20"/>
              <w:ind w:left="20"/>
              <w:jc w:val="both"/>
            </w:pPr>
            <w:r>
              <w:rPr>
                <w:rFonts w:ascii="Times New Roman"/>
                <w:b w:val="false"/>
                <w:i w:val="false"/>
                <w:color w:val="000000"/>
                <w:sz w:val="20"/>
              </w:rPr>
              <w:t>
Бег 50м/ 60 м, стрельба - упражнение III/IIIа-ВП/ПП (10 выстрелов, 10 м, Сидя или стоя с опорой локтей о стойку и без упора), плавание 50 м, бег 1000 м (круг 200 м,400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16"/>
          <w:p>
            <w:pPr>
              <w:spacing w:after="20"/>
              <w:ind w:left="20"/>
              <w:jc w:val="both"/>
            </w:pPr>
            <w:r>
              <w:rPr>
                <w:rFonts w:ascii="Times New Roman"/>
                <w:b w:val="false"/>
                <w:i w:val="false"/>
                <w:color w:val="000000"/>
                <w:sz w:val="20"/>
              </w:rPr>
              <w:t xml:space="preserve">
Мальчики </w:t>
            </w:r>
          </w:p>
          <w:bookmarkEnd w:id="316"/>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17"/>
          <w:p>
            <w:pPr>
              <w:spacing w:after="20"/>
              <w:ind w:left="20"/>
              <w:jc w:val="both"/>
            </w:pPr>
            <w:r>
              <w:rPr>
                <w:rFonts w:ascii="Times New Roman"/>
                <w:b w:val="false"/>
                <w:i w:val="false"/>
                <w:color w:val="000000"/>
                <w:sz w:val="20"/>
              </w:rPr>
              <w:t>
Л,П</w:t>
            </w:r>
          </w:p>
          <w:bookmarkEnd w:id="317"/>
          <w:p>
            <w:pPr>
              <w:spacing w:after="20"/>
              <w:ind w:left="20"/>
              <w:jc w:val="both"/>
            </w:pPr>
            <w:r>
              <w:rPr>
                <w:rFonts w:ascii="Times New Roman"/>
                <w:b w:val="false"/>
                <w:i w:val="false"/>
                <w:color w:val="000000"/>
                <w:sz w:val="20"/>
              </w:rPr>
              <w:t>
Бег 50м/ 60 м, стрельба - упражнение IIIа-ВП/ПП (10 выстрелов, 10 м, Сидя или стоя с опорой локтей о стойку), плавание 50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18"/>
          <w:p>
            <w:pPr>
              <w:spacing w:after="20"/>
              <w:ind w:left="20"/>
              <w:jc w:val="both"/>
            </w:pPr>
            <w:r>
              <w:rPr>
                <w:rFonts w:ascii="Times New Roman"/>
                <w:b w:val="false"/>
                <w:i w:val="false"/>
                <w:color w:val="000000"/>
                <w:sz w:val="20"/>
              </w:rPr>
              <w:t xml:space="preserve">
Девочки </w:t>
            </w:r>
          </w:p>
          <w:bookmarkEnd w:id="318"/>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19"/>
          <w:p>
            <w:pPr>
              <w:spacing w:after="20"/>
              <w:ind w:left="20"/>
              <w:jc w:val="both"/>
            </w:pPr>
            <w:r>
              <w:rPr>
                <w:rFonts w:ascii="Times New Roman"/>
                <w:b w:val="false"/>
                <w:i w:val="false"/>
                <w:color w:val="000000"/>
                <w:sz w:val="20"/>
              </w:rPr>
              <w:t>
Л,П</w:t>
            </w:r>
          </w:p>
          <w:bookmarkEnd w:id="319"/>
          <w:p>
            <w:pPr>
              <w:spacing w:after="20"/>
              <w:ind w:left="20"/>
              <w:jc w:val="both"/>
            </w:pPr>
            <w:r>
              <w:rPr>
                <w:rFonts w:ascii="Times New Roman"/>
                <w:b w:val="false"/>
                <w:i w:val="false"/>
                <w:color w:val="000000"/>
                <w:sz w:val="20"/>
              </w:rPr>
              <w:t>
Бег 50м/ 60 м, стрельба - упражнение IIIа-ВП/ПП (10 выстрелов, 10 м, Сидя или стоя с опорой локтей о стойку), плавание 50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0"/>
          <w:p>
            <w:pPr>
              <w:spacing w:after="20"/>
              <w:ind w:left="20"/>
              <w:jc w:val="both"/>
            </w:pPr>
            <w:r>
              <w:rPr>
                <w:rFonts w:ascii="Times New Roman"/>
                <w:b w:val="false"/>
                <w:i w:val="false"/>
                <w:color w:val="000000"/>
                <w:sz w:val="20"/>
              </w:rPr>
              <w:t xml:space="preserve">
Мальчики </w:t>
            </w:r>
          </w:p>
          <w:bookmarkEnd w:id="320"/>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1"/>
          <w:p>
            <w:pPr>
              <w:spacing w:after="20"/>
              <w:ind w:left="20"/>
              <w:jc w:val="both"/>
            </w:pPr>
            <w:r>
              <w:rPr>
                <w:rFonts w:ascii="Times New Roman"/>
                <w:b w:val="false"/>
                <w:i w:val="false"/>
                <w:color w:val="000000"/>
                <w:sz w:val="20"/>
              </w:rPr>
              <w:t>
Л,П</w:t>
            </w:r>
          </w:p>
          <w:bookmarkEnd w:id="321"/>
          <w:p>
            <w:pPr>
              <w:spacing w:after="20"/>
              <w:ind w:left="20"/>
              <w:jc w:val="both"/>
            </w:pPr>
            <w:r>
              <w:rPr>
                <w:rFonts w:ascii="Times New Roman"/>
                <w:b w:val="false"/>
                <w:i w:val="false"/>
                <w:color w:val="000000"/>
                <w:sz w:val="20"/>
              </w:rPr>
              <w:t>
Бег 50м/60 м, стрельба - упражнение IIа/II-ВП/ПП (5 выстрелов, 10 м,сидя или стоя с опорой локтей о стойку), плавание 25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2"/>
          <w:p>
            <w:pPr>
              <w:spacing w:after="20"/>
              <w:ind w:left="20"/>
              <w:jc w:val="both"/>
            </w:pPr>
            <w:r>
              <w:rPr>
                <w:rFonts w:ascii="Times New Roman"/>
                <w:b w:val="false"/>
                <w:i w:val="false"/>
                <w:color w:val="000000"/>
                <w:sz w:val="20"/>
              </w:rPr>
              <w:t xml:space="preserve">
Девочки </w:t>
            </w:r>
          </w:p>
          <w:bookmarkEnd w:id="322"/>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3"/>
          <w:p>
            <w:pPr>
              <w:spacing w:after="20"/>
              <w:ind w:left="20"/>
              <w:jc w:val="both"/>
            </w:pPr>
            <w:r>
              <w:rPr>
                <w:rFonts w:ascii="Times New Roman"/>
                <w:b w:val="false"/>
                <w:i w:val="false"/>
                <w:color w:val="000000"/>
                <w:sz w:val="20"/>
              </w:rPr>
              <w:t>
Л,П</w:t>
            </w:r>
          </w:p>
          <w:bookmarkEnd w:id="323"/>
          <w:p>
            <w:pPr>
              <w:spacing w:after="20"/>
              <w:ind w:left="20"/>
              <w:jc w:val="both"/>
            </w:pPr>
            <w:r>
              <w:rPr>
                <w:rFonts w:ascii="Times New Roman"/>
                <w:b w:val="false"/>
                <w:i w:val="false"/>
                <w:color w:val="000000"/>
                <w:sz w:val="20"/>
              </w:rPr>
              <w:t xml:space="preserve">
Бег 50м/60 м, стрельба - упражнение IIа/II-ВП/ПП (5 выстрелов, 10 м,сидя или стоя с опорой локтей о стойку), плавание 25 м, бег 1000 м (круг 200 м, 400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4"/>
          <w:p>
            <w:pPr>
              <w:spacing w:after="20"/>
              <w:ind w:left="20"/>
              <w:jc w:val="both"/>
            </w:pPr>
            <w:r>
              <w:rPr>
                <w:rFonts w:ascii="Times New Roman"/>
                <w:b w:val="false"/>
                <w:i w:val="false"/>
                <w:color w:val="000000"/>
                <w:sz w:val="20"/>
              </w:rPr>
              <w:t xml:space="preserve">
Мальчики </w:t>
            </w:r>
          </w:p>
          <w:bookmarkEnd w:id="324"/>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25"/>
          <w:p>
            <w:pPr>
              <w:spacing w:after="20"/>
              <w:ind w:left="20"/>
              <w:jc w:val="both"/>
            </w:pPr>
            <w:r>
              <w:rPr>
                <w:rFonts w:ascii="Times New Roman"/>
                <w:b w:val="false"/>
                <w:i w:val="false"/>
                <w:color w:val="000000"/>
                <w:sz w:val="20"/>
              </w:rPr>
              <w:t>
Л</w:t>
            </w:r>
          </w:p>
          <w:bookmarkEnd w:id="325"/>
          <w:p>
            <w:pPr>
              <w:spacing w:after="20"/>
              <w:ind w:left="20"/>
              <w:jc w:val="both"/>
            </w:pPr>
            <w:r>
              <w:rPr>
                <w:rFonts w:ascii="Times New Roman"/>
                <w:b w:val="false"/>
                <w:i w:val="false"/>
                <w:color w:val="000000"/>
                <w:sz w:val="20"/>
              </w:rPr>
              <w:t>
стрельба – упражнение II-ВП/ПП (Сидя или стоя с опорой локтей о стойку), Бег 30м/60 м, силовая гимнастика, бег 1000м./1500м./2000м.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26"/>
          <w:p>
            <w:pPr>
              <w:spacing w:after="20"/>
              <w:ind w:left="20"/>
              <w:jc w:val="both"/>
            </w:pPr>
            <w:r>
              <w:rPr>
                <w:rFonts w:ascii="Times New Roman"/>
                <w:b w:val="false"/>
                <w:i w:val="false"/>
                <w:color w:val="000000"/>
                <w:sz w:val="20"/>
              </w:rPr>
              <w:t xml:space="preserve">
Девочки </w:t>
            </w:r>
          </w:p>
          <w:bookmarkEnd w:id="326"/>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27"/>
          <w:p>
            <w:pPr>
              <w:spacing w:after="20"/>
              <w:ind w:left="20"/>
              <w:jc w:val="both"/>
            </w:pPr>
            <w:r>
              <w:rPr>
                <w:rFonts w:ascii="Times New Roman"/>
                <w:b w:val="false"/>
                <w:i w:val="false"/>
                <w:color w:val="000000"/>
                <w:sz w:val="20"/>
              </w:rPr>
              <w:t>
Л</w:t>
            </w:r>
          </w:p>
          <w:bookmarkEnd w:id="327"/>
          <w:p>
            <w:pPr>
              <w:spacing w:after="20"/>
              <w:ind w:left="20"/>
              <w:jc w:val="both"/>
            </w:pPr>
            <w:r>
              <w:rPr>
                <w:rFonts w:ascii="Times New Roman"/>
                <w:b w:val="false"/>
                <w:i w:val="false"/>
                <w:color w:val="000000"/>
                <w:sz w:val="20"/>
              </w:rPr>
              <w:t>
стрельба – упражнение II-ВП/ПП (Сидя или стоя с опорой локтей о стойку), Бег 30м/60 м, силовая гимнастика, бег 1000м./1500м./2000м.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28"/>
          <w:p>
            <w:pPr>
              <w:spacing w:after="20"/>
              <w:ind w:left="20"/>
              <w:jc w:val="both"/>
            </w:pPr>
            <w:r>
              <w:rPr>
                <w:rFonts w:ascii="Times New Roman"/>
                <w:b w:val="false"/>
                <w:i w:val="false"/>
                <w:color w:val="000000"/>
                <w:sz w:val="20"/>
              </w:rPr>
              <w:t xml:space="preserve">
Мальчики </w:t>
            </w:r>
          </w:p>
          <w:bookmarkEnd w:id="328"/>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29"/>
          <w:p>
            <w:pPr>
              <w:spacing w:after="20"/>
              <w:ind w:left="20"/>
              <w:jc w:val="both"/>
            </w:pPr>
            <w:r>
              <w:rPr>
                <w:rFonts w:ascii="Times New Roman"/>
                <w:b w:val="false"/>
                <w:i w:val="false"/>
                <w:color w:val="000000"/>
                <w:sz w:val="20"/>
              </w:rPr>
              <w:t>
Л</w:t>
            </w:r>
          </w:p>
          <w:bookmarkEnd w:id="329"/>
          <w:p>
            <w:pPr>
              <w:spacing w:after="20"/>
              <w:ind w:left="20"/>
              <w:jc w:val="both"/>
            </w:pPr>
            <w:r>
              <w:rPr>
                <w:rFonts w:ascii="Times New Roman"/>
                <w:b w:val="false"/>
                <w:i w:val="false"/>
                <w:color w:val="000000"/>
                <w:sz w:val="20"/>
              </w:rPr>
              <w:t>
Бег 30м/60 м, плавание 25м./50 м, метание мяча, бег 1000м./1500м./2000м.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0"/>
          <w:p>
            <w:pPr>
              <w:spacing w:after="20"/>
              <w:ind w:left="20"/>
              <w:jc w:val="both"/>
            </w:pPr>
            <w:r>
              <w:rPr>
                <w:rFonts w:ascii="Times New Roman"/>
                <w:b w:val="false"/>
                <w:i w:val="false"/>
                <w:color w:val="000000"/>
                <w:sz w:val="20"/>
              </w:rPr>
              <w:t xml:space="preserve">
Девочки </w:t>
            </w:r>
          </w:p>
          <w:bookmarkEnd w:id="330"/>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31"/>
          <w:p>
            <w:pPr>
              <w:spacing w:after="20"/>
              <w:ind w:left="20"/>
              <w:jc w:val="both"/>
            </w:pPr>
            <w:r>
              <w:rPr>
                <w:rFonts w:ascii="Times New Roman"/>
                <w:b w:val="false"/>
                <w:i w:val="false"/>
                <w:color w:val="000000"/>
                <w:sz w:val="20"/>
              </w:rPr>
              <w:t>
Л</w:t>
            </w:r>
          </w:p>
          <w:bookmarkEnd w:id="331"/>
          <w:p>
            <w:pPr>
              <w:spacing w:after="20"/>
              <w:ind w:left="20"/>
              <w:jc w:val="both"/>
            </w:pPr>
            <w:r>
              <w:rPr>
                <w:rFonts w:ascii="Times New Roman"/>
                <w:b w:val="false"/>
                <w:i w:val="false"/>
                <w:color w:val="000000"/>
                <w:sz w:val="20"/>
              </w:rPr>
              <w:t>
Бег 30м/60 м, плавание 25м./50 м, метание мяча, бег 1000м./1500м./2000м.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2"/>
          <w:p>
            <w:pPr>
              <w:spacing w:after="20"/>
              <w:ind w:left="20"/>
              <w:jc w:val="both"/>
            </w:pPr>
            <w:r>
              <w:rPr>
                <w:rFonts w:ascii="Times New Roman"/>
                <w:b w:val="false"/>
                <w:i w:val="false"/>
                <w:color w:val="000000"/>
                <w:sz w:val="20"/>
              </w:rPr>
              <w:t xml:space="preserve">
Мальчики </w:t>
            </w:r>
          </w:p>
          <w:bookmarkEnd w:id="332"/>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33"/>
          <w:p>
            <w:pPr>
              <w:spacing w:after="20"/>
              <w:ind w:left="20"/>
              <w:jc w:val="both"/>
            </w:pPr>
            <w:r>
              <w:rPr>
                <w:rFonts w:ascii="Times New Roman"/>
                <w:b w:val="false"/>
                <w:i w:val="false"/>
                <w:color w:val="000000"/>
                <w:sz w:val="20"/>
              </w:rPr>
              <w:t>
Л</w:t>
            </w:r>
          </w:p>
          <w:bookmarkEnd w:id="333"/>
          <w:p>
            <w:pPr>
              <w:spacing w:after="20"/>
              <w:ind w:left="20"/>
              <w:jc w:val="both"/>
            </w:pPr>
            <w:r>
              <w:rPr>
                <w:rFonts w:ascii="Times New Roman"/>
                <w:b w:val="false"/>
                <w:i w:val="false"/>
                <w:color w:val="000000"/>
                <w:sz w:val="20"/>
              </w:rPr>
              <w:t>
Бег 30м/60 м, силовая гимнастика, бег 1000м./1500м./2000м., прыжок в длину с места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34"/>
          <w:p>
            <w:pPr>
              <w:spacing w:after="20"/>
              <w:ind w:left="20"/>
              <w:jc w:val="both"/>
            </w:pPr>
            <w:r>
              <w:rPr>
                <w:rFonts w:ascii="Times New Roman"/>
                <w:b w:val="false"/>
                <w:i w:val="false"/>
                <w:color w:val="000000"/>
                <w:sz w:val="20"/>
              </w:rPr>
              <w:t xml:space="preserve">
Девочки </w:t>
            </w:r>
          </w:p>
          <w:bookmarkEnd w:id="334"/>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35"/>
          <w:p>
            <w:pPr>
              <w:spacing w:after="20"/>
              <w:ind w:left="20"/>
              <w:jc w:val="both"/>
            </w:pPr>
            <w:r>
              <w:rPr>
                <w:rFonts w:ascii="Times New Roman"/>
                <w:b w:val="false"/>
                <w:i w:val="false"/>
                <w:color w:val="000000"/>
                <w:sz w:val="20"/>
              </w:rPr>
              <w:t>
Л</w:t>
            </w:r>
          </w:p>
          <w:bookmarkEnd w:id="335"/>
          <w:p>
            <w:pPr>
              <w:spacing w:after="20"/>
              <w:ind w:left="20"/>
              <w:jc w:val="both"/>
            </w:pPr>
            <w:r>
              <w:rPr>
                <w:rFonts w:ascii="Times New Roman"/>
                <w:b w:val="false"/>
                <w:i w:val="false"/>
                <w:color w:val="000000"/>
                <w:sz w:val="20"/>
              </w:rPr>
              <w:t>
Бег 30м/60 м, силовая гимнастика, бег 1000м./1500м./2000м., прыжок в длину с места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Четырехборье rsh-cr-rrs (Four-event rsh-cr-rrs) (очки)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6"/>
          <w:p>
            <w:pPr>
              <w:spacing w:after="20"/>
              <w:ind w:left="20"/>
              <w:jc w:val="both"/>
            </w:pPr>
            <w:r>
              <w:rPr>
                <w:rFonts w:ascii="Times New Roman"/>
                <w:b w:val="false"/>
                <w:i w:val="false"/>
                <w:color w:val="000000"/>
                <w:sz w:val="20"/>
              </w:rPr>
              <w:t>
Мужчины,</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юноши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37"/>
          <w:p>
            <w:pPr>
              <w:spacing w:after="20"/>
              <w:ind w:left="20"/>
              <w:jc w:val="both"/>
            </w:pPr>
            <w:r>
              <w:rPr>
                <w:rFonts w:ascii="Times New Roman"/>
                <w:b w:val="false"/>
                <w:i w:val="false"/>
                <w:color w:val="000000"/>
                <w:sz w:val="20"/>
              </w:rPr>
              <w:t>
Л,З</w:t>
            </w:r>
          </w:p>
          <w:bookmarkEnd w:id="337"/>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 гонка на лыжероллерах 10 км, кросс 8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38"/>
          <w:p>
            <w:pPr>
              <w:spacing w:after="20"/>
              <w:ind w:left="20"/>
              <w:jc w:val="both"/>
            </w:pPr>
            <w:r>
              <w:rPr>
                <w:rFonts w:ascii="Times New Roman"/>
                <w:b w:val="false"/>
                <w:i w:val="false"/>
                <w:color w:val="000000"/>
                <w:sz w:val="20"/>
              </w:rPr>
              <w:t>
Женщины,</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39"/>
          <w:p>
            <w:pPr>
              <w:spacing w:after="20"/>
              <w:ind w:left="20"/>
              <w:jc w:val="both"/>
            </w:pPr>
            <w:r>
              <w:rPr>
                <w:rFonts w:ascii="Times New Roman"/>
                <w:b w:val="false"/>
                <w:i w:val="false"/>
                <w:color w:val="000000"/>
                <w:sz w:val="20"/>
              </w:rPr>
              <w:t>
Л,З</w:t>
            </w:r>
          </w:p>
          <w:bookmarkEnd w:id="339"/>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 гонка на лыжероллерах 5 км, кросс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Троеборье rsh-hex-er (Three-event rsh-hex-er) (очки)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40"/>
          <w:p>
            <w:pPr>
              <w:spacing w:after="20"/>
              <w:ind w:left="20"/>
              <w:jc w:val="both"/>
            </w:pPr>
            <w:r>
              <w:rPr>
                <w:rFonts w:ascii="Times New Roman"/>
                <w:b w:val="false"/>
                <w:i w:val="false"/>
                <w:color w:val="000000"/>
                <w:sz w:val="20"/>
              </w:rPr>
              <w:t>
Мужчины,</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юноши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1"/>
          <w:p>
            <w:pPr>
              <w:spacing w:after="20"/>
              <w:ind w:left="20"/>
              <w:jc w:val="both"/>
            </w:pPr>
            <w:r>
              <w:rPr>
                <w:rFonts w:ascii="Times New Roman"/>
                <w:b w:val="false"/>
                <w:i w:val="false"/>
                <w:color w:val="000000"/>
                <w:sz w:val="20"/>
              </w:rPr>
              <w:t>
Л,П</w:t>
            </w:r>
          </w:p>
          <w:bookmarkEnd w:id="341"/>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 бег 2000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2"/>
          <w:p>
            <w:pPr>
              <w:spacing w:after="20"/>
              <w:ind w:left="20"/>
              <w:jc w:val="both"/>
            </w:pPr>
            <w:r>
              <w:rPr>
                <w:rFonts w:ascii="Times New Roman"/>
                <w:b w:val="false"/>
                <w:i w:val="false"/>
                <w:color w:val="000000"/>
                <w:sz w:val="20"/>
              </w:rPr>
              <w:t>
Женщины,</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3"/>
          <w:p>
            <w:pPr>
              <w:spacing w:after="20"/>
              <w:ind w:left="20"/>
              <w:jc w:val="both"/>
            </w:pPr>
            <w:r>
              <w:rPr>
                <w:rFonts w:ascii="Times New Roman"/>
                <w:b w:val="false"/>
                <w:i w:val="false"/>
                <w:color w:val="000000"/>
                <w:sz w:val="20"/>
              </w:rPr>
              <w:t>
Л,П</w:t>
            </w:r>
          </w:p>
          <w:bookmarkEnd w:id="343"/>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44"/>
          <w:p>
            <w:pPr>
              <w:spacing w:after="20"/>
              <w:ind w:left="20"/>
              <w:jc w:val="both"/>
            </w:pPr>
            <w:r>
              <w:rPr>
                <w:rFonts w:ascii="Times New Roman"/>
                <w:b w:val="false"/>
                <w:i w:val="false"/>
                <w:color w:val="000000"/>
                <w:sz w:val="20"/>
              </w:rPr>
              <w:t xml:space="preserve">
Юноши </w:t>
            </w:r>
          </w:p>
          <w:bookmarkEnd w:id="344"/>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45"/>
          <w:p>
            <w:pPr>
              <w:spacing w:after="20"/>
              <w:ind w:left="20"/>
              <w:jc w:val="both"/>
            </w:pPr>
            <w:r>
              <w:rPr>
                <w:rFonts w:ascii="Times New Roman"/>
                <w:b w:val="false"/>
                <w:i w:val="false"/>
                <w:color w:val="000000"/>
                <w:sz w:val="20"/>
              </w:rPr>
              <w:t>
Л,П</w:t>
            </w:r>
          </w:p>
          <w:bookmarkEnd w:id="345"/>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подтягивание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46"/>
          <w:p>
            <w:pPr>
              <w:spacing w:after="20"/>
              <w:ind w:left="20"/>
              <w:jc w:val="both"/>
            </w:pPr>
            <w:r>
              <w:rPr>
                <w:rFonts w:ascii="Times New Roman"/>
                <w:b w:val="false"/>
                <w:i w:val="false"/>
                <w:color w:val="000000"/>
                <w:sz w:val="20"/>
              </w:rPr>
              <w:t xml:space="preserve">
Девушки </w:t>
            </w:r>
          </w:p>
          <w:bookmarkEnd w:id="346"/>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47"/>
          <w:p>
            <w:pPr>
              <w:spacing w:after="20"/>
              <w:ind w:left="20"/>
              <w:jc w:val="both"/>
            </w:pPr>
            <w:r>
              <w:rPr>
                <w:rFonts w:ascii="Times New Roman"/>
                <w:b w:val="false"/>
                <w:i w:val="false"/>
                <w:color w:val="000000"/>
                <w:sz w:val="20"/>
              </w:rPr>
              <w:t>
Л,П</w:t>
            </w:r>
          </w:p>
          <w:bookmarkEnd w:id="347"/>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сгибание и разгибание рук в упоре лежа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48"/>
          <w:p>
            <w:pPr>
              <w:spacing w:after="20"/>
              <w:ind w:left="20"/>
              <w:jc w:val="both"/>
            </w:pPr>
            <w:r>
              <w:rPr>
                <w:rFonts w:ascii="Times New Roman"/>
                <w:b w:val="false"/>
                <w:i w:val="false"/>
                <w:color w:val="000000"/>
                <w:sz w:val="20"/>
              </w:rPr>
              <w:t>
Мальчики</w:t>
            </w:r>
          </w:p>
          <w:bookmarkEnd w:id="348"/>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49"/>
          <w:p>
            <w:pPr>
              <w:spacing w:after="20"/>
              <w:ind w:left="20"/>
              <w:jc w:val="both"/>
            </w:pPr>
            <w:r>
              <w:rPr>
                <w:rFonts w:ascii="Times New Roman"/>
                <w:b w:val="false"/>
                <w:i w:val="false"/>
                <w:color w:val="000000"/>
                <w:sz w:val="20"/>
              </w:rPr>
              <w:t>
Л,П</w:t>
            </w:r>
          </w:p>
          <w:bookmarkEnd w:id="349"/>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подтягивание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50"/>
          <w:p>
            <w:pPr>
              <w:spacing w:after="20"/>
              <w:ind w:left="20"/>
              <w:jc w:val="both"/>
            </w:pPr>
            <w:r>
              <w:rPr>
                <w:rFonts w:ascii="Times New Roman"/>
                <w:b w:val="false"/>
                <w:i w:val="false"/>
                <w:color w:val="000000"/>
                <w:sz w:val="20"/>
              </w:rPr>
              <w:t xml:space="preserve">
Девочки </w:t>
            </w:r>
          </w:p>
          <w:bookmarkEnd w:id="350"/>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51"/>
          <w:p>
            <w:pPr>
              <w:spacing w:after="20"/>
              <w:ind w:left="20"/>
              <w:jc w:val="both"/>
            </w:pPr>
            <w:r>
              <w:rPr>
                <w:rFonts w:ascii="Times New Roman"/>
                <w:b w:val="false"/>
                <w:i w:val="false"/>
                <w:color w:val="000000"/>
                <w:sz w:val="20"/>
              </w:rPr>
              <w:t>
Л,П</w:t>
            </w:r>
          </w:p>
          <w:bookmarkEnd w:id="351"/>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сгибание и разгибание рук в упоре лежа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52"/>
          <w:p>
            <w:pPr>
              <w:spacing w:after="20"/>
              <w:ind w:left="20"/>
              <w:jc w:val="both"/>
            </w:pPr>
            <w:r>
              <w:rPr>
                <w:rFonts w:ascii="Times New Roman"/>
                <w:b w:val="false"/>
                <w:i w:val="false"/>
                <w:color w:val="000000"/>
                <w:sz w:val="20"/>
              </w:rPr>
              <w:t xml:space="preserve">
Мальчики </w:t>
            </w:r>
          </w:p>
          <w:bookmarkEnd w:id="352"/>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3"/>
          <w:p>
            <w:pPr>
              <w:spacing w:after="20"/>
              <w:ind w:left="20"/>
              <w:jc w:val="both"/>
            </w:pPr>
            <w:r>
              <w:rPr>
                <w:rFonts w:ascii="Times New Roman"/>
                <w:b w:val="false"/>
                <w:i w:val="false"/>
                <w:color w:val="000000"/>
                <w:sz w:val="20"/>
              </w:rPr>
              <w:t>
Л,П</w:t>
            </w:r>
          </w:p>
          <w:bookmarkEnd w:id="353"/>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подтягивание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54"/>
          <w:p>
            <w:pPr>
              <w:spacing w:after="20"/>
              <w:ind w:left="20"/>
              <w:jc w:val="both"/>
            </w:pPr>
            <w:r>
              <w:rPr>
                <w:rFonts w:ascii="Times New Roman"/>
                <w:b w:val="false"/>
                <w:i w:val="false"/>
                <w:color w:val="000000"/>
                <w:sz w:val="20"/>
              </w:rPr>
              <w:t xml:space="preserve">
Девочки </w:t>
            </w:r>
          </w:p>
          <w:bookmarkEnd w:id="354"/>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55"/>
          <w:p>
            <w:pPr>
              <w:spacing w:after="20"/>
              <w:ind w:left="20"/>
              <w:jc w:val="both"/>
            </w:pPr>
            <w:r>
              <w:rPr>
                <w:rFonts w:ascii="Times New Roman"/>
                <w:b w:val="false"/>
                <w:i w:val="false"/>
                <w:color w:val="000000"/>
                <w:sz w:val="20"/>
              </w:rPr>
              <w:t>
Л,П</w:t>
            </w:r>
          </w:p>
          <w:bookmarkEnd w:id="355"/>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сгибание и разгибание рук в упоре лежа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Троеборье rsh-sfs-er (Three-event rsh-sfs-er) (очки)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56"/>
          <w:p>
            <w:pPr>
              <w:spacing w:after="20"/>
              <w:ind w:left="20"/>
              <w:jc w:val="both"/>
            </w:pPr>
            <w:r>
              <w:rPr>
                <w:rFonts w:ascii="Times New Roman"/>
                <w:b w:val="false"/>
                <w:i w:val="false"/>
                <w:color w:val="000000"/>
                <w:sz w:val="20"/>
              </w:rPr>
              <w:t>
Мужчины,</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(21-23 года), 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юноши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7"/>
          <w:p>
            <w:pPr>
              <w:spacing w:after="20"/>
              <w:ind w:left="20"/>
              <w:jc w:val="both"/>
            </w:pPr>
            <w:r>
              <w:rPr>
                <w:rFonts w:ascii="Times New Roman"/>
                <w:b w:val="false"/>
                <w:i w:val="false"/>
                <w:color w:val="000000"/>
                <w:sz w:val="20"/>
              </w:rPr>
              <w:t>
Л,П</w:t>
            </w:r>
          </w:p>
          <w:bookmarkEnd w:id="357"/>
          <w:p>
            <w:pPr>
              <w:spacing w:after="20"/>
              <w:ind w:left="20"/>
              <w:jc w:val="both"/>
            </w:pPr>
            <w:r>
              <w:rPr>
                <w:rFonts w:ascii="Times New Roman"/>
                <w:b w:val="false"/>
                <w:i w:val="false"/>
                <w:color w:val="000000"/>
                <w:sz w:val="20"/>
              </w:rPr>
              <w:t>
Стрельба - упражнение III-ВП/ПП (10 выстрелов, 10 м, стоя), плавание 100 м, бег 2000 м (круг 200 м, 400м)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58"/>
          <w:p>
            <w:pPr>
              <w:spacing w:after="20"/>
              <w:ind w:left="20"/>
              <w:jc w:val="both"/>
            </w:pPr>
            <w:r>
              <w:rPr>
                <w:rFonts w:ascii="Times New Roman"/>
                <w:b w:val="false"/>
                <w:i w:val="false"/>
                <w:color w:val="000000"/>
                <w:sz w:val="20"/>
              </w:rPr>
              <w:t>
Женщины,</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(21-23 лет), 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59"/>
          <w:p>
            <w:pPr>
              <w:spacing w:after="20"/>
              <w:ind w:left="20"/>
              <w:jc w:val="both"/>
            </w:pPr>
            <w:r>
              <w:rPr>
                <w:rFonts w:ascii="Times New Roman"/>
                <w:b w:val="false"/>
                <w:i w:val="false"/>
                <w:color w:val="000000"/>
                <w:sz w:val="20"/>
              </w:rPr>
              <w:t>
Л,П</w:t>
            </w:r>
          </w:p>
          <w:bookmarkEnd w:id="359"/>
          <w:p>
            <w:pPr>
              <w:spacing w:after="20"/>
              <w:ind w:left="20"/>
              <w:jc w:val="both"/>
            </w:pPr>
            <w:r>
              <w:rPr>
                <w:rFonts w:ascii="Times New Roman"/>
                <w:b w:val="false"/>
                <w:i w:val="false"/>
                <w:color w:val="000000"/>
                <w:sz w:val="20"/>
              </w:rPr>
              <w:t>
Стрельба - упражнение III-ВП/ПП (10 выстрелов, 10 м, стоя), плавание 100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60"/>
          <w:p>
            <w:pPr>
              <w:spacing w:after="20"/>
              <w:ind w:left="20"/>
              <w:jc w:val="both"/>
            </w:pPr>
            <w:r>
              <w:rPr>
                <w:rFonts w:ascii="Times New Roman"/>
                <w:b w:val="false"/>
                <w:i w:val="false"/>
                <w:color w:val="000000"/>
                <w:sz w:val="20"/>
              </w:rPr>
              <w:t xml:space="preserve">
Юноши </w:t>
            </w:r>
          </w:p>
          <w:bookmarkEnd w:id="360"/>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1"/>
          <w:p>
            <w:pPr>
              <w:spacing w:after="20"/>
              <w:ind w:left="20"/>
              <w:jc w:val="both"/>
            </w:pPr>
            <w:r>
              <w:rPr>
                <w:rFonts w:ascii="Times New Roman"/>
                <w:b w:val="false"/>
                <w:i w:val="false"/>
                <w:color w:val="000000"/>
                <w:sz w:val="20"/>
              </w:rPr>
              <w:t>
Л,П</w:t>
            </w:r>
          </w:p>
          <w:bookmarkEnd w:id="361"/>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плавание 50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2"/>
          <w:p>
            <w:pPr>
              <w:spacing w:after="20"/>
              <w:ind w:left="20"/>
              <w:jc w:val="both"/>
            </w:pPr>
            <w:r>
              <w:rPr>
                <w:rFonts w:ascii="Times New Roman"/>
                <w:b w:val="false"/>
                <w:i w:val="false"/>
                <w:color w:val="000000"/>
                <w:sz w:val="20"/>
              </w:rPr>
              <w:t xml:space="preserve">
Девушки </w:t>
            </w:r>
          </w:p>
          <w:bookmarkEnd w:id="362"/>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63"/>
          <w:p>
            <w:pPr>
              <w:spacing w:after="20"/>
              <w:ind w:left="20"/>
              <w:jc w:val="both"/>
            </w:pPr>
            <w:r>
              <w:rPr>
                <w:rFonts w:ascii="Times New Roman"/>
                <w:b w:val="false"/>
                <w:i w:val="false"/>
                <w:color w:val="000000"/>
                <w:sz w:val="20"/>
              </w:rPr>
              <w:t>
Л,П</w:t>
            </w:r>
          </w:p>
          <w:bookmarkEnd w:id="363"/>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плавание 50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4"/>
          <w:p>
            <w:pPr>
              <w:spacing w:after="20"/>
              <w:ind w:left="20"/>
              <w:jc w:val="both"/>
            </w:pPr>
            <w:r>
              <w:rPr>
                <w:rFonts w:ascii="Times New Roman"/>
                <w:b w:val="false"/>
                <w:i w:val="false"/>
                <w:color w:val="000000"/>
                <w:sz w:val="20"/>
              </w:rPr>
              <w:t xml:space="preserve">
Мальчики </w:t>
            </w:r>
          </w:p>
          <w:bookmarkEnd w:id="364"/>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65"/>
          <w:p>
            <w:pPr>
              <w:spacing w:after="20"/>
              <w:ind w:left="20"/>
              <w:jc w:val="both"/>
            </w:pPr>
            <w:r>
              <w:rPr>
                <w:rFonts w:ascii="Times New Roman"/>
                <w:b w:val="false"/>
                <w:i w:val="false"/>
                <w:color w:val="000000"/>
                <w:sz w:val="20"/>
              </w:rPr>
              <w:t>
Л,П</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Стрельба - упражнение IIIа-ВП/ПП (10 выстрелов, 10 м, Сидя или стоя с опорой локтей о стойку), плавание 50 м,</w:t>
            </w:r>
          </w:p>
          <w:p>
            <w:pPr>
              <w:spacing w:after="20"/>
              <w:ind w:left="20"/>
              <w:jc w:val="both"/>
            </w:pPr>
            <w:r>
              <w:rPr>
                <w:rFonts w:ascii="Times New Roman"/>
                <w:b w:val="false"/>
                <w:i w:val="false"/>
                <w:color w:val="000000"/>
                <w:sz w:val="20"/>
              </w:rPr>
              <w:t>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66"/>
          <w:p>
            <w:pPr>
              <w:spacing w:after="20"/>
              <w:ind w:left="20"/>
              <w:jc w:val="both"/>
            </w:pPr>
            <w:r>
              <w:rPr>
                <w:rFonts w:ascii="Times New Roman"/>
                <w:b w:val="false"/>
                <w:i w:val="false"/>
                <w:color w:val="000000"/>
                <w:sz w:val="20"/>
              </w:rPr>
              <w:t>
 </w:t>
            </w:r>
          </w:p>
          <w:bookmarkEnd w:id="366"/>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67"/>
          <w:p>
            <w:pPr>
              <w:spacing w:after="20"/>
              <w:ind w:left="20"/>
              <w:jc w:val="both"/>
            </w:pPr>
            <w:r>
              <w:rPr>
                <w:rFonts w:ascii="Times New Roman"/>
                <w:b w:val="false"/>
                <w:i w:val="false"/>
                <w:color w:val="000000"/>
                <w:sz w:val="20"/>
              </w:rPr>
              <w:t>
Л,П</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Стрельба - упражнение IIIа-ВП/ПП (10 выстрелов, 10 м, Сидя или стоя с опорой локтей о стойку), плавание 50 м,</w:t>
            </w:r>
          </w:p>
          <w:p>
            <w:pPr>
              <w:spacing w:after="20"/>
              <w:ind w:left="20"/>
              <w:jc w:val="both"/>
            </w:pPr>
            <w:r>
              <w:rPr>
                <w:rFonts w:ascii="Times New Roman"/>
                <w:b w:val="false"/>
                <w:i w:val="false"/>
                <w:color w:val="000000"/>
                <w:sz w:val="20"/>
              </w:rPr>
              <w:t>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Троеборье rsh-sfs-cr (Three-event rsh-sfs-cr) (очки)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68"/>
          <w:p>
            <w:pPr>
              <w:spacing w:after="20"/>
              <w:ind w:left="20"/>
              <w:jc w:val="both"/>
            </w:pPr>
            <w:r>
              <w:rPr>
                <w:rFonts w:ascii="Times New Roman"/>
                <w:b w:val="false"/>
                <w:i w:val="false"/>
                <w:color w:val="000000"/>
                <w:sz w:val="20"/>
              </w:rPr>
              <w:t>
Мужчины,</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(21-23 года), 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юноши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69"/>
          <w:p>
            <w:pPr>
              <w:spacing w:after="20"/>
              <w:ind w:left="20"/>
              <w:jc w:val="both"/>
            </w:pPr>
            <w:r>
              <w:rPr>
                <w:rFonts w:ascii="Times New Roman"/>
                <w:b w:val="false"/>
                <w:i w:val="false"/>
                <w:color w:val="000000"/>
                <w:sz w:val="20"/>
              </w:rPr>
              <w:t>
Л,З</w:t>
            </w:r>
          </w:p>
          <w:bookmarkEnd w:id="369"/>
          <w:p>
            <w:pPr>
              <w:spacing w:after="20"/>
              <w:ind w:left="20"/>
              <w:jc w:val="both"/>
            </w:pPr>
            <w:r>
              <w:rPr>
                <w:rFonts w:ascii="Times New Roman"/>
                <w:b w:val="false"/>
                <w:i w:val="false"/>
                <w:color w:val="000000"/>
                <w:sz w:val="20"/>
              </w:rPr>
              <w:t>
Стрельба - упражнение III-ВП/ПП (10 выстрелов, 10 м, стоя), плавание 100 м, кросс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70"/>
          <w:p>
            <w:pPr>
              <w:spacing w:after="20"/>
              <w:ind w:left="20"/>
              <w:jc w:val="both"/>
            </w:pPr>
            <w:r>
              <w:rPr>
                <w:rFonts w:ascii="Times New Roman"/>
                <w:b w:val="false"/>
                <w:i w:val="false"/>
                <w:color w:val="000000"/>
                <w:sz w:val="20"/>
              </w:rPr>
              <w:t>
Женщины,</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(21-23 лет), 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71"/>
          <w:p>
            <w:pPr>
              <w:spacing w:after="20"/>
              <w:ind w:left="20"/>
              <w:jc w:val="both"/>
            </w:pPr>
            <w:r>
              <w:rPr>
                <w:rFonts w:ascii="Times New Roman"/>
                <w:b w:val="false"/>
                <w:i w:val="false"/>
                <w:color w:val="000000"/>
                <w:sz w:val="20"/>
              </w:rPr>
              <w:t>
Л,З</w:t>
            </w:r>
          </w:p>
          <w:bookmarkEnd w:id="371"/>
          <w:p>
            <w:pPr>
              <w:spacing w:after="20"/>
              <w:ind w:left="20"/>
              <w:jc w:val="both"/>
            </w:pPr>
            <w:r>
              <w:rPr>
                <w:rFonts w:ascii="Times New Roman"/>
                <w:b w:val="false"/>
                <w:i w:val="false"/>
                <w:color w:val="000000"/>
                <w:sz w:val="20"/>
              </w:rPr>
              <w:t>
Стрельба - упражнение III-ВП/ПП (10 выстрелов, 10 м, стоя), плавание 100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72"/>
          <w:p>
            <w:pPr>
              <w:spacing w:after="20"/>
              <w:ind w:left="20"/>
              <w:jc w:val="both"/>
            </w:pPr>
            <w:r>
              <w:rPr>
                <w:rFonts w:ascii="Times New Roman"/>
                <w:b w:val="false"/>
                <w:i w:val="false"/>
                <w:color w:val="000000"/>
                <w:sz w:val="20"/>
              </w:rPr>
              <w:t xml:space="preserve">
Юноши </w:t>
            </w:r>
          </w:p>
          <w:bookmarkEnd w:id="372"/>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73"/>
          <w:p>
            <w:pPr>
              <w:spacing w:after="20"/>
              <w:ind w:left="20"/>
              <w:jc w:val="both"/>
            </w:pPr>
            <w:r>
              <w:rPr>
                <w:rFonts w:ascii="Times New Roman"/>
                <w:b w:val="false"/>
                <w:i w:val="false"/>
                <w:color w:val="000000"/>
                <w:sz w:val="20"/>
              </w:rPr>
              <w:t>
Л,З</w:t>
            </w:r>
          </w:p>
          <w:bookmarkEnd w:id="373"/>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плавание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74"/>
          <w:p>
            <w:pPr>
              <w:spacing w:after="20"/>
              <w:ind w:left="20"/>
              <w:jc w:val="both"/>
            </w:pPr>
            <w:r>
              <w:rPr>
                <w:rFonts w:ascii="Times New Roman"/>
                <w:b w:val="false"/>
                <w:i w:val="false"/>
                <w:color w:val="000000"/>
                <w:sz w:val="20"/>
              </w:rPr>
              <w:t xml:space="preserve">
Девушки </w:t>
            </w:r>
          </w:p>
          <w:bookmarkEnd w:id="374"/>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75"/>
          <w:p>
            <w:pPr>
              <w:spacing w:after="20"/>
              <w:ind w:left="20"/>
              <w:jc w:val="both"/>
            </w:pPr>
            <w:r>
              <w:rPr>
                <w:rFonts w:ascii="Times New Roman"/>
                <w:b w:val="false"/>
                <w:i w:val="false"/>
                <w:color w:val="000000"/>
                <w:sz w:val="20"/>
              </w:rPr>
              <w:t>
Л,З</w:t>
            </w:r>
          </w:p>
          <w:bookmarkEnd w:id="375"/>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плавание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76"/>
          <w:p>
            <w:pPr>
              <w:spacing w:after="20"/>
              <w:ind w:left="20"/>
              <w:jc w:val="both"/>
            </w:pPr>
            <w:r>
              <w:rPr>
                <w:rFonts w:ascii="Times New Roman"/>
                <w:b w:val="false"/>
                <w:i w:val="false"/>
                <w:color w:val="000000"/>
                <w:sz w:val="20"/>
              </w:rPr>
              <w:t xml:space="preserve">
Мальчики </w:t>
            </w:r>
          </w:p>
          <w:bookmarkEnd w:id="376"/>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77"/>
          <w:p>
            <w:pPr>
              <w:spacing w:after="20"/>
              <w:ind w:left="20"/>
              <w:jc w:val="both"/>
            </w:pPr>
            <w:r>
              <w:rPr>
                <w:rFonts w:ascii="Times New Roman"/>
                <w:b w:val="false"/>
                <w:i w:val="false"/>
                <w:color w:val="000000"/>
                <w:sz w:val="20"/>
              </w:rPr>
              <w:t>
Л,З</w:t>
            </w:r>
          </w:p>
          <w:bookmarkEnd w:id="377"/>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плавание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78"/>
          <w:p>
            <w:pPr>
              <w:spacing w:after="20"/>
              <w:ind w:left="20"/>
              <w:jc w:val="both"/>
            </w:pPr>
            <w:r>
              <w:rPr>
                <w:rFonts w:ascii="Times New Roman"/>
                <w:b w:val="false"/>
                <w:i w:val="false"/>
                <w:color w:val="000000"/>
                <w:sz w:val="20"/>
              </w:rPr>
              <w:t xml:space="preserve">
Девочки </w:t>
            </w:r>
          </w:p>
          <w:bookmarkEnd w:id="378"/>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79"/>
          <w:p>
            <w:pPr>
              <w:spacing w:after="20"/>
              <w:ind w:left="20"/>
              <w:jc w:val="both"/>
            </w:pPr>
            <w:r>
              <w:rPr>
                <w:rFonts w:ascii="Times New Roman"/>
                <w:b w:val="false"/>
                <w:i w:val="false"/>
                <w:color w:val="000000"/>
                <w:sz w:val="20"/>
              </w:rPr>
              <w:t>
Л,З</w:t>
            </w:r>
          </w:p>
          <w:bookmarkEnd w:id="379"/>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плавание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80"/>
          <w:p>
            <w:pPr>
              <w:spacing w:after="20"/>
              <w:ind w:left="20"/>
              <w:jc w:val="both"/>
            </w:pPr>
            <w:r>
              <w:rPr>
                <w:rFonts w:ascii="Times New Roman"/>
                <w:b w:val="false"/>
                <w:i w:val="false"/>
                <w:color w:val="000000"/>
                <w:sz w:val="20"/>
              </w:rPr>
              <w:t xml:space="preserve">
Мальчики </w:t>
            </w:r>
          </w:p>
          <w:bookmarkEnd w:id="380"/>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81"/>
          <w:p>
            <w:pPr>
              <w:spacing w:after="20"/>
              <w:ind w:left="20"/>
              <w:jc w:val="both"/>
            </w:pPr>
            <w:r>
              <w:rPr>
                <w:rFonts w:ascii="Times New Roman"/>
                <w:b w:val="false"/>
                <w:i w:val="false"/>
                <w:color w:val="000000"/>
                <w:sz w:val="20"/>
              </w:rPr>
              <w:t>
Л,З</w:t>
            </w:r>
          </w:p>
          <w:bookmarkEnd w:id="381"/>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плавание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82"/>
          <w:p>
            <w:pPr>
              <w:spacing w:after="20"/>
              <w:ind w:left="20"/>
              <w:jc w:val="both"/>
            </w:pPr>
            <w:r>
              <w:rPr>
                <w:rFonts w:ascii="Times New Roman"/>
                <w:b w:val="false"/>
                <w:i w:val="false"/>
                <w:color w:val="000000"/>
                <w:sz w:val="20"/>
              </w:rPr>
              <w:t xml:space="preserve">
Девочки </w:t>
            </w:r>
          </w:p>
          <w:bookmarkEnd w:id="382"/>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83"/>
          <w:p>
            <w:pPr>
              <w:spacing w:after="20"/>
              <w:ind w:left="20"/>
              <w:jc w:val="both"/>
            </w:pPr>
            <w:r>
              <w:rPr>
                <w:rFonts w:ascii="Times New Roman"/>
                <w:b w:val="false"/>
                <w:i w:val="false"/>
                <w:color w:val="000000"/>
                <w:sz w:val="20"/>
              </w:rPr>
              <w:t>
Л,З</w:t>
            </w:r>
          </w:p>
          <w:bookmarkEnd w:id="383"/>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плавание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Троеборье rsh-hex- ccs (Three-event rsh-hex- ccs) (очки)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84"/>
          <w:p>
            <w:pPr>
              <w:spacing w:after="20"/>
              <w:ind w:left="20"/>
              <w:jc w:val="both"/>
            </w:pPr>
            <w:r>
              <w:rPr>
                <w:rFonts w:ascii="Times New Roman"/>
                <w:b w:val="false"/>
                <w:i w:val="false"/>
                <w:color w:val="000000"/>
                <w:sz w:val="20"/>
              </w:rPr>
              <w:t>
Мужчины,</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(21-23 года), 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юноши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85"/>
          <w:p>
            <w:pPr>
              <w:spacing w:after="20"/>
              <w:ind w:left="20"/>
              <w:jc w:val="both"/>
            </w:pPr>
            <w:r>
              <w:rPr>
                <w:rFonts w:ascii="Times New Roman"/>
                <w:b w:val="false"/>
                <w:i w:val="false"/>
                <w:color w:val="000000"/>
                <w:sz w:val="20"/>
              </w:rPr>
              <w:t>
З</w:t>
            </w:r>
          </w:p>
          <w:bookmarkEnd w:id="385"/>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 лыжная гонка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86"/>
          <w:p>
            <w:pPr>
              <w:spacing w:after="20"/>
              <w:ind w:left="20"/>
              <w:jc w:val="both"/>
            </w:pPr>
            <w:r>
              <w:rPr>
                <w:rFonts w:ascii="Times New Roman"/>
                <w:b w:val="false"/>
                <w:i w:val="false"/>
                <w:color w:val="000000"/>
                <w:sz w:val="20"/>
              </w:rPr>
              <w:t>
Женщины,</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(21-23 года), 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87"/>
          <w:p>
            <w:pPr>
              <w:spacing w:after="20"/>
              <w:ind w:left="20"/>
              <w:jc w:val="both"/>
            </w:pPr>
            <w:r>
              <w:rPr>
                <w:rFonts w:ascii="Times New Roman"/>
                <w:b w:val="false"/>
                <w:i w:val="false"/>
                <w:color w:val="000000"/>
                <w:sz w:val="20"/>
              </w:rPr>
              <w:t>
З</w:t>
            </w:r>
          </w:p>
          <w:bookmarkEnd w:id="387"/>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 лыжная гонка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88"/>
          <w:p>
            <w:pPr>
              <w:spacing w:after="20"/>
              <w:ind w:left="20"/>
              <w:jc w:val="both"/>
            </w:pPr>
            <w:r>
              <w:rPr>
                <w:rFonts w:ascii="Times New Roman"/>
                <w:b w:val="false"/>
                <w:i w:val="false"/>
                <w:color w:val="000000"/>
                <w:sz w:val="20"/>
              </w:rPr>
              <w:t xml:space="preserve">
Юноши </w:t>
            </w:r>
          </w:p>
          <w:bookmarkEnd w:id="388"/>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89"/>
          <w:p>
            <w:pPr>
              <w:spacing w:after="20"/>
              <w:ind w:left="20"/>
              <w:jc w:val="both"/>
            </w:pPr>
            <w:r>
              <w:rPr>
                <w:rFonts w:ascii="Times New Roman"/>
                <w:b w:val="false"/>
                <w:i w:val="false"/>
                <w:color w:val="000000"/>
                <w:sz w:val="20"/>
              </w:rPr>
              <w:t>
З</w:t>
            </w:r>
          </w:p>
          <w:bookmarkEnd w:id="389"/>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подтягивание - 3 мин, лыжная гонка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90"/>
          <w:p>
            <w:pPr>
              <w:spacing w:after="20"/>
              <w:ind w:left="20"/>
              <w:jc w:val="both"/>
            </w:pPr>
            <w:r>
              <w:rPr>
                <w:rFonts w:ascii="Times New Roman"/>
                <w:b w:val="false"/>
                <w:i w:val="false"/>
                <w:color w:val="000000"/>
                <w:sz w:val="20"/>
              </w:rPr>
              <w:t>
Девушки</w:t>
            </w:r>
          </w:p>
          <w:bookmarkEnd w:id="390"/>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91"/>
          <w:p>
            <w:pPr>
              <w:spacing w:after="20"/>
              <w:ind w:left="20"/>
              <w:jc w:val="both"/>
            </w:pPr>
            <w:r>
              <w:rPr>
                <w:rFonts w:ascii="Times New Roman"/>
                <w:b w:val="false"/>
                <w:i w:val="false"/>
                <w:color w:val="000000"/>
                <w:sz w:val="20"/>
              </w:rPr>
              <w:t>
З</w:t>
            </w:r>
          </w:p>
          <w:bookmarkEnd w:id="391"/>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сгибание и разгибание рук в упоре лежа - 3 мин, лыжная гонка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92"/>
          <w:p>
            <w:pPr>
              <w:spacing w:after="20"/>
              <w:ind w:left="20"/>
              <w:jc w:val="both"/>
            </w:pPr>
            <w:r>
              <w:rPr>
                <w:rFonts w:ascii="Times New Roman"/>
                <w:b w:val="false"/>
                <w:i w:val="false"/>
                <w:color w:val="000000"/>
                <w:sz w:val="20"/>
              </w:rPr>
              <w:t xml:space="preserve">
Мальчики </w:t>
            </w:r>
          </w:p>
          <w:bookmarkEnd w:id="392"/>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93"/>
          <w:p>
            <w:pPr>
              <w:spacing w:after="20"/>
              <w:ind w:left="20"/>
              <w:jc w:val="both"/>
            </w:pPr>
            <w:r>
              <w:rPr>
                <w:rFonts w:ascii="Times New Roman"/>
                <w:b w:val="false"/>
                <w:i w:val="false"/>
                <w:color w:val="000000"/>
                <w:sz w:val="20"/>
              </w:rPr>
              <w:t>
З</w:t>
            </w:r>
          </w:p>
          <w:bookmarkEnd w:id="393"/>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подтягивание - 3 мин, лыжная гонка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94"/>
          <w:p>
            <w:pPr>
              <w:spacing w:after="20"/>
              <w:ind w:left="20"/>
              <w:jc w:val="both"/>
            </w:pPr>
            <w:r>
              <w:rPr>
                <w:rFonts w:ascii="Times New Roman"/>
                <w:b w:val="false"/>
                <w:i w:val="false"/>
                <w:color w:val="000000"/>
                <w:sz w:val="20"/>
              </w:rPr>
              <w:t>
Девочки</w:t>
            </w:r>
          </w:p>
          <w:bookmarkEnd w:id="394"/>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95"/>
          <w:p>
            <w:pPr>
              <w:spacing w:after="20"/>
              <w:ind w:left="20"/>
              <w:jc w:val="both"/>
            </w:pPr>
            <w:r>
              <w:rPr>
                <w:rFonts w:ascii="Times New Roman"/>
                <w:b w:val="false"/>
                <w:i w:val="false"/>
                <w:color w:val="000000"/>
                <w:sz w:val="20"/>
              </w:rPr>
              <w:t>
З</w:t>
            </w:r>
          </w:p>
          <w:bookmarkEnd w:id="395"/>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сгибание и разгибание рук в упоре лежа - 3 мин,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96"/>
          <w:p>
            <w:pPr>
              <w:spacing w:after="20"/>
              <w:ind w:left="20"/>
              <w:jc w:val="both"/>
            </w:pPr>
            <w:r>
              <w:rPr>
                <w:rFonts w:ascii="Times New Roman"/>
                <w:b w:val="false"/>
                <w:i w:val="false"/>
                <w:color w:val="000000"/>
                <w:sz w:val="20"/>
              </w:rPr>
              <w:t xml:space="preserve">
Мальчики </w:t>
            </w:r>
          </w:p>
          <w:bookmarkEnd w:id="396"/>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97"/>
          <w:p>
            <w:pPr>
              <w:spacing w:after="20"/>
              <w:ind w:left="20"/>
              <w:jc w:val="both"/>
            </w:pPr>
            <w:r>
              <w:rPr>
                <w:rFonts w:ascii="Times New Roman"/>
                <w:b w:val="false"/>
                <w:i w:val="false"/>
                <w:color w:val="000000"/>
                <w:sz w:val="20"/>
              </w:rPr>
              <w:t>
З</w:t>
            </w:r>
          </w:p>
          <w:bookmarkEnd w:id="397"/>
          <w:p>
            <w:pPr>
              <w:spacing w:after="20"/>
              <w:ind w:left="20"/>
              <w:jc w:val="both"/>
            </w:pPr>
            <w:r>
              <w:rPr>
                <w:rFonts w:ascii="Times New Roman"/>
                <w:b w:val="false"/>
                <w:i w:val="false"/>
                <w:color w:val="000000"/>
                <w:sz w:val="20"/>
              </w:rPr>
              <w:t>
Стрельба - упражнение IIа/II-ВП/ПП (5 выстрелов, 10 м, сидя или стоя с опорой локтей о стойку), подтягивание - 3 мин,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98"/>
          <w:p>
            <w:pPr>
              <w:spacing w:after="20"/>
              <w:ind w:left="20"/>
              <w:jc w:val="both"/>
            </w:pPr>
            <w:r>
              <w:rPr>
                <w:rFonts w:ascii="Times New Roman"/>
                <w:b w:val="false"/>
                <w:i w:val="false"/>
                <w:color w:val="000000"/>
                <w:sz w:val="20"/>
              </w:rPr>
              <w:t xml:space="preserve">
Девочки </w:t>
            </w:r>
          </w:p>
          <w:bookmarkEnd w:id="398"/>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99"/>
          <w:p>
            <w:pPr>
              <w:spacing w:after="20"/>
              <w:ind w:left="20"/>
              <w:jc w:val="both"/>
            </w:pPr>
            <w:r>
              <w:rPr>
                <w:rFonts w:ascii="Times New Roman"/>
                <w:b w:val="false"/>
                <w:i w:val="false"/>
                <w:color w:val="000000"/>
                <w:sz w:val="20"/>
              </w:rPr>
              <w:t>
З</w:t>
            </w:r>
          </w:p>
          <w:bookmarkEnd w:id="399"/>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сгибание и разгибание рук в упоре лежа - 3 мин,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Троеборье (rsh-hex-rrs) (Three-event rsh-hex-rrs) (очки)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00"/>
          <w:p>
            <w:pPr>
              <w:spacing w:after="20"/>
              <w:ind w:left="20"/>
              <w:jc w:val="both"/>
            </w:pPr>
            <w:r>
              <w:rPr>
                <w:rFonts w:ascii="Times New Roman"/>
                <w:b w:val="false"/>
                <w:i w:val="false"/>
                <w:color w:val="000000"/>
                <w:sz w:val="20"/>
              </w:rPr>
              <w:t>
Мужчины,</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(21-23 года), 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юноши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01"/>
          <w:p>
            <w:pPr>
              <w:spacing w:after="20"/>
              <w:ind w:left="20"/>
              <w:jc w:val="both"/>
            </w:pPr>
            <w:r>
              <w:rPr>
                <w:rFonts w:ascii="Times New Roman"/>
                <w:b w:val="false"/>
                <w:i w:val="false"/>
                <w:color w:val="000000"/>
                <w:sz w:val="20"/>
              </w:rPr>
              <w:t>
Л,З</w:t>
            </w:r>
          </w:p>
          <w:bookmarkEnd w:id="401"/>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 гонка на лыжероллерах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02"/>
          <w:p>
            <w:pPr>
              <w:spacing w:after="20"/>
              <w:ind w:left="20"/>
              <w:jc w:val="both"/>
            </w:pPr>
            <w:r>
              <w:rPr>
                <w:rFonts w:ascii="Times New Roman"/>
                <w:b w:val="false"/>
                <w:i w:val="false"/>
                <w:color w:val="000000"/>
                <w:sz w:val="20"/>
              </w:rPr>
              <w:t>
Женщины,</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(21-23 года), 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03"/>
          <w:p>
            <w:pPr>
              <w:spacing w:after="20"/>
              <w:ind w:left="20"/>
              <w:jc w:val="both"/>
            </w:pPr>
            <w:r>
              <w:rPr>
                <w:rFonts w:ascii="Times New Roman"/>
                <w:b w:val="false"/>
                <w:i w:val="false"/>
                <w:color w:val="000000"/>
                <w:sz w:val="20"/>
              </w:rPr>
              <w:t>
Л,З</w:t>
            </w:r>
          </w:p>
          <w:bookmarkEnd w:id="403"/>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 гонка на лыжероллерах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04"/>
          <w:p>
            <w:pPr>
              <w:spacing w:after="20"/>
              <w:ind w:left="20"/>
              <w:jc w:val="both"/>
            </w:pPr>
            <w:r>
              <w:rPr>
                <w:rFonts w:ascii="Times New Roman"/>
                <w:b w:val="false"/>
                <w:i w:val="false"/>
                <w:color w:val="000000"/>
                <w:sz w:val="20"/>
              </w:rPr>
              <w:t xml:space="preserve">
Юноши </w:t>
            </w:r>
          </w:p>
          <w:bookmarkEnd w:id="404"/>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05"/>
          <w:p>
            <w:pPr>
              <w:spacing w:after="20"/>
              <w:ind w:left="20"/>
              <w:jc w:val="both"/>
            </w:pPr>
            <w:r>
              <w:rPr>
                <w:rFonts w:ascii="Times New Roman"/>
                <w:b w:val="false"/>
                <w:i w:val="false"/>
                <w:color w:val="000000"/>
                <w:sz w:val="20"/>
              </w:rPr>
              <w:t>
Л,З</w:t>
            </w:r>
          </w:p>
          <w:bookmarkEnd w:id="405"/>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подтягивание - 3 мин, гонка на лыжероллерах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06"/>
          <w:p>
            <w:pPr>
              <w:spacing w:after="20"/>
              <w:ind w:left="20"/>
              <w:jc w:val="both"/>
            </w:pPr>
            <w:r>
              <w:rPr>
                <w:rFonts w:ascii="Times New Roman"/>
                <w:b w:val="false"/>
                <w:i w:val="false"/>
                <w:color w:val="000000"/>
                <w:sz w:val="20"/>
              </w:rPr>
              <w:t xml:space="preserve">
Девушки </w:t>
            </w:r>
          </w:p>
          <w:bookmarkEnd w:id="406"/>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07"/>
          <w:p>
            <w:pPr>
              <w:spacing w:after="20"/>
              <w:ind w:left="20"/>
              <w:jc w:val="both"/>
            </w:pPr>
            <w:r>
              <w:rPr>
                <w:rFonts w:ascii="Times New Roman"/>
                <w:b w:val="false"/>
                <w:i w:val="false"/>
                <w:color w:val="000000"/>
                <w:sz w:val="20"/>
              </w:rPr>
              <w:t>
Л,З</w:t>
            </w:r>
          </w:p>
          <w:bookmarkEnd w:id="407"/>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сгибание и разгибание рук в упоре лежа - 3 мин, гонка на лыжероллерах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08"/>
          <w:p>
            <w:pPr>
              <w:spacing w:after="20"/>
              <w:ind w:left="20"/>
              <w:jc w:val="both"/>
            </w:pPr>
            <w:r>
              <w:rPr>
                <w:rFonts w:ascii="Times New Roman"/>
                <w:b w:val="false"/>
                <w:i w:val="false"/>
                <w:color w:val="000000"/>
                <w:sz w:val="20"/>
              </w:rPr>
              <w:t xml:space="preserve">
Мальчики </w:t>
            </w:r>
          </w:p>
          <w:bookmarkEnd w:id="408"/>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09"/>
          <w:p>
            <w:pPr>
              <w:spacing w:after="20"/>
              <w:ind w:left="20"/>
              <w:jc w:val="both"/>
            </w:pPr>
            <w:r>
              <w:rPr>
                <w:rFonts w:ascii="Times New Roman"/>
                <w:b w:val="false"/>
                <w:i w:val="false"/>
                <w:color w:val="000000"/>
                <w:sz w:val="20"/>
              </w:rPr>
              <w:t>
Л,З</w:t>
            </w:r>
          </w:p>
          <w:bookmarkEnd w:id="409"/>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подтягивание - 3 мин, гонка на лыжероллерах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10"/>
          <w:p>
            <w:pPr>
              <w:spacing w:after="20"/>
              <w:ind w:left="20"/>
              <w:jc w:val="both"/>
            </w:pPr>
            <w:r>
              <w:rPr>
                <w:rFonts w:ascii="Times New Roman"/>
                <w:b w:val="false"/>
                <w:i w:val="false"/>
                <w:color w:val="000000"/>
                <w:sz w:val="20"/>
              </w:rPr>
              <w:t>
Девочки</w:t>
            </w:r>
          </w:p>
          <w:bookmarkEnd w:id="410"/>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11"/>
          <w:p>
            <w:pPr>
              <w:spacing w:after="20"/>
              <w:ind w:left="20"/>
              <w:jc w:val="both"/>
            </w:pPr>
            <w:r>
              <w:rPr>
                <w:rFonts w:ascii="Times New Roman"/>
                <w:b w:val="false"/>
                <w:i w:val="false"/>
                <w:color w:val="000000"/>
                <w:sz w:val="20"/>
              </w:rPr>
              <w:t>
Л,З</w:t>
            </w:r>
          </w:p>
          <w:bookmarkEnd w:id="411"/>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сгибание и разгибание рук в упоре лежа - 3 мин, гонка на лыжероллерах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Троеборье rsh-hex-cr (Three-event rsh-hex-cr) (очки)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12"/>
          <w:p>
            <w:pPr>
              <w:spacing w:after="20"/>
              <w:ind w:left="20"/>
              <w:jc w:val="both"/>
            </w:pPr>
            <w:r>
              <w:rPr>
                <w:rFonts w:ascii="Times New Roman"/>
                <w:b w:val="false"/>
                <w:i w:val="false"/>
                <w:color w:val="000000"/>
                <w:sz w:val="20"/>
              </w:rPr>
              <w:t>
Мужчины,</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(21-23 года), 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юноши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13"/>
          <w:p>
            <w:pPr>
              <w:spacing w:after="20"/>
              <w:ind w:left="20"/>
              <w:jc w:val="both"/>
            </w:pPr>
            <w:r>
              <w:rPr>
                <w:rFonts w:ascii="Times New Roman"/>
                <w:b w:val="false"/>
                <w:i w:val="false"/>
                <w:color w:val="000000"/>
                <w:sz w:val="20"/>
              </w:rPr>
              <w:t>
Л,З</w:t>
            </w:r>
          </w:p>
          <w:bookmarkEnd w:id="413"/>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 кросс 8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14"/>
          <w:p>
            <w:pPr>
              <w:spacing w:after="20"/>
              <w:ind w:left="20"/>
              <w:jc w:val="both"/>
            </w:pPr>
            <w:r>
              <w:rPr>
                <w:rFonts w:ascii="Times New Roman"/>
                <w:b w:val="false"/>
                <w:i w:val="false"/>
                <w:color w:val="000000"/>
                <w:sz w:val="20"/>
              </w:rPr>
              <w:t>
Женщины,</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(21-23 года), 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15"/>
          <w:p>
            <w:pPr>
              <w:spacing w:after="20"/>
              <w:ind w:left="20"/>
              <w:jc w:val="both"/>
            </w:pPr>
            <w:r>
              <w:rPr>
                <w:rFonts w:ascii="Times New Roman"/>
                <w:b w:val="false"/>
                <w:i w:val="false"/>
                <w:color w:val="000000"/>
                <w:sz w:val="20"/>
              </w:rPr>
              <w:t>
Л,З</w:t>
            </w:r>
          </w:p>
          <w:bookmarkEnd w:id="415"/>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 кросс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16"/>
          <w:p>
            <w:pPr>
              <w:spacing w:after="20"/>
              <w:ind w:left="20"/>
              <w:jc w:val="both"/>
            </w:pPr>
            <w:r>
              <w:rPr>
                <w:rFonts w:ascii="Times New Roman"/>
                <w:b w:val="false"/>
                <w:i w:val="false"/>
                <w:color w:val="000000"/>
                <w:sz w:val="20"/>
              </w:rPr>
              <w:t>
Юноши</w:t>
            </w:r>
          </w:p>
          <w:bookmarkEnd w:id="416"/>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17"/>
          <w:p>
            <w:pPr>
              <w:spacing w:after="20"/>
              <w:ind w:left="20"/>
              <w:jc w:val="both"/>
            </w:pPr>
            <w:r>
              <w:rPr>
                <w:rFonts w:ascii="Times New Roman"/>
                <w:b w:val="false"/>
                <w:i w:val="false"/>
                <w:color w:val="000000"/>
                <w:sz w:val="20"/>
              </w:rPr>
              <w:t>
Л,З</w:t>
            </w:r>
          </w:p>
          <w:bookmarkEnd w:id="417"/>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подтягивание - 3 мин, кросс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18"/>
          <w:p>
            <w:pPr>
              <w:spacing w:after="20"/>
              <w:ind w:left="20"/>
              <w:jc w:val="both"/>
            </w:pPr>
            <w:r>
              <w:rPr>
                <w:rFonts w:ascii="Times New Roman"/>
                <w:b w:val="false"/>
                <w:i w:val="false"/>
                <w:color w:val="000000"/>
                <w:sz w:val="20"/>
              </w:rPr>
              <w:t xml:space="preserve">
Девушки </w:t>
            </w:r>
          </w:p>
          <w:bookmarkEnd w:id="418"/>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19"/>
          <w:p>
            <w:pPr>
              <w:spacing w:after="20"/>
              <w:ind w:left="20"/>
              <w:jc w:val="both"/>
            </w:pPr>
            <w:r>
              <w:rPr>
                <w:rFonts w:ascii="Times New Roman"/>
                <w:b w:val="false"/>
                <w:i w:val="false"/>
                <w:color w:val="000000"/>
                <w:sz w:val="20"/>
              </w:rPr>
              <w:t>
Л,З</w:t>
            </w:r>
          </w:p>
          <w:bookmarkEnd w:id="419"/>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сгибание и разгибание рук в упоре лежа - 3 мин,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20"/>
          <w:p>
            <w:pPr>
              <w:spacing w:after="20"/>
              <w:ind w:left="20"/>
              <w:jc w:val="both"/>
            </w:pPr>
            <w:r>
              <w:rPr>
                <w:rFonts w:ascii="Times New Roman"/>
                <w:b w:val="false"/>
                <w:i w:val="false"/>
                <w:color w:val="000000"/>
                <w:sz w:val="20"/>
              </w:rPr>
              <w:t xml:space="preserve">
Мальчики </w:t>
            </w:r>
          </w:p>
          <w:bookmarkEnd w:id="420"/>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21"/>
          <w:p>
            <w:pPr>
              <w:spacing w:after="20"/>
              <w:ind w:left="20"/>
              <w:jc w:val="both"/>
            </w:pPr>
            <w:r>
              <w:rPr>
                <w:rFonts w:ascii="Times New Roman"/>
                <w:b w:val="false"/>
                <w:i w:val="false"/>
                <w:color w:val="000000"/>
                <w:sz w:val="20"/>
              </w:rPr>
              <w:t>
Л,З</w:t>
            </w:r>
          </w:p>
          <w:bookmarkEnd w:id="421"/>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подтягивание - 3 мин,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22"/>
          <w:p>
            <w:pPr>
              <w:spacing w:after="20"/>
              <w:ind w:left="20"/>
              <w:jc w:val="both"/>
            </w:pPr>
            <w:r>
              <w:rPr>
                <w:rFonts w:ascii="Times New Roman"/>
                <w:b w:val="false"/>
                <w:i w:val="false"/>
                <w:color w:val="000000"/>
                <w:sz w:val="20"/>
              </w:rPr>
              <w:t xml:space="preserve">
Девочки </w:t>
            </w:r>
          </w:p>
          <w:bookmarkEnd w:id="422"/>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23"/>
          <w:p>
            <w:pPr>
              <w:spacing w:after="20"/>
              <w:ind w:left="20"/>
              <w:jc w:val="both"/>
            </w:pPr>
            <w:r>
              <w:rPr>
                <w:rFonts w:ascii="Times New Roman"/>
                <w:b w:val="false"/>
                <w:i w:val="false"/>
                <w:color w:val="000000"/>
                <w:sz w:val="20"/>
              </w:rPr>
              <w:t>
Л,З</w:t>
            </w:r>
          </w:p>
          <w:bookmarkEnd w:id="423"/>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сгибание и разгибание рук в упоре лежа - 3 мин,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24"/>
          <w:p>
            <w:pPr>
              <w:spacing w:after="20"/>
              <w:ind w:left="20"/>
              <w:jc w:val="both"/>
            </w:pPr>
            <w:r>
              <w:rPr>
                <w:rFonts w:ascii="Times New Roman"/>
                <w:b w:val="false"/>
                <w:i w:val="false"/>
                <w:color w:val="000000"/>
                <w:sz w:val="20"/>
              </w:rPr>
              <w:t>
Мальчики</w:t>
            </w:r>
          </w:p>
          <w:bookmarkEnd w:id="424"/>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25"/>
          <w:p>
            <w:pPr>
              <w:spacing w:after="20"/>
              <w:ind w:left="20"/>
              <w:jc w:val="both"/>
            </w:pPr>
            <w:r>
              <w:rPr>
                <w:rFonts w:ascii="Times New Roman"/>
                <w:b w:val="false"/>
                <w:i w:val="false"/>
                <w:color w:val="000000"/>
                <w:sz w:val="20"/>
              </w:rPr>
              <w:t>
Л,З</w:t>
            </w:r>
          </w:p>
          <w:bookmarkEnd w:id="425"/>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подтягивание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26"/>
          <w:p>
            <w:pPr>
              <w:spacing w:after="20"/>
              <w:ind w:left="20"/>
              <w:jc w:val="both"/>
            </w:pPr>
            <w:r>
              <w:rPr>
                <w:rFonts w:ascii="Times New Roman"/>
                <w:b w:val="false"/>
                <w:i w:val="false"/>
                <w:color w:val="000000"/>
                <w:sz w:val="20"/>
              </w:rPr>
              <w:t xml:space="preserve">
Девочки </w:t>
            </w:r>
          </w:p>
          <w:bookmarkEnd w:id="426"/>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27"/>
          <w:p>
            <w:pPr>
              <w:spacing w:after="20"/>
              <w:ind w:left="20"/>
              <w:jc w:val="both"/>
            </w:pPr>
            <w:r>
              <w:rPr>
                <w:rFonts w:ascii="Times New Roman"/>
                <w:b w:val="false"/>
                <w:i w:val="false"/>
                <w:color w:val="000000"/>
                <w:sz w:val="20"/>
              </w:rPr>
              <w:t>
Л,З</w:t>
            </w:r>
          </w:p>
          <w:bookmarkEnd w:id="427"/>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сгибание и разгибание рук в упоре лежа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Двоеборье hex-er (Double-event hex-er) (очки)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28"/>
          <w:p>
            <w:pPr>
              <w:spacing w:after="20"/>
              <w:ind w:left="20"/>
              <w:jc w:val="both"/>
            </w:pPr>
            <w:r>
              <w:rPr>
                <w:rFonts w:ascii="Times New Roman"/>
                <w:b w:val="false"/>
                <w:i w:val="false"/>
                <w:color w:val="000000"/>
                <w:sz w:val="20"/>
              </w:rPr>
              <w:t xml:space="preserve">
Юноши </w:t>
            </w:r>
          </w:p>
          <w:bookmarkEnd w:id="428"/>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29"/>
          <w:p>
            <w:pPr>
              <w:spacing w:after="20"/>
              <w:ind w:left="20"/>
              <w:jc w:val="both"/>
            </w:pPr>
            <w:r>
              <w:rPr>
                <w:rFonts w:ascii="Times New Roman"/>
                <w:b w:val="false"/>
                <w:i w:val="false"/>
                <w:color w:val="000000"/>
                <w:sz w:val="20"/>
              </w:rPr>
              <w:t>
Л,П</w:t>
            </w:r>
          </w:p>
          <w:bookmarkEnd w:id="429"/>
          <w:p>
            <w:pPr>
              <w:spacing w:after="20"/>
              <w:ind w:left="20"/>
              <w:jc w:val="both"/>
            </w:pPr>
            <w:r>
              <w:rPr>
                <w:rFonts w:ascii="Times New Roman"/>
                <w:b w:val="false"/>
                <w:i w:val="false"/>
                <w:color w:val="000000"/>
                <w:sz w:val="20"/>
              </w:rPr>
              <w:t>
Подтягивание - 3 мин, бег 2000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30"/>
          <w:p>
            <w:pPr>
              <w:spacing w:after="20"/>
              <w:ind w:left="20"/>
              <w:jc w:val="both"/>
            </w:pPr>
            <w:r>
              <w:rPr>
                <w:rFonts w:ascii="Times New Roman"/>
                <w:b w:val="false"/>
                <w:i w:val="false"/>
                <w:color w:val="000000"/>
                <w:sz w:val="20"/>
              </w:rPr>
              <w:t xml:space="preserve">
Девушки </w:t>
            </w:r>
          </w:p>
          <w:bookmarkEnd w:id="430"/>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31"/>
          <w:p>
            <w:pPr>
              <w:spacing w:after="20"/>
              <w:ind w:left="20"/>
              <w:jc w:val="both"/>
            </w:pPr>
            <w:r>
              <w:rPr>
                <w:rFonts w:ascii="Times New Roman"/>
                <w:b w:val="false"/>
                <w:i w:val="false"/>
                <w:color w:val="000000"/>
                <w:sz w:val="20"/>
              </w:rPr>
              <w:t>
Л,П</w:t>
            </w:r>
          </w:p>
          <w:bookmarkEnd w:id="431"/>
          <w:p>
            <w:pPr>
              <w:spacing w:after="20"/>
              <w:ind w:left="20"/>
              <w:jc w:val="both"/>
            </w:pPr>
            <w:r>
              <w:rPr>
                <w:rFonts w:ascii="Times New Roman"/>
                <w:b w:val="false"/>
                <w:i w:val="false"/>
                <w:color w:val="000000"/>
                <w:sz w:val="20"/>
              </w:rPr>
              <w:t xml:space="preserve">
Сгибание и разгибание рук в упоре лежа - 3 мин, бег 1000 м (круг 200 м, 400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32"/>
          <w:p>
            <w:pPr>
              <w:spacing w:after="20"/>
              <w:ind w:left="20"/>
              <w:jc w:val="both"/>
            </w:pPr>
            <w:r>
              <w:rPr>
                <w:rFonts w:ascii="Times New Roman"/>
                <w:b w:val="false"/>
                <w:i w:val="false"/>
                <w:color w:val="000000"/>
                <w:sz w:val="20"/>
              </w:rPr>
              <w:t>
Мальчики</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(12-13 лет), мальчики </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33"/>
          <w:p>
            <w:pPr>
              <w:spacing w:after="20"/>
              <w:ind w:left="20"/>
              <w:jc w:val="both"/>
            </w:pPr>
            <w:r>
              <w:rPr>
                <w:rFonts w:ascii="Times New Roman"/>
                <w:b w:val="false"/>
                <w:i w:val="false"/>
                <w:color w:val="000000"/>
                <w:sz w:val="20"/>
              </w:rPr>
              <w:t>
Л,П</w:t>
            </w:r>
          </w:p>
          <w:bookmarkEnd w:id="433"/>
          <w:p>
            <w:pPr>
              <w:spacing w:after="20"/>
              <w:ind w:left="20"/>
              <w:jc w:val="both"/>
            </w:pPr>
            <w:r>
              <w:rPr>
                <w:rFonts w:ascii="Times New Roman"/>
                <w:b w:val="false"/>
                <w:i w:val="false"/>
                <w:color w:val="000000"/>
                <w:sz w:val="20"/>
              </w:rPr>
              <w:t>
Подтягивание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34"/>
          <w:p>
            <w:pPr>
              <w:spacing w:after="20"/>
              <w:ind w:left="20"/>
              <w:jc w:val="both"/>
            </w:pPr>
            <w:r>
              <w:rPr>
                <w:rFonts w:ascii="Times New Roman"/>
                <w:b w:val="false"/>
                <w:i w:val="false"/>
                <w:color w:val="000000"/>
                <w:sz w:val="20"/>
              </w:rPr>
              <w:t xml:space="preserve">
Девочки </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(12-13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девочки </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35"/>
          <w:p>
            <w:pPr>
              <w:spacing w:after="20"/>
              <w:ind w:left="20"/>
              <w:jc w:val="both"/>
            </w:pPr>
            <w:r>
              <w:rPr>
                <w:rFonts w:ascii="Times New Roman"/>
                <w:b w:val="false"/>
                <w:i w:val="false"/>
                <w:color w:val="000000"/>
                <w:sz w:val="20"/>
              </w:rPr>
              <w:t>
Л,П</w:t>
            </w:r>
          </w:p>
          <w:bookmarkEnd w:id="435"/>
          <w:p>
            <w:pPr>
              <w:spacing w:after="20"/>
              <w:ind w:left="20"/>
              <w:jc w:val="both"/>
            </w:pPr>
            <w:r>
              <w:rPr>
                <w:rFonts w:ascii="Times New Roman"/>
                <w:b w:val="false"/>
                <w:i w:val="false"/>
                <w:color w:val="000000"/>
                <w:sz w:val="20"/>
              </w:rPr>
              <w:t>
Сгибание и разгибание рук в упоре лежа - 3 мин, бег 500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Двоеборье hex-ccs (Double-event hex-ccs) (очки)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36"/>
          <w:p>
            <w:pPr>
              <w:spacing w:after="20"/>
              <w:ind w:left="20"/>
              <w:jc w:val="both"/>
            </w:pPr>
            <w:r>
              <w:rPr>
                <w:rFonts w:ascii="Times New Roman"/>
                <w:b w:val="false"/>
                <w:i w:val="false"/>
                <w:color w:val="000000"/>
                <w:sz w:val="20"/>
              </w:rPr>
              <w:t xml:space="preserve">
Мужчины, юниоры </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(21-23 года), 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юноши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37"/>
          <w:p>
            <w:pPr>
              <w:spacing w:after="20"/>
              <w:ind w:left="20"/>
              <w:jc w:val="both"/>
            </w:pPr>
            <w:r>
              <w:rPr>
                <w:rFonts w:ascii="Times New Roman"/>
                <w:b w:val="false"/>
                <w:i w:val="false"/>
                <w:color w:val="000000"/>
                <w:sz w:val="20"/>
              </w:rPr>
              <w:t>
З</w:t>
            </w:r>
          </w:p>
          <w:bookmarkEnd w:id="437"/>
          <w:p>
            <w:pPr>
              <w:spacing w:after="20"/>
              <w:ind w:left="20"/>
              <w:jc w:val="both"/>
            </w:pPr>
            <w:r>
              <w:rPr>
                <w:rFonts w:ascii="Times New Roman"/>
                <w:b w:val="false"/>
                <w:i w:val="false"/>
                <w:color w:val="000000"/>
                <w:sz w:val="20"/>
              </w:rPr>
              <w:t>
Подтягивание - 4 мин, лыжная гонка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38"/>
          <w:p>
            <w:pPr>
              <w:spacing w:after="20"/>
              <w:ind w:left="20"/>
              <w:jc w:val="both"/>
            </w:pPr>
            <w:r>
              <w:rPr>
                <w:rFonts w:ascii="Times New Roman"/>
                <w:b w:val="false"/>
                <w:i w:val="false"/>
                <w:color w:val="000000"/>
                <w:sz w:val="20"/>
              </w:rPr>
              <w:t>
Женщины,</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(21-23 года), 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39"/>
          <w:p>
            <w:pPr>
              <w:spacing w:after="20"/>
              <w:ind w:left="20"/>
              <w:jc w:val="both"/>
            </w:pPr>
            <w:r>
              <w:rPr>
                <w:rFonts w:ascii="Times New Roman"/>
                <w:b w:val="false"/>
                <w:i w:val="false"/>
                <w:color w:val="000000"/>
                <w:sz w:val="20"/>
              </w:rPr>
              <w:t>
З</w:t>
            </w:r>
          </w:p>
          <w:bookmarkEnd w:id="439"/>
          <w:p>
            <w:pPr>
              <w:spacing w:after="20"/>
              <w:ind w:left="20"/>
              <w:jc w:val="both"/>
            </w:pPr>
            <w:r>
              <w:rPr>
                <w:rFonts w:ascii="Times New Roman"/>
                <w:b w:val="false"/>
                <w:i w:val="false"/>
                <w:color w:val="000000"/>
                <w:sz w:val="20"/>
              </w:rPr>
              <w:t>
Сгибание и разгибание рук в упоре лежа - 4 мин, лыжная гонка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40"/>
          <w:p>
            <w:pPr>
              <w:spacing w:after="20"/>
              <w:ind w:left="20"/>
              <w:jc w:val="both"/>
            </w:pPr>
            <w:r>
              <w:rPr>
                <w:rFonts w:ascii="Times New Roman"/>
                <w:b w:val="false"/>
                <w:i w:val="false"/>
                <w:color w:val="000000"/>
                <w:sz w:val="20"/>
              </w:rPr>
              <w:t xml:space="preserve">
Юноши </w:t>
            </w:r>
          </w:p>
          <w:bookmarkEnd w:id="440"/>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41"/>
          <w:p>
            <w:pPr>
              <w:spacing w:after="20"/>
              <w:ind w:left="20"/>
              <w:jc w:val="both"/>
            </w:pPr>
            <w:r>
              <w:rPr>
                <w:rFonts w:ascii="Times New Roman"/>
                <w:b w:val="false"/>
                <w:i w:val="false"/>
                <w:color w:val="000000"/>
                <w:sz w:val="20"/>
              </w:rPr>
              <w:t>
З</w:t>
            </w:r>
          </w:p>
          <w:bookmarkEnd w:id="441"/>
          <w:p>
            <w:pPr>
              <w:spacing w:after="20"/>
              <w:ind w:left="20"/>
              <w:jc w:val="both"/>
            </w:pPr>
            <w:r>
              <w:rPr>
                <w:rFonts w:ascii="Times New Roman"/>
                <w:b w:val="false"/>
                <w:i w:val="false"/>
                <w:color w:val="000000"/>
                <w:sz w:val="20"/>
              </w:rPr>
              <w:t>
Подтягивание - 3 мин, лыжная гонка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42"/>
          <w:p>
            <w:pPr>
              <w:spacing w:after="20"/>
              <w:ind w:left="20"/>
              <w:jc w:val="both"/>
            </w:pPr>
            <w:r>
              <w:rPr>
                <w:rFonts w:ascii="Times New Roman"/>
                <w:b w:val="false"/>
                <w:i w:val="false"/>
                <w:color w:val="000000"/>
                <w:sz w:val="20"/>
              </w:rPr>
              <w:t xml:space="preserve">
Девушки </w:t>
            </w:r>
          </w:p>
          <w:bookmarkEnd w:id="442"/>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43"/>
          <w:p>
            <w:pPr>
              <w:spacing w:after="20"/>
              <w:ind w:left="20"/>
              <w:jc w:val="both"/>
            </w:pPr>
            <w:r>
              <w:rPr>
                <w:rFonts w:ascii="Times New Roman"/>
                <w:b w:val="false"/>
                <w:i w:val="false"/>
                <w:color w:val="000000"/>
                <w:sz w:val="20"/>
              </w:rPr>
              <w:t>
З</w:t>
            </w:r>
          </w:p>
          <w:bookmarkEnd w:id="443"/>
          <w:p>
            <w:pPr>
              <w:spacing w:after="20"/>
              <w:ind w:left="20"/>
              <w:jc w:val="both"/>
            </w:pPr>
            <w:r>
              <w:rPr>
                <w:rFonts w:ascii="Times New Roman"/>
                <w:b w:val="false"/>
                <w:i w:val="false"/>
                <w:color w:val="000000"/>
                <w:sz w:val="20"/>
              </w:rPr>
              <w:t>
Сгибание и разгибание рук в упоре лежа - 3 мин, лыжная гонка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44"/>
          <w:p>
            <w:pPr>
              <w:spacing w:after="20"/>
              <w:ind w:left="20"/>
              <w:jc w:val="both"/>
            </w:pPr>
            <w:r>
              <w:rPr>
                <w:rFonts w:ascii="Times New Roman"/>
                <w:b w:val="false"/>
                <w:i w:val="false"/>
                <w:color w:val="000000"/>
                <w:sz w:val="20"/>
              </w:rPr>
              <w:t>
Мальчики</w:t>
            </w:r>
          </w:p>
          <w:bookmarkEnd w:id="444"/>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45"/>
          <w:p>
            <w:pPr>
              <w:spacing w:after="20"/>
              <w:ind w:left="20"/>
              <w:jc w:val="both"/>
            </w:pPr>
            <w:r>
              <w:rPr>
                <w:rFonts w:ascii="Times New Roman"/>
                <w:b w:val="false"/>
                <w:i w:val="false"/>
                <w:color w:val="000000"/>
                <w:sz w:val="20"/>
              </w:rPr>
              <w:t>
З</w:t>
            </w:r>
          </w:p>
          <w:bookmarkEnd w:id="445"/>
          <w:p>
            <w:pPr>
              <w:spacing w:after="20"/>
              <w:ind w:left="20"/>
              <w:jc w:val="both"/>
            </w:pPr>
            <w:r>
              <w:rPr>
                <w:rFonts w:ascii="Times New Roman"/>
                <w:b w:val="false"/>
                <w:i w:val="false"/>
                <w:color w:val="000000"/>
                <w:sz w:val="20"/>
              </w:rPr>
              <w:t>
Подтягивание - 3 мин, лыжная гонка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46"/>
          <w:p>
            <w:pPr>
              <w:spacing w:after="20"/>
              <w:ind w:left="20"/>
              <w:jc w:val="both"/>
            </w:pPr>
            <w:r>
              <w:rPr>
                <w:rFonts w:ascii="Times New Roman"/>
                <w:b w:val="false"/>
                <w:i w:val="false"/>
                <w:color w:val="000000"/>
                <w:sz w:val="20"/>
              </w:rPr>
              <w:t xml:space="preserve">
Девочки </w:t>
            </w:r>
          </w:p>
          <w:bookmarkEnd w:id="446"/>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47"/>
          <w:p>
            <w:pPr>
              <w:spacing w:after="20"/>
              <w:ind w:left="20"/>
              <w:jc w:val="both"/>
            </w:pPr>
            <w:r>
              <w:rPr>
                <w:rFonts w:ascii="Times New Roman"/>
                <w:b w:val="false"/>
                <w:i w:val="false"/>
                <w:color w:val="000000"/>
                <w:sz w:val="20"/>
              </w:rPr>
              <w:t>
З</w:t>
            </w:r>
          </w:p>
          <w:bookmarkEnd w:id="447"/>
          <w:p>
            <w:pPr>
              <w:spacing w:after="20"/>
              <w:ind w:left="20"/>
              <w:jc w:val="both"/>
            </w:pPr>
            <w:r>
              <w:rPr>
                <w:rFonts w:ascii="Times New Roman"/>
                <w:b w:val="false"/>
                <w:i w:val="false"/>
                <w:color w:val="000000"/>
                <w:sz w:val="20"/>
              </w:rPr>
              <w:t>
Сгибание и разгибание рук в упоре лежа - 3 мин,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48"/>
          <w:p>
            <w:pPr>
              <w:spacing w:after="20"/>
              <w:ind w:left="20"/>
              <w:jc w:val="both"/>
            </w:pPr>
            <w:r>
              <w:rPr>
                <w:rFonts w:ascii="Times New Roman"/>
                <w:b w:val="false"/>
                <w:i w:val="false"/>
                <w:color w:val="000000"/>
                <w:sz w:val="20"/>
              </w:rPr>
              <w:t>
Мальчики</w:t>
            </w:r>
          </w:p>
          <w:bookmarkEnd w:id="448"/>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49"/>
          <w:p>
            <w:pPr>
              <w:spacing w:after="20"/>
              <w:ind w:left="20"/>
              <w:jc w:val="both"/>
            </w:pPr>
            <w:r>
              <w:rPr>
                <w:rFonts w:ascii="Times New Roman"/>
                <w:b w:val="false"/>
                <w:i w:val="false"/>
                <w:color w:val="000000"/>
                <w:sz w:val="20"/>
              </w:rPr>
              <w:t>
З</w:t>
            </w:r>
          </w:p>
          <w:bookmarkEnd w:id="449"/>
          <w:p>
            <w:pPr>
              <w:spacing w:after="20"/>
              <w:ind w:left="20"/>
              <w:jc w:val="both"/>
            </w:pPr>
            <w:r>
              <w:rPr>
                <w:rFonts w:ascii="Times New Roman"/>
                <w:b w:val="false"/>
                <w:i w:val="false"/>
                <w:color w:val="000000"/>
                <w:sz w:val="20"/>
              </w:rPr>
              <w:t>
Подтягивание - 3 мин,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50"/>
          <w:p>
            <w:pPr>
              <w:spacing w:after="20"/>
              <w:ind w:left="20"/>
              <w:jc w:val="both"/>
            </w:pPr>
            <w:r>
              <w:rPr>
                <w:rFonts w:ascii="Times New Roman"/>
                <w:b w:val="false"/>
                <w:i w:val="false"/>
                <w:color w:val="000000"/>
                <w:sz w:val="20"/>
              </w:rPr>
              <w:t>
Девочки</w:t>
            </w:r>
          </w:p>
          <w:bookmarkEnd w:id="450"/>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51"/>
          <w:p>
            <w:pPr>
              <w:spacing w:after="20"/>
              <w:ind w:left="20"/>
              <w:jc w:val="both"/>
            </w:pPr>
            <w:r>
              <w:rPr>
                <w:rFonts w:ascii="Times New Roman"/>
                <w:b w:val="false"/>
                <w:i w:val="false"/>
                <w:color w:val="000000"/>
                <w:sz w:val="20"/>
              </w:rPr>
              <w:t>
З</w:t>
            </w:r>
          </w:p>
          <w:bookmarkEnd w:id="451"/>
          <w:p>
            <w:pPr>
              <w:spacing w:after="20"/>
              <w:ind w:left="20"/>
              <w:jc w:val="both"/>
            </w:pPr>
            <w:r>
              <w:rPr>
                <w:rFonts w:ascii="Times New Roman"/>
                <w:b w:val="false"/>
                <w:i w:val="false"/>
                <w:color w:val="000000"/>
                <w:sz w:val="20"/>
              </w:rPr>
              <w:t>
Сгибание и разгибание рук в упоре лежа - 3 мин,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Двоеборье rsh-ccs (Double-event rsh-ccs) (очки)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52"/>
          <w:p>
            <w:pPr>
              <w:spacing w:after="20"/>
              <w:ind w:left="20"/>
              <w:jc w:val="both"/>
            </w:pPr>
            <w:r>
              <w:rPr>
                <w:rFonts w:ascii="Times New Roman"/>
                <w:b w:val="false"/>
                <w:i w:val="false"/>
                <w:color w:val="000000"/>
                <w:sz w:val="20"/>
              </w:rPr>
              <w:t>
Мужчины,</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(21-23 года), 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53"/>
          <w:p>
            <w:pPr>
              <w:spacing w:after="20"/>
              <w:ind w:left="20"/>
              <w:jc w:val="both"/>
            </w:pPr>
            <w:r>
              <w:rPr>
                <w:rFonts w:ascii="Times New Roman"/>
                <w:b w:val="false"/>
                <w:i w:val="false"/>
                <w:color w:val="000000"/>
                <w:sz w:val="20"/>
              </w:rPr>
              <w:t>
З</w:t>
            </w:r>
          </w:p>
          <w:bookmarkEnd w:id="453"/>
          <w:p>
            <w:pPr>
              <w:spacing w:after="20"/>
              <w:ind w:left="20"/>
              <w:jc w:val="both"/>
            </w:pPr>
            <w:r>
              <w:rPr>
                <w:rFonts w:ascii="Times New Roman"/>
                <w:b w:val="false"/>
                <w:i w:val="false"/>
                <w:color w:val="000000"/>
                <w:sz w:val="20"/>
              </w:rPr>
              <w:t>
Стрельба - упражнение III-ВП/ПП (10 выстрелов, 10 м, стоя), лыжная гонка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54"/>
          <w:p>
            <w:pPr>
              <w:spacing w:after="20"/>
              <w:ind w:left="20"/>
              <w:jc w:val="both"/>
            </w:pPr>
            <w:r>
              <w:rPr>
                <w:rFonts w:ascii="Times New Roman"/>
                <w:b w:val="false"/>
                <w:i w:val="false"/>
                <w:color w:val="000000"/>
                <w:sz w:val="20"/>
              </w:rPr>
              <w:t>
Женщины,</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(21-23 года), 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55"/>
          <w:p>
            <w:pPr>
              <w:spacing w:after="20"/>
              <w:ind w:left="20"/>
              <w:jc w:val="both"/>
            </w:pPr>
            <w:r>
              <w:rPr>
                <w:rFonts w:ascii="Times New Roman"/>
                <w:b w:val="false"/>
                <w:i w:val="false"/>
                <w:color w:val="000000"/>
                <w:sz w:val="20"/>
              </w:rPr>
              <w:t>
З</w:t>
            </w:r>
          </w:p>
          <w:bookmarkEnd w:id="455"/>
          <w:p>
            <w:pPr>
              <w:spacing w:after="20"/>
              <w:ind w:left="20"/>
              <w:jc w:val="both"/>
            </w:pPr>
            <w:r>
              <w:rPr>
                <w:rFonts w:ascii="Times New Roman"/>
                <w:b w:val="false"/>
                <w:i w:val="false"/>
                <w:color w:val="000000"/>
                <w:sz w:val="20"/>
              </w:rPr>
              <w:t>
Стрельба - упражнение III-ВП/ПП (10 выстрелов, 10 м, стоя), лыжная гонка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56"/>
          <w:p>
            <w:pPr>
              <w:spacing w:after="20"/>
              <w:ind w:left="20"/>
              <w:jc w:val="both"/>
            </w:pPr>
            <w:r>
              <w:rPr>
                <w:rFonts w:ascii="Times New Roman"/>
                <w:b w:val="false"/>
                <w:i w:val="false"/>
                <w:color w:val="000000"/>
                <w:sz w:val="20"/>
              </w:rPr>
              <w:t xml:space="preserve">
Юноши </w:t>
            </w:r>
          </w:p>
          <w:bookmarkEnd w:id="456"/>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57"/>
          <w:p>
            <w:pPr>
              <w:spacing w:after="20"/>
              <w:ind w:left="20"/>
              <w:jc w:val="both"/>
            </w:pPr>
            <w:r>
              <w:rPr>
                <w:rFonts w:ascii="Times New Roman"/>
                <w:b w:val="false"/>
                <w:i w:val="false"/>
                <w:color w:val="000000"/>
                <w:sz w:val="20"/>
              </w:rPr>
              <w:t>
З</w:t>
            </w:r>
          </w:p>
          <w:bookmarkEnd w:id="457"/>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лыжная гонка 5км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58"/>
          <w:p>
            <w:pPr>
              <w:spacing w:after="20"/>
              <w:ind w:left="20"/>
              <w:jc w:val="both"/>
            </w:pPr>
            <w:r>
              <w:rPr>
                <w:rFonts w:ascii="Times New Roman"/>
                <w:b w:val="false"/>
                <w:i w:val="false"/>
                <w:color w:val="000000"/>
                <w:sz w:val="20"/>
              </w:rPr>
              <w:t xml:space="preserve">
Девушки </w:t>
            </w:r>
          </w:p>
          <w:bookmarkEnd w:id="458"/>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59"/>
          <w:p>
            <w:pPr>
              <w:spacing w:after="20"/>
              <w:ind w:left="20"/>
              <w:jc w:val="both"/>
            </w:pPr>
            <w:r>
              <w:rPr>
                <w:rFonts w:ascii="Times New Roman"/>
                <w:b w:val="false"/>
                <w:i w:val="false"/>
                <w:color w:val="000000"/>
                <w:sz w:val="20"/>
              </w:rPr>
              <w:t>
З</w:t>
            </w:r>
          </w:p>
          <w:bookmarkEnd w:id="459"/>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лыжная гонка 3км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60"/>
          <w:p>
            <w:pPr>
              <w:spacing w:after="20"/>
              <w:ind w:left="20"/>
              <w:jc w:val="both"/>
            </w:pPr>
            <w:r>
              <w:rPr>
                <w:rFonts w:ascii="Times New Roman"/>
                <w:b w:val="false"/>
                <w:i w:val="false"/>
                <w:color w:val="000000"/>
                <w:sz w:val="20"/>
              </w:rPr>
              <w:t>
Мальчики</w:t>
            </w:r>
          </w:p>
          <w:bookmarkEnd w:id="460"/>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61"/>
          <w:p>
            <w:pPr>
              <w:spacing w:after="20"/>
              <w:ind w:left="20"/>
              <w:jc w:val="both"/>
            </w:pPr>
            <w:r>
              <w:rPr>
                <w:rFonts w:ascii="Times New Roman"/>
                <w:b w:val="false"/>
                <w:i w:val="false"/>
                <w:color w:val="000000"/>
                <w:sz w:val="20"/>
              </w:rPr>
              <w:t>
З</w:t>
            </w:r>
          </w:p>
          <w:bookmarkEnd w:id="461"/>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лыжная гонка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62"/>
          <w:p>
            <w:pPr>
              <w:spacing w:after="20"/>
              <w:ind w:left="20"/>
              <w:jc w:val="both"/>
            </w:pPr>
            <w:r>
              <w:rPr>
                <w:rFonts w:ascii="Times New Roman"/>
                <w:b w:val="false"/>
                <w:i w:val="false"/>
                <w:color w:val="000000"/>
                <w:sz w:val="20"/>
              </w:rPr>
              <w:t xml:space="preserve">
Девочки </w:t>
            </w:r>
          </w:p>
          <w:bookmarkEnd w:id="462"/>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63"/>
          <w:p>
            <w:pPr>
              <w:spacing w:after="20"/>
              <w:ind w:left="20"/>
              <w:jc w:val="both"/>
            </w:pPr>
            <w:r>
              <w:rPr>
                <w:rFonts w:ascii="Times New Roman"/>
                <w:b w:val="false"/>
                <w:i w:val="false"/>
                <w:color w:val="000000"/>
                <w:sz w:val="20"/>
              </w:rPr>
              <w:t>
З</w:t>
            </w:r>
          </w:p>
          <w:bookmarkEnd w:id="463"/>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64"/>
          <w:p>
            <w:pPr>
              <w:spacing w:after="20"/>
              <w:ind w:left="20"/>
              <w:jc w:val="both"/>
            </w:pPr>
            <w:r>
              <w:rPr>
                <w:rFonts w:ascii="Times New Roman"/>
                <w:b w:val="false"/>
                <w:i w:val="false"/>
                <w:color w:val="000000"/>
                <w:sz w:val="20"/>
              </w:rPr>
              <w:t xml:space="preserve">
Мальчики </w:t>
            </w:r>
          </w:p>
          <w:bookmarkEnd w:id="464"/>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65"/>
          <w:p>
            <w:pPr>
              <w:spacing w:after="20"/>
              <w:ind w:left="20"/>
              <w:jc w:val="both"/>
            </w:pPr>
            <w:r>
              <w:rPr>
                <w:rFonts w:ascii="Times New Roman"/>
                <w:b w:val="false"/>
                <w:i w:val="false"/>
                <w:color w:val="000000"/>
                <w:sz w:val="20"/>
              </w:rPr>
              <w:t>
З</w:t>
            </w:r>
          </w:p>
          <w:bookmarkEnd w:id="465"/>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66"/>
          <w:p>
            <w:pPr>
              <w:spacing w:after="20"/>
              <w:ind w:left="20"/>
              <w:jc w:val="both"/>
            </w:pPr>
            <w:r>
              <w:rPr>
                <w:rFonts w:ascii="Times New Roman"/>
                <w:b w:val="false"/>
                <w:i w:val="false"/>
                <w:color w:val="000000"/>
                <w:sz w:val="20"/>
              </w:rPr>
              <w:t xml:space="preserve">
Девочки </w:t>
            </w:r>
          </w:p>
          <w:bookmarkEnd w:id="466"/>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67"/>
          <w:p>
            <w:pPr>
              <w:spacing w:after="20"/>
              <w:ind w:left="20"/>
              <w:jc w:val="both"/>
            </w:pPr>
            <w:r>
              <w:rPr>
                <w:rFonts w:ascii="Times New Roman"/>
                <w:b w:val="false"/>
                <w:i w:val="false"/>
                <w:color w:val="000000"/>
                <w:sz w:val="20"/>
              </w:rPr>
              <w:t>
З</w:t>
            </w:r>
          </w:p>
          <w:bookmarkEnd w:id="467"/>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Двоеборье rsh-hex (Double-event rsh-hex) (очки)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68"/>
          <w:p>
            <w:pPr>
              <w:spacing w:after="20"/>
              <w:ind w:left="20"/>
              <w:jc w:val="both"/>
            </w:pPr>
            <w:r>
              <w:rPr>
                <w:rFonts w:ascii="Times New Roman"/>
                <w:b w:val="false"/>
                <w:i w:val="false"/>
                <w:color w:val="000000"/>
                <w:sz w:val="20"/>
              </w:rPr>
              <w:t>
Мужчины,</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(21-23 года), 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юноши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69"/>
          <w:p>
            <w:pPr>
              <w:spacing w:after="20"/>
              <w:ind w:left="20"/>
              <w:jc w:val="both"/>
            </w:pPr>
            <w:r>
              <w:rPr>
                <w:rFonts w:ascii="Times New Roman"/>
                <w:b w:val="false"/>
                <w:i w:val="false"/>
                <w:color w:val="000000"/>
                <w:sz w:val="20"/>
              </w:rPr>
              <w:t>
Л,З,П</w:t>
            </w:r>
          </w:p>
          <w:bookmarkEnd w:id="469"/>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70"/>
          <w:p>
            <w:pPr>
              <w:spacing w:after="20"/>
              <w:ind w:left="20"/>
              <w:jc w:val="both"/>
            </w:pPr>
            <w:r>
              <w:rPr>
                <w:rFonts w:ascii="Times New Roman"/>
                <w:b w:val="false"/>
                <w:i w:val="false"/>
                <w:color w:val="000000"/>
                <w:sz w:val="20"/>
              </w:rPr>
              <w:t>
Женщины,</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(21-23 года), 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71"/>
          <w:p>
            <w:pPr>
              <w:spacing w:after="20"/>
              <w:ind w:left="20"/>
              <w:jc w:val="both"/>
            </w:pPr>
            <w:r>
              <w:rPr>
                <w:rFonts w:ascii="Times New Roman"/>
                <w:b w:val="false"/>
                <w:i w:val="false"/>
                <w:color w:val="000000"/>
                <w:sz w:val="20"/>
              </w:rPr>
              <w:t>
Л,З,П</w:t>
            </w:r>
          </w:p>
          <w:bookmarkEnd w:id="471"/>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72"/>
          <w:p>
            <w:pPr>
              <w:spacing w:after="20"/>
              <w:ind w:left="20"/>
              <w:jc w:val="both"/>
            </w:pPr>
            <w:r>
              <w:rPr>
                <w:rFonts w:ascii="Times New Roman"/>
                <w:b w:val="false"/>
                <w:i w:val="false"/>
                <w:color w:val="000000"/>
                <w:sz w:val="20"/>
              </w:rPr>
              <w:t xml:space="preserve">
Юноши </w:t>
            </w:r>
          </w:p>
          <w:bookmarkEnd w:id="472"/>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73"/>
          <w:p>
            <w:pPr>
              <w:spacing w:after="20"/>
              <w:ind w:left="20"/>
              <w:jc w:val="both"/>
            </w:pPr>
            <w:r>
              <w:rPr>
                <w:rFonts w:ascii="Times New Roman"/>
                <w:b w:val="false"/>
                <w:i w:val="false"/>
                <w:color w:val="000000"/>
                <w:sz w:val="20"/>
              </w:rPr>
              <w:t>
Л,З,П</w:t>
            </w:r>
          </w:p>
          <w:bookmarkEnd w:id="473"/>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подтягивание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74"/>
          <w:p>
            <w:pPr>
              <w:spacing w:after="20"/>
              <w:ind w:left="20"/>
              <w:jc w:val="both"/>
            </w:pPr>
            <w:r>
              <w:rPr>
                <w:rFonts w:ascii="Times New Roman"/>
                <w:b w:val="false"/>
                <w:i w:val="false"/>
                <w:color w:val="000000"/>
                <w:sz w:val="20"/>
              </w:rPr>
              <w:t xml:space="preserve">
Девушки </w:t>
            </w:r>
          </w:p>
          <w:bookmarkEnd w:id="474"/>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75"/>
          <w:p>
            <w:pPr>
              <w:spacing w:after="20"/>
              <w:ind w:left="20"/>
              <w:jc w:val="both"/>
            </w:pPr>
            <w:r>
              <w:rPr>
                <w:rFonts w:ascii="Times New Roman"/>
                <w:b w:val="false"/>
                <w:i w:val="false"/>
                <w:color w:val="000000"/>
                <w:sz w:val="20"/>
              </w:rPr>
              <w:t>
Л,З,П</w:t>
            </w:r>
          </w:p>
          <w:bookmarkEnd w:id="475"/>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сгибание и разгибание рук в упоре лежа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76"/>
          <w:p>
            <w:pPr>
              <w:spacing w:after="20"/>
              <w:ind w:left="20"/>
              <w:jc w:val="both"/>
            </w:pPr>
            <w:r>
              <w:rPr>
                <w:rFonts w:ascii="Times New Roman"/>
                <w:b w:val="false"/>
                <w:i w:val="false"/>
                <w:color w:val="000000"/>
                <w:sz w:val="20"/>
              </w:rPr>
              <w:t xml:space="preserve">
Мальчики </w:t>
            </w:r>
          </w:p>
          <w:bookmarkEnd w:id="476"/>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77"/>
          <w:p>
            <w:pPr>
              <w:spacing w:after="20"/>
              <w:ind w:left="20"/>
              <w:jc w:val="both"/>
            </w:pPr>
            <w:r>
              <w:rPr>
                <w:rFonts w:ascii="Times New Roman"/>
                <w:b w:val="false"/>
                <w:i w:val="false"/>
                <w:color w:val="000000"/>
                <w:sz w:val="20"/>
              </w:rPr>
              <w:t>
Л,З,П</w:t>
            </w:r>
          </w:p>
          <w:bookmarkEnd w:id="477"/>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подтягивание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78"/>
          <w:p>
            <w:pPr>
              <w:spacing w:after="20"/>
              <w:ind w:left="20"/>
              <w:jc w:val="both"/>
            </w:pPr>
            <w:r>
              <w:rPr>
                <w:rFonts w:ascii="Times New Roman"/>
                <w:b w:val="false"/>
                <w:i w:val="false"/>
                <w:color w:val="000000"/>
                <w:sz w:val="20"/>
              </w:rPr>
              <w:t xml:space="preserve">
Девочки </w:t>
            </w:r>
          </w:p>
          <w:bookmarkEnd w:id="478"/>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79"/>
          <w:p>
            <w:pPr>
              <w:spacing w:after="20"/>
              <w:ind w:left="20"/>
              <w:jc w:val="both"/>
            </w:pPr>
            <w:r>
              <w:rPr>
                <w:rFonts w:ascii="Times New Roman"/>
                <w:b w:val="false"/>
                <w:i w:val="false"/>
                <w:color w:val="000000"/>
                <w:sz w:val="20"/>
              </w:rPr>
              <w:t>
Л,З,П</w:t>
            </w:r>
          </w:p>
          <w:bookmarkEnd w:id="479"/>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сгибание и разгибание рук в упоре лежа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80"/>
          <w:p>
            <w:pPr>
              <w:spacing w:after="20"/>
              <w:ind w:left="20"/>
              <w:jc w:val="both"/>
            </w:pPr>
            <w:r>
              <w:rPr>
                <w:rFonts w:ascii="Times New Roman"/>
                <w:b w:val="false"/>
                <w:i w:val="false"/>
                <w:color w:val="000000"/>
                <w:sz w:val="20"/>
              </w:rPr>
              <w:t>
Мальчики</w:t>
            </w:r>
          </w:p>
          <w:bookmarkEnd w:id="480"/>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81"/>
          <w:p>
            <w:pPr>
              <w:spacing w:after="20"/>
              <w:ind w:left="20"/>
              <w:jc w:val="both"/>
            </w:pPr>
            <w:r>
              <w:rPr>
                <w:rFonts w:ascii="Times New Roman"/>
                <w:b w:val="false"/>
                <w:i w:val="false"/>
                <w:color w:val="000000"/>
                <w:sz w:val="20"/>
              </w:rPr>
              <w:t>
Л,З,П</w:t>
            </w:r>
          </w:p>
          <w:bookmarkEnd w:id="481"/>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подтягивание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82"/>
          <w:p>
            <w:pPr>
              <w:spacing w:after="20"/>
              <w:ind w:left="20"/>
              <w:jc w:val="both"/>
            </w:pPr>
            <w:r>
              <w:rPr>
                <w:rFonts w:ascii="Times New Roman"/>
                <w:b w:val="false"/>
                <w:i w:val="false"/>
                <w:color w:val="000000"/>
                <w:sz w:val="20"/>
              </w:rPr>
              <w:t xml:space="preserve">
Девочки </w:t>
            </w:r>
          </w:p>
          <w:bookmarkEnd w:id="482"/>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83"/>
          <w:p>
            <w:pPr>
              <w:spacing w:after="20"/>
              <w:ind w:left="20"/>
              <w:jc w:val="both"/>
            </w:pPr>
            <w:r>
              <w:rPr>
                <w:rFonts w:ascii="Times New Roman"/>
                <w:b w:val="false"/>
                <w:i w:val="false"/>
                <w:color w:val="000000"/>
                <w:sz w:val="20"/>
              </w:rPr>
              <w:t>
Л,З,П</w:t>
            </w:r>
          </w:p>
          <w:bookmarkEnd w:id="483"/>
          <w:p>
            <w:pPr>
              <w:spacing w:after="20"/>
              <w:ind w:left="20"/>
              <w:jc w:val="both"/>
            </w:pPr>
            <w:r>
              <w:rPr>
                <w:rFonts w:ascii="Times New Roman"/>
                <w:b w:val="false"/>
                <w:i w:val="false"/>
                <w:color w:val="000000"/>
                <w:sz w:val="20"/>
              </w:rPr>
              <w:t>
Стрельба - упражнение IIа/II-ВП/ПП (5 выстрелов, 10 м, сидя или стоя с опорой локтей о стойку), сгибание и разгибание рук в упоре лежа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84"/>
          <w:p>
            <w:pPr>
              <w:spacing w:after="20"/>
              <w:ind w:left="20"/>
              <w:jc w:val="both"/>
            </w:pPr>
            <w:r>
              <w:rPr>
                <w:rFonts w:ascii="Times New Roman"/>
                <w:b w:val="false"/>
                <w:i w:val="false"/>
                <w:color w:val="000000"/>
                <w:sz w:val="20"/>
              </w:rPr>
              <w:t>
Командные соревнования rshst-srr (Team competitions rshst-srr)</w:t>
            </w:r>
          </w:p>
          <w:bookmarkEnd w:id="484"/>
          <w:p>
            <w:pPr>
              <w:spacing w:after="20"/>
              <w:ind w:left="20"/>
              <w:jc w:val="both"/>
            </w:pPr>
            <w:r>
              <w:rPr>
                <w:rFonts w:ascii="Times New Roman"/>
                <w:b w:val="false"/>
                <w:i w:val="false"/>
                <w:color w:val="000000"/>
                <w:sz w:val="20"/>
              </w:rPr>
              <w:t>
(место)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85"/>
          <w:p>
            <w:pPr>
              <w:spacing w:after="20"/>
              <w:ind w:left="20"/>
              <w:jc w:val="both"/>
            </w:pPr>
            <w:r>
              <w:rPr>
                <w:rFonts w:ascii="Times New Roman"/>
                <w:b w:val="false"/>
                <w:i w:val="false"/>
                <w:color w:val="000000"/>
                <w:sz w:val="20"/>
              </w:rPr>
              <w:t>
Мужчины,</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 юниоры</w:t>
            </w:r>
          </w:p>
          <w:p>
            <w:pPr>
              <w:spacing w:after="20"/>
              <w:ind w:left="20"/>
              <w:jc w:val="both"/>
            </w:pPr>
            <w:r>
              <w:rPr>
                <w:rFonts w:ascii="Times New Roman"/>
                <w:b w:val="false"/>
                <w:i w:val="false"/>
                <w:color w:val="000000"/>
                <w:sz w:val="20"/>
              </w:rPr>
              <w:t>
(18-20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86"/>
          <w:p>
            <w:pPr>
              <w:spacing w:after="20"/>
              <w:ind w:left="20"/>
              <w:jc w:val="both"/>
            </w:pPr>
            <w:r>
              <w:rPr>
                <w:rFonts w:ascii="Times New Roman"/>
                <w:b w:val="false"/>
                <w:i w:val="false"/>
                <w:color w:val="000000"/>
                <w:sz w:val="20"/>
              </w:rPr>
              <w:t>
З</w:t>
            </w:r>
          </w:p>
          <w:bookmarkEnd w:id="486"/>
          <w:p>
            <w:pPr>
              <w:spacing w:after="20"/>
              <w:ind w:left="20"/>
              <w:jc w:val="both"/>
            </w:pPr>
            <w:r>
              <w:rPr>
                <w:rFonts w:ascii="Times New Roman"/>
                <w:b w:val="false"/>
                <w:i w:val="false"/>
                <w:color w:val="000000"/>
                <w:sz w:val="20"/>
              </w:rPr>
              <w:t>
Стрельба - упражнение IIIк-ВП/ПП (10 выстрелов, 10 м, стоя), лыжная эстафета 3х5км/4х5км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87"/>
          <w:p>
            <w:pPr>
              <w:spacing w:after="20"/>
              <w:ind w:left="20"/>
              <w:jc w:val="both"/>
            </w:pPr>
            <w:r>
              <w:rPr>
                <w:rFonts w:ascii="Times New Roman"/>
                <w:b w:val="false"/>
                <w:i w:val="false"/>
                <w:color w:val="000000"/>
                <w:sz w:val="20"/>
              </w:rPr>
              <w:t>
Женщины,</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(21-23 года), юниорки </w:t>
            </w:r>
          </w:p>
          <w:p>
            <w:pPr>
              <w:spacing w:after="20"/>
              <w:ind w:left="20"/>
              <w:jc w:val="both"/>
            </w:pPr>
            <w:r>
              <w:rPr>
                <w:rFonts w:ascii="Times New Roman"/>
                <w:b w:val="false"/>
                <w:i w:val="false"/>
                <w:color w:val="000000"/>
                <w:sz w:val="20"/>
              </w:rPr>
              <w:t>
(18-20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88"/>
          <w:p>
            <w:pPr>
              <w:spacing w:after="20"/>
              <w:ind w:left="20"/>
              <w:jc w:val="both"/>
            </w:pPr>
            <w:r>
              <w:rPr>
                <w:rFonts w:ascii="Times New Roman"/>
                <w:b w:val="false"/>
                <w:i w:val="false"/>
                <w:color w:val="000000"/>
                <w:sz w:val="20"/>
              </w:rPr>
              <w:t>
З</w:t>
            </w:r>
          </w:p>
          <w:bookmarkEnd w:id="488"/>
          <w:p>
            <w:pPr>
              <w:spacing w:after="20"/>
              <w:ind w:left="20"/>
              <w:jc w:val="both"/>
            </w:pPr>
            <w:r>
              <w:rPr>
                <w:rFonts w:ascii="Times New Roman"/>
                <w:b w:val="false"/>
                <w:i w:val="false"/>
                <w:color w:val="000000"/>
                <w:sz w:val="20"/>
              </w:rPr>
              <w:t>
Стрельба - упражнение IIIк-ВП/ПП (10 выстрелов, 10 м, стоя), лыжная эстафета 3х3км/4х5км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89"/>
          <w:p>
            <w:pPr>
              <w:spacing w:after="20"/>
              <w:ind w:left="20"/>
              <w:jc w:val="both"/>
            </w:pPr>
            <w:r>
              <w:rPr>
                <w:rFonts w:ascii="Times New Roman"/>
                <w:b w:val="false"/>
                <w:i w:val="false"/>
                <w:color w:val="000000"/>
                <w:sz w:val="20"/>
              </w:rPr>
              <w:t xml:space="preserve">
Юноши </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(16-17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юноши </w:t>
            </w:r>
          </w:p>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90"/>
          <w:p>
            <w:pPr>
              <w:spacing w:after="20"/>
              <w:ind w:left="20"/>
              <w:jc w:val="both"/>
            </w:pPr>
            <w:r>
              <w:rPr>
                <w:rFonts w:ascii="Times New Roman"/>
                <w:b w:val="false"/>
                <w:i w:val="false"/>
                <w:color w:val="000000"/>
                <w:sz w:val="20"/>
              </w:rPr>
              <w:t>
З</w:t>
            </w:r>
          </w:p>
          <w:bookmarkEnd w:id="490"/>
          <w:p>
            <w:pPr>
              <w:spacing w:after="20"/>
              <w:ind w:left="20"/>
              <w:jc w:val="both"/>
            </w:pPr>
            <w:r>
              <w:rPr>
                <w:rFonts w:ascii="Times New Roman"/>
                <w:b w:val="false"/>
                <w:i w:val="false"/>
                <w:color w:val="000000"/>
                <w:sz w:val="20"/>
              </w:rPr>
              <w:t>
Стрельба - упражнение IIIк-ВП/ПП (10 выстрелов, 10 м, стоя), лыжная эстафета 3х3км/4х3км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91"/>
          <w:p>
            <w:pPr>
              <w:spacing w:after="20"/>
              <w:ind w:left="20"/>
              <w:jc w:val="both"/>
            </w:pPr>
            <w:r>
              <w:rPr>
                <w:rFonts w:ascii="Times New Roman"/>
                <w:b w:val="false"/>
                <w:i w:val="false"/>
                <w:color w:val="000000"/>
                <w:sz w:val="20"/>
              </w:rPr>
              <w:t xml:space="preserve">
Девушки </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(16-17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девушки </w:t>
            </w:r>
          </w:p>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92"/>
          <w:p>
            <w:pPr>
              <w:spacing w:after="20"/>
              <w:ind w:left="20"/>
              <w:jc w:val="both"/>
            </w:pPr>
            <w:r>
              <w:rPr>
                <w:rFonts w:ascii="Times New Roman"/>
                <w:b w:val="false"/>
                <w:i w:val="false"/>
                <w:color w:val="000000"/>
                <w:sz w:val="20"/>
              </w:rPr>
              <w:t>
З</w:t>
            </w:r>
          </w:p>
          <w:bookmarkEnd w:id="492"/>
          <w:p>
            <w:pPr>
              <w:spacing w:after="20"/>
              <w:ind w:left="20"/>
              <w:jc w:val="both"/>
            </w:pPr>
            <w:r>
              <w:rPr>
                <w:rFonts w:ascii="Times New Roman"/>
                <w:b w:val="false"/>
                <w:i w:val="false"/>
                <w:color w:val="000000"/>
                <w:sz w:val="20"/>
              </w:rPr>
              <w:t>
Стрельба - упражнение IIIк-ВП/ПП (10 выстрелов, 10 м, стоя), лыжная эстафета 3х2км/4х2км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93"/>
          <w:p>
            <w:pPr>
              <w:spacing w:after="20"/>
              <w:ind w:left="20"/>
              <w:jc w:val="both"/>
            </w:pPr>
            <w:r>
              <w:rPr>
                <w:rFonts w:ascii="Times New Roman"/>
                <w:b w:val="false"/>
                <w:i w:val="false"/>
                <w:color w:val="000000"/>
                <w:sz w:val="20"/>
              </w:rPr>
              <w:t>
Мальчики</w:t>
            </w:r>
          </w:p>
          <w:bookmarkEnd w:id="493"/>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94"/>
          <w:p>
            <w:pPr>
              <w:spacing w:after="20"/>
              <w:ind w:left="20"/>
              <w:jc w:val="both"/>
            </w:pPr>
            <w:r>
              <w:rPr>
                <w:rFonts w:ascii="Times New Roman"/>
                <w:b w:val="false"/>
                <w:i w:val="false"/>
                <w:color w:val="000000"/>
                <w:sz w:val="20"/>
              </w:rPr>
              <w:t>
З</w:t>
            </w:r>
          </w:p>
          <w:bookmarkEnd w:id="494"/>
          <w:p>
            <w:pPr>
              <w:spacing w:after="20"/>
              <w:ind w:left="20"/>
              <w:jc w:val="both"/>
            </w:pPr>
            <w:r>
              <w:rPr>
                <w:rFonts w:ascii="Times New Roman"/>
                <w:b w:val="false"/>
                <w:i w:val="false"/>
                <w:color w:val="000000"/>
                <w:sz w:val="20"/>
              </w:rPr>
              <w:t>
Стрельба - упражнение IIIка-ВП/ПП (10 выстрелов, 10 м, Сидя или стоя с опорой локтей о стойку), лыжная эстафета 3х3 км/4х3км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95"/>
          <w:p>
            <w:pPr>
              <w:spacing w:after="20"/>
              <w:ind w:left="20"/>
              <w:jc w:val="both"/>
            </w:pPr>
            <w:r>
              <w:rPr>
                <w:rFonts w:ascii="Times New Roman"/>
                <w:b w:val="false"/>
                <w:i w:val="false"/>
                <w:color w:val="000000"/>
                <w:sz w:val="20"/>
              </w:rPr>
              <w:t xml:space="preserve">
Девочки </w:t>
            </w:r>
          </w:p>
          <w:bookmarkEnd w:id="495"/>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96"/>
          <w:p>
            <w:pPr>
              <w:spacing w:after="20"/>
              <w:ind w:left="20"/>
              <w:jc w:val="both"/>
            </w:pPr>
            <w:r>
              <w:rPr>
                <w:rFonts w:ascii="Times New Roman"/>
                <w:b w:val="false"/>
                <w:i w:val="false"/>
                <w:color w:val="000000"/>
                <w:sz w:val="20"/>
              </w:rPr>
              <w:t>
ЗП</w:t>
            </w:r>
          </w:p>
          <w:bookmarkEnd w:id="496"/>
          <w:p>
            <w:pPr>
              <w:spacing w:after="20"/>
              <w:ind w:left="20"/>
              <w:jc w:val="both"/>
            </w:pPr>
            <w:r>
              <w:rPr>
                <w:rFonts w:ascii="Times New Roman"/>
                <w:b w:val="false"/>
                <w:i w:val="false"/>
                <w:color w:val="000000"/>
                <w:sz w:val="20"/>
              </w:rPr>
              <w:t>
Стрельба - упражнение IIIка-ВП/ПП (10 выстрелов, 10 м, Сидя или стоя с опорой локтей о стойку), лыжная эстафета 3х2км/4х2км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97"/>
          <w:p>
            <w:pPr>
              <w:spacing w:after="20"/>
              <w:ind w:left="20"/>
              <w:jc w:val="both"/>
            </w:pPr>
            <w:r>
              <w:rPr>
                <w:rFonts w:ascii="Times New Roman"/>
                <w:b w:val="false"/>
                <w:i w:val="false"/>
                <w:color w:val="000000"/>
                <w:sz w:val="20"/>
              </w:rPr>
              <w:t>
Командные соревнования rshct-srr</w:t>
            </w:r>
          </w:p>
          <w:bookmarkEnd w:id="497"/>
          <w:p>
            <w:pPr>
              <w:spacing w:after="20"/>
              <w:ind w:left="20"/>
              <w:jc w:val="both"/>
            </w:pPr>
            <w:r>
              <w:rPr>
                <w:rFonts w:ascii="Times New Roman"/>
                <w:b w:val="false"/>
                <w:i w:val="false"/>
                <w:color w:val="000000"/>
                <w:sz w:val="20"/>
              </w:rPr>
              <w:t>
(Team competitions rshct-srr) (место)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98"/>
          <w:p>
            <w:pPr>
              <w:spacing w:after="20"/>
              <w:ind w:left="20"/>
              <w:jc w:val="both"/>
            </w:pPr>
            <w:r>
              <w:rPr>
                <w:rFonts w:ascii="Times New Roman"/>
                <w:b w:val="false"/>
                <w:i w:val="false"/>
                <w:color w:val="000000"/>
                <w:sz w:val="20"/>
              </w:rPr>
              <w:t>
Мужчины,</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женщины,</w:t>
            </w:r>
          </w:p>
          <w:p>
            <w:pPr>
              <w:spacing w:after="20"/>
              <w:ind w:left="20"/>
              <w:jc w:val="both"/>
            </w:pPr>
            <w:r>
              <w:rPr>
                <w:rFonts w:ascii="Times New Roman"/>
                <w:b w:val="false"/>
                <w:i w:val="false"/>
                <w:color w:val="000000"/>
                <w:sz w:val="20"/>
              </w:rPr>
              <w:t>
</w:t>
            </w:r>
            <w:r>
              <w:rPr>
                <w:rFonts w:ascii="Times New Roman"/>
                <w:b w:val="false"/>
                <w:i w:val="false"/>
                <w:color w:val="000000"/>
                <w:sz w:val="20"/>
              </w:rPr>
              <w:t>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 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юноши</w:t>
            </w:r>
          </w:p>
          <w:p>
            <w:pPr>
              <w:spacing w:after="20"/>
              <w:ind w:left="20"/>
              <w:jc w:val="both"/>
            </w:pPr>
            <w:r>
              <w:rPr>
                <w:rFonts w:ascii="Times New Roman"/>
                <w:b w:val="false"/>
                <w:i w:val="false"/>
                <w:color w:val="000000"/>
                <w:sz w:val="20"/>
              </w:rPr>
              <w:t>
</w:t>
            </w:r>
            <w:r>
              <w:rPr>
                <w:rFonts w:ascii="Times New Roman"/>
                <w:b w:val="false"/>
                <w:i w:val="false"/>
                <w:color w:val="000000"/>
                <w:sz w:val="20"/>
              </w:rPr>
              <w:t>(16-17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99"/>
          <w:p>
            <w:pPr>
              <w:spacing w:after="20"/>
              <w:ind w:left="20"/>
              <w:jc w:val="both"/>
            </w:pPr>
            <w:r>
              <w:rPr>
                <w:rFonts w:ascii="Times New Roman"/>
                <w:b w:val="false"/>
                <w:i w:val="false"/>
                <w:color w:val="000000"/>
                <w:sz w:val="20"/>
              </w:rPr>
              <w:t>
З</w:t>
            </w:r>
          </w:p>
          <w:bookmarkEnd w:id="499"/>
          <w:p>
            <w:pPr>
              <w:spacing w:after="20"/>
              <w:ind w:left="20"/>
              <w:jc w:val="both"/>
            </w:pPr>
            <w:r>
              <w:rPr>
                <w:rFonts w:ascii="Times New Roman"/>
                <w:b w:val="false"/>
                <w:i w:val="false"/>
                <w:color w:val="000000"/>
                <w:sz w:val="20"/>
              </w:rPr>
              <w:t>
Стрельба - упражнение IIзв(3)-ВП/ПП (3х5 выстрелов, 10 м, стоя, на время, штраф 100 м), лыжная эстафета 6х1,2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00"/>
          <w:p>
            <w:pPr>
              <w:spacing w:after="20"/>
              <w:ind w:left="20"/>
              <w:jc w:val="both"/>
            </w:pPr>
            <w:r>
              <w:rPr>
                <w:rFonts w:ascii="Times New Roman"/>
                <w:b w:val="false"/>
                <w:i w:val="false"/>
                <w:color w:val="000000"/>
                <w:sz w:val="20"/>
              </w:rPr>
              <w:t>
Юноши</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(14-15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девушки</w:t>
            </w:r>
          </w:p>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01"/>
          <w:p>
            <w:pPr>
              <w:spacing w:after="20"/>
              <w:ind w:left="20"/>
              <w:jc w:val="both"/>
            </w:pPr>
            <w:r>
              <w:rPr>
                <w:rFonts w:ascii="Times New Roman"/>
                <w:b w:val="false"/>
                <w:i w:val="false"/>
                <w:color w:val="000000"/>
                <w:sz w:val="20"/>
              </w:rPr>
              <w:t>
З</w:t>
            </w:r>
          </w:p>
          <w:bookmarkEnd w:id="501"/>
          <w:p>
            <w:pPr>
              <w:spacing w:after="20"/>
              <w:ind w:left="20"/>
              <w:jc w:val="both"/>
            </w:pPr>
            <w:r>
              <w:rPr>
                <w:rFonts w:ascii="Times New Roman"/>
                <w:b w:val="false"/>
                <w:i w:val="false"/>
                <w:color w:val="000000"/>
                <w:sz w:val="20"/>
              </w:rPr>
              <w:t>
Стрельба - упражнение IIзв(2)-ВП/ПП (2х5 выстрелов, 10 м, стоя, на время, штраф 100 м), лыжная эстафета 6х1,2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02"/>
          <w:p>
            <w:pPr>
              <w:spacing w:after="20"/>
              <w:ind w:left="20"/>
              <w:jc w:val="both"/>
            </w:pPr>
            <w:r>
              <w:rPr>
                <w:rFonts w:ascii="Times New Roman"/>
                <w:b w:val="false"/>
                <w:i w:val="false"/>
                <w:color w:val="000000"/>
                <w:sz w:val="20"/>
              </w:rPr>
              <w:t>
Мальчики</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(12-13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03"/>
          <w:p>
            <w:pPr>
              <w:spacing w:after="20"/>
              <w:ind w:left="20"/>
              <w:jc w:val="both"/>
            </w:pPr>
            <w:r>
              <w:rPr>
                <w:rFonts w:ascii="Times New Roman"/>
                <w:b w:val="false"/>
                <w:i w:val="false"/>
                <w:color w:val="000000"/>
                <w:sz w:val="20"/>
              </w:rPr>
              <w:t>
З</w:t>
            </w:r>
          </w:p>
          <w:bookmarkEnd w:id="503"/>
          <w:p>
            <w:pPr>
              <w:spacing w:after="20"/>
              <w:ind w:left="20"/>
              <w:jc w:val="both"/>
            </w:pPr>
            <w:r>
              <w:rPr>
                <w:rFonts w:ascii="Times New Roman"/>
                <w:b w:val="false"/>
                <w:i w:val="false"/>
                <w:color w:val="000000"/>
                <w:sz w:val="20"/>
              </w:rPr>
              <w:t>
Стрельба - упражнение IIвп(1)-ВП/ПП (1х5 выстрелов, 10 м, Сидя или стоя с опорой локтей о стойку, на время, штраф 100 м), лыжная эстафета 6х1,2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04"/>
          <w:p>
            <w:pPr>
              <w:spacing w:after="20"/>
              <w:ind w:left="20"/>
              <w:jc w:val="both"/>
            </w:pPr>
            <w:r>
              <w:rPr>
                <w:rFonts w:ascii="Times New Roman"/>
                <w:b w:val="false"/>
                <w:i w:val="false"/>
                <w:color w:val="000000"/>
                <w:sz w:val="20"/>
              </w:rPr>
              <w:t>
 </w:t>
            </w:r>
          </w:p>
          <w:bookmarkEnd w:id="504"/>
          <w:p>
            <w:pPr>
              <w:spacing w:after="20"/>
              <w:ind w:left="20"/>
              <w:jc w:val="both"/>
            </w:pPr>
            <w:r>
              <w:rPr>
                <w:rFonts w:ascii="Times New Roman"/>
                <w:b w:val="false"/>
                <w:i w:val="false"/>
                <w:color w:val="000000"/>
                <w:sz w:val="20"/>
              </w:rPr>
              <w:t>
Эстафета- троеборье rshct-ccs (Three-event relay rshct-ccs)</w:t>
            </w:r>
          </w:p>
          <w:p>
            <w:pPr>
              <w:spacing w:after="20"/>
              <w:ind w:left="20"/>
              <w:jc w:val="both"/>
            </w:pPr>
            <w:r>
              <w:rPr>
                <w:rFonts w:ascii="Times New Roman"/>
                <w:b w:val="false"/>
                <w:i w:val="false"/>
                <w:color w:val="000000"/>
                <w:sz w:val="20"/>
              </w:rPr>
              <w:t>
(место)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05"/>
          <w:p>
            <w:pPr>
              <w:spacing w:after="20"/>
              <w:ind w:left="20"/>
              <w:jc w:val="both"/>
            </w:pPr>
            <w:r>
              <w:rPr>
                <w:rFonts w:ascii="Times New Roman"/>
                <w:b w:val="false"/>
                <w:i w:val="false"/>
                <w:color w:val="000000"/>
                <w:sz w:val="20"/>
              </w:rPr>
              <w:t>
Мужчины,</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юноши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06"/>
          <w:p>
            <w:pPr>
              <w:spacing w:after="20"/>
              <w:ind w:left="20"/>
              <w:jc w:val="both"/>
            </w:pPr>
            <w:r>
              <w:rPr>
                <w:rFonts w:ascii="Times New Roman"/>
                <w:b w:val="false"/>
                <w:i w:val="false"/>
                <w:color w:val="000000"/>
                <w:sz w:val="20"/>
              </w:rPr>
              <w:t>
З</w:t>
            </w:r>
          </w:p>
          <w:bookmarkEnd w:id="506"/>
          <w:p>
            <w:pPr>
              <w:spacing w:after="20"/>
              <w:ind w:left="20"/>
              <w:jc w:val="both"/>
            </w:pPr>
            <w:r>
              <w:rPr>
                <w:rFonts w:ascii="Times New Roman"/>
                <w:b w:val="false"/>
                <w:i w:val="false"/>
                <w:color w:val="000000"/>
                <w:sz w:val="20"/>
              </w:rPr>
              <w:t>
Стрельба - упражнение IIIз-ВП/ПП (10 выстрелов, 10 м, стоя, штраф 20 с), подтягивание 20 раз, лыжная гонка 1,5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07"/>
          <w:p>
            <w:pPr>
              <w:spacing w:after="20"/>
              <w:ind w:left="20"/>
              <w:jc w:val="both"/>
            </w:pPr>
            <w:r>
              <w:rPr>
                <w:rFonts w:ascii="Times New Roman"/>
                <w:b w:val="false"/>
                <w:i w:val="false"/>
                <w:color w:val="000000"/>
                <w:sz w:val="20"/>
              </w:rPr>
              <w:t>
Женщины,</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08"/>
          <w:p>
            <w:pPr>
              <w:spacing w:after="20"/>
              <w:ind w:left="20"/>
              <w:jc w:val="both"/>
            </w:pPr>
            <w:r>
              <w:rPr>
                <w:rFonts w:ascii="Times New Roman"/>
                <w:b w:val="false"/>
                <w:i w:val="false"/>
                <w:color w:val="000000"/>
                <w:sz w:val="20"/>
              </w:rPr>
              <w:t>
З</w:t>
            </w:r>
          </w:p>
          <w:bookmarkEnd w:id="508"/>
          <w:p>
            <w:pPr>
              <w:spacing w:after="20"/>
              <w:ind w:left="20"/>
              <w:jc w:val="both"/>
            </w:pPr>
            <w:r>
              <w:rPr>
                <w:rFonts w:ascii="Times New Roman"/>
                <w:b w:val="false"/>
                <w:i w:val="false"/>
                <w:color w:val="000000"/>
                <w:sz w:val="20"/>
              </w:rPr>
              <w:t>
Стрельба - упражнение IIIз-ВП/ПП (10 выстрелов, 10 м, стоя, штраф 20 с), сгибание и разгибание рук в упоре лежа - 40 раз,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09"/>
          <w:p>
            <w:pPr>
              <w:spacing w:after="20"/>
              <w:ind w:left="20"/>
              <w:jc w:val="both"/>
            </w:pPr>
            <w:r>
              <w:rPr>
                <w:rFonts w:ascii="Times New Roman"/>
                <w:b w:val="false"/>
                <w:i w:val="false"/>
                <w:color w:val="000000"/>
                <w:sz w:val="20"/>
              </w:rPr>
              <w:t xml:space="preserve">
Юноши </w:t>
            </w:r>
          </w:p>
          <w:bookmarkEnd w:id="509"/>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10"/>
          <w:p>
            <w:pPr>
              <w:spacing w:after="20"/>
              <w:ind w:left="20"/>
              <w:jc w:val="both"/>
            </w:pPr>
            <w:r>
              <w:rPr>
                <w:rFonts w:ascii="Times New Roman"/>
                <w:b w:val="false"/>
                <w:i w:val="false"/>
                <w:color w:val="000000"/>
                <w:sz w:val="20"/>
              </w:rPr>
              <w:t>
З</w:t>
            </w:r>
          </w:p>
          <w:bookmarkEnd w:id="510"/>
          <w:p>
            <w:pPr>
              <w:spacing w:after="20"/>
              <w:ind w:left="20"/>
              <w:jc w:val="both"/>
            </w:pPr>
            <w:r>
              <w:rPr>
                <w:rFonts w:ascii="Times New Roman"/>
                <w:b w:val="false"/>
                <w:i w:val="false"/>
                <w:color w:val="000000"/>
                <w:sz w:val="20"/>
              </w:rPr>
              <w:t>
Стрельба - упражнение IIIз-ВП/ПП (10 выстрелов, 10 м, Сидя или стоя, штраф 20 с), подтягивание 10 раз,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11"/>
          <w:p>
            <w:pPr>
              <w:spacing w:after="20"/>
              <w:ind w:left="20"/>
              <w:jc w:val="both"/>
            </w:pPr>
            <w:r>
              <w:rPr>
                <w:rFonts w:ascii="Times New Roman"/>
                <w:b w:val="false"/>
                <w:i w:val="false"/>
                <w:color w:val="000000"/>
                <w:sz w:val="20"/>
              </w:rPr>
              <w:t xml:space="preserve">
Девушки </w:t>
            </w:r>
          </w:p>
          <w:bookmarkEnd w:id="511"/>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12"/>
          <w:p>
            <w:pPr>
              <w:spacing w:after="20"/>
              <w:ind w:left="20"/>
              <w:jc w:val="both"/>
            </w:pPr>
            <w:r>
              <w:rPr>
                <w:rFonts w:ascii="Times New Roman"/>
                <w:b w:val="false"/>
                <w:i w:val="false"/>
                <w:color w:val="000000"/>
                <w:sz w:val="20"/>
              </w:rPr>
              <w:t>
З</w:t>
            </w:r>
          </w:p>
          <w:bookmarkEnd w:id="512"/>
          <w:p>
            <w:pPr>
              <w:spacing w:after="20"/>
              <w:ind w:left="20"/>
              <w:jc w:val="both"/>
            </w:pPr>
            <w:r>
              <w:rPr>
                <w:rFonts w:ascii="Times New Roman"/>
                <w:b w:val="false"/>
                <w:i w:val="false"/>
                <w:color w:val="000000"/>
                <w:sz w:val="20"/>
              </w:rPr>
              <w:t>
Стрельба - упражнение IIIз-ВП/ПП (10 выстрелов, 10 м, Сидя или стоя, штраф 20 с), сгибание и разгибание рук в упоре лежа - 25 раз,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13"/>
          <w:p>
            <w:pPr>
              <w:spacing w:after="20"/>
              <w:ind w:left="20"/>
              <w:jc w:val="both"/>
            </w:pPr>
            <w:r>
              <w:rPr>
                <w:rFonts w:ascii="Times New Roman"/>
                <w:b w:val="false"/>
                <w:i w:val="false"/>
                <w:color w:val="000000"/>
                <w:sz w:val="20"/>
              </w:rPr>
              <w:t xml:space="preserve">
Мальчики </w:t>
            </w:r>
          </w:p>
          <w:bookmarkEnd w:id="513"/>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14"/>
          <w:p>
            <w:pPr>
              <w:spacing w:after="20"/>
              <w:ind w:left="20"/>
              <w:jc w:val="both"/>
            </w:pPr>
            <w:r>
              <w:rPr>
                <w:rFonts w:ascii="Times New Roman"/>
                <w:b w:val="false"/>
                <w:i w:val="false"/>
                <w:color w:val="000000"/>
                <w:sz w:val="20"/>
              </w:rPr>
              <w:t>
З</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Стрельба - упражнение IIIза-ВП/ПП (10 выстрелов, 10 м, Сидя или стоя с опорой локтей о стойку, штраф 20 с),</w:t>
            </w:r>
          </w:p>
          <w:p>
            <w:pPr>
              <w:spacing w:after="20"/>
              <w:ind w:left="20"/>
              <w:jc w:val="both"/>
            </w:pPr>
            <w:r>
              <w:rPr>
                <w:rFonts w:ascii="Times New Roman"/>
                <w:b w:val="false"/>
                <w:i w:val="false"/>
                <w:color w:val="000000"/>
                <w:sz w:val="20"/>
              </w:rPr>
              <w:t>
подтягивание 5 раз,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15"/>
          <w:p>
            <w:pPr>
              <w:spacing w:after="20"/>
              <w:ind w:left="20"/>
              <w:jc w:val="both"/>
            </w:pPr>
            <w:r>
              <w:rPr>
                <w:rFonts w:ascii="Times New Roman"/>
                <w:b w:val="false"/>
                <w:i w:val="false"/>
                <w:color w:val="000000"/>
                <w:sz w:val="20"/>
              </w:rPr>
              <w:t xml:space="preserve">
Девочки </w:t>
            </w:r>
          </w:p>
          <w:bookmarkEnd w:id="515"/>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16"/>
          <w:p>
            <w:pPr>
              <w:spacing w:after="20"/>
              <w:ind w:left="20"/>
              <w:jc w:val="both"/>
            </w:pPr>
            <w:r>
              <w:rPr>
                <w:rFonts w:ascii="Times New Roman"/>
                <w:b w:val="false"/>
                <w:i w:val="false"/>
                <w:color w:val="000000"/>
                <w:sz w:val="20"/>
              </w:rPr>
              <w:t>
З</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Стрельба - упражнение IIIза-ВП/ПП (10 выстрелов, 10 м, сидя или стоя с опорой локтей о стойку, штраф 20 с), сгибание и разгибание рук в упоре лежа - 10 раз, лыжная гонка</w:t>
            </w:r>
          </w:p>
          <w:p>
            <w:pPr>
              <w:spacing w:after="20"/>
              <w:ind w:left="20"/>
              <w:jc w:val="both"/>
            </w:pPr>
            <w:r>
              <w:rPr>
                <w:rFonts w:ascii="Times New Roman"/>
                <w:b w:val="false"/>
                <w:i w:val="false"/>
                <w:color w:val="000000"/>
                <w:sz w:val="20"/>
              </w:rPr>
              <w:t>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17"/>
          <w:p>
            <w:pPr>
              <w:spacing w:after="20"/>
              <w:ind w:left="20"/>
              <w:jc w:val="both"/>
            </w:pPr>
            <w:r>
              <w:rPr>
                <w:rFonts w:ascii="Times New Roman"/>
                <w:b w:val="false"/>
                <w:i w:val="false"/>
                <w:color w:val="000000"/>
                <w:sz w:val="20"/>
              </w:rPr>
              <w:t>
Примечание:</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ВП- винтовка пневматическая;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ПП- пневматический пистолет;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пятиборье rsh-thr-er (five-event rsh-thr-er) rsh - rifle shooting - стрельба из винтовки; thr - throwing- метание; er - endurance race - бег на выносливость;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пятиборье psh-thr-er (five-event psh-thr-er) psh - pistol shooting - стрельба из пистолета; thr - throwing - метание; er - endurance race - бег на выносливость;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четырехборье rsh-sfs-er (four-event rsh-sfs-er) rsh - rifle shooting - стрельба из винтовки; sfs - swimming free-style - плавание вольным стилем; er - endurance race - бег на выносливость;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четырехборье psh-sfs-er (four-event psh-sfs-er) psh - pistol shooting - стрельба из пистолета; sfs - swimming free-style - плавание вольным стилем; er - endurance race - бег на выносливость;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четырехборье rsh-rrs-cr (four-event rsh-rrs-cr) rsh - rifle shooting - стрельба из винтовки; rrs – race on roller skis – гонка на лыжероллерах; cr- cross – кросс;</w:t>
            </w:r>
          </w:p>
          <w:p>
            <w:pPr>
              <w:spacing w:after="20"/>
              <w:ind w:left="20"/>
              <w:jc w:val="both"/>
            </w:pPr>
            <w:r>
              <w:rPr>
                <w:rFonts w:ascii="Times New Roman"/>
                <w:b w:val="false"/>
                <w:i w:val="false"/>
                <w:color w:val="000000"/>
                <w:sz w:val="20"/>
              </w:rPr>
              <w:t>
</w:t>
            </w:r>
            <w:r>
              <w:rPr>
                <w:rFonts w:ascii="Times New Roman"/>
                <w:b w:val="false"/>
                <w:i w:val="false"/>
                <w:color w:val="000000"/>
                <w:sz w:val="20"/>
              </w:rPr>
              <w:t>троеборье rsh-hex-er (three-event rsh-hex-er) rsh - rifle shooting - стрельба из винтовки; hex - heaving exercises - силовая гимнастика; er - endurance race - бег на выносливость;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троеборье rsh-sfs-er (Three-event rsh-sfs-er) rsh - rifle shooting - стрельба из винтовки; sfs - swimming free-style - плавание вольным стилем; er - endurance race - бег на выносливость;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троеборье rsh-sfs-cr (three-event rsh-sfs-cr) rsh - rifle shooting - стрельба из винтовки; sfs - swimming free-style - плавание вольным стилем; cr - cross – кросс;</w:t>
            </w:r>
          </w:p>
          <w:p>
            <w:pPr>
              <w:spacing w:after="20"/>
              <w:ind w:left="20"/>
              <w:jc w:val="both"/>
            </w:pPr>
            <w:r>
              <w:rPr>
                <w:rFonts w:ascii="Times New Roman"/>
                <w:b w:val="false"/>
                <w:i w:val="false"/>
                <w:color w:val="000000"/>
                <w:sz w:val="20"/>
              </w:rPr>
              <w:t>
</w:t>
            </w:r>
            <w:r>
              <w:rPr>
                <w:rFonts w:ascii="Times New Roman"/>
                <w:b w:val="false"/>
                <w:i w:val="false"/>
                <w:color w:val="000000"/>
                <w:sz w:val="20"/>
              </w:rPr>
              <w:t>троеборье rsh-hex-ccs (three-event rsh-hex-ccs) rsh - rifle shooting - стрельба из винтовки; hex - heaving exercises - силовая гимнастика; ccs - cross country skiing - лыжная гонка;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троеборье psh-hex-ccs (three-event psh-hex-ccs) psh - pistol shooting - стрельба из пистолета; hex - heaving exercises - силовая гимнастика; ccs - cross country skiing - лыжная гонка;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троеборье rsh-hex-rrs (three-event rsh-hex-rrs) rsh - rifle shooting - стрельба из винтовки; hex - heaving exercises - силовая гимнастика; rrs - race on roller skis - гонка на лыжероллерах;</w:t>
            </w:r>
          </w:p>
          <w:p>
            <w:pPr>
              <w:spacing w:after="20"/>
              <w:ind w:left="20"/>
              <w:jc w:val="both"/>
            </w:pPr>
            <w:r>
              <w:rPr>
                <w:rFonts w:ascii="Times New Roman"/>
                <w:b w:val="false"/>
                <w:i w:val="false"/>
                <w:color w:val="000000"/>
                <w:sz w:val="20"/>
              </w:rPr>
              <w:t>
</w:t>
            </w:r>
            <w:r>
              <w:rPr>
                <w:rFonts w:ascii="Times New Roman"/>
                <w:b w:val="false"/>
                <w:i w:val="false"/>
                <w:color w:val="000000"/>
                <w:sz w:val="20"/>
              </w:rPr>
              <w:t>троеборье rsh-hex-cr rsh - rifle shooting - стрельба из винтовки; hex - heaving exercises - силовая гимнастика; cr - cross – кросс;</w:t>
            </w:r>
          </w:p>
          <w:p>
            <w:pPr>
              <w:spacing w:after="20"/>
              <w:ind w:left="20"/>
              <w:jc w:val="both"/>
            </w:pPr>
            <w:r>
              <w:rPr>
                <w:rFonts w:ascii="Times New Roman"/>
                <w:b w:val="false"/>
                <w:i w:val="false"/>
                <w:color w:val="000000"/>
                <w:sz w:val="20"/>
              </w:rPr>
              <w:t>
</w:t>
            </w:r>
            <w:r>
              <w:rPr>
                <w:rFonts w:ascii="Times New Roman"/>
                <w:b w:val="false"/>
                <w:i w:val="false"/>
                <w:color w:val="000000"/>
                <w:sz w:val="20"/>
              </w:rPr>
              <w:t>двоеборье hex-ccs (double-event hex-ccs) hex - heaving exercises - силовая гимнастика; ccs - cross country skiing – лыжная гонка;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двоеборье rsh-ccs (double-event rsh-ccs) rsh - rifle shooting - стрельба из винтовки; ccs - cross country skiing – лыжная гонка;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двоеборье rsh-hex (Double-event rsh-hex) rsh - rifle shooting - стрельба из винтовки; hex - heaving exercises - силовая гимнастика;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двоеборье hex-er (double-event hex-er) hex - heaving exercises - силовая гимнастика; er - endurance race - бег на выносливость;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командные соревнования rshst-srr (team competitions rshst-srr) rshst - rifle shooting by the stationary targets - стрельба из винтовки по стационарным мишеням (командная); srr - skiing relay race – лыжная эстафета;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командные соревнования rshct-srr (team competitions rshct-srr) rshct - rifle shooting by the closing targets - стрельба из винтовки по закрывающимся мишеням (командная); srr - skiing relay race – лыжная эстафета.;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эстафета-троеборье rshct-ccs (three-event relay rshcbt-ccs) rshct - rifle shooting by the closing targets - стрельба из винтовки по закрывающимся мишеням (командная); ccs - cross country skiing - лыжная гонка;</w:t>
            </w:r>
          </w:p>
          <w:p>
            <w:pPr>
              <w:spacing w:after="20"/>
              <w:ind w:left="20"/>
              <w:jc w:val="both"/>
            </w:pPr>
            <w:r>
              <w:rPr>
                <w:rFonts w:ascii="Times New Roman"/>
                <w:b w:val="false"/>
                <w:i w:val="false"/>
                <w:color w:val="000000"/>
                <w:sz w:val="20"/>
              </w:rPr>
              <w:t>
</w:t>
            </w:r>
            <w:r>
              <w:rPr>
                <w:rFonts w:ascii="Times New Roman"/>
                <w:b w:val="false"/>
                <w:i w:val="false"/>
                <w:color w:val="000000"/>
                <w:sz w:val="20"/>
              </w:rPr>
              <w:t>ccs - cross country skiing – лыжная гонка;</w:t>
            </w:r>
          </w:p>
          <w:p>
            <w:pPr>
              <w:spacing w:after="20"/>
              <w:ind w:left="20"/>
              <w:jc w:val="both"/>
            </w:pPr>
            <w:r>
              <w:rPr>
                <w:rFonts w:ascii="Times New Roman"/>
                <w:b w:val="false"/>
                <w:i w:val="false"/>
                <w:color w:val="000000"/>
                <w:sz w:val="20"/>
              </w:rPr>
              <w:t>
</w:t>
            </w:r>
            <w:r>
              <w:rPr>
                <w:rFonts w:ascii="Times New Roman"/>
                <w:b w:val="false"/>
                <w:i w:val="false"/>
                <w:color w:val="000000"/>
                <w:sz w:val="20"/>
              </w:rPr>
              <w:t>er - endurance race - бег на выносливость;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ccs - cross country skiing – лыжная гонка;</w:t>
            </w:r>
          </w:p>
          <w:p>
            <w:pPr>
              <w:spacing w:after="20"/>
              <w:ind w:left="20"/>
              <w:jc w:val="both"/>
            </w:pPr>
            <w:r>
              <w:rPr>
                <w:rFonts w:ascii="Times New Roman"/>
                <w:b w:val="false"/>
                <w:i w:val="false"/>
                <w:color w:val="000000"/>
                <w:sz w:val="20"/>
              </w:rPr>
              <w:t>
</w:t>
            </w:r>
            <w:r>
              <w:rPr>
                <w:rFonts w:ascii="Times New Roman"/>
                <w:b w:val="false"/>
                <w:i w:val="false"/>
                <w:color w:val="000000"/>
                <w:sz w:val="20"/>
              </w:rPr>
              <w:t>er - endurance race - бег на выносливость;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cr - cross – кросс;</w:t>
            </w:r>
          </w:p>
          <w:p>
            <w:pPr>
              <w:spacing w:after="20"/>
              <w:ind w:left="20"/>
              <w:jc w:val="both"/>
            </w:pPr>
            <w:r>
              <w:rPr>
                <w:rFonts w:ascii="Times New Roman"/>
                <w:b w:val="false"/>
                <w:i w:val="false"/>
                <w:color w:val="000000"/>
                <w:sz w:val="20"/>
              </w:rPr>
              <w:t>
</w:t>
            </w:r>
            <w:r>
              <w:rPr>
                <w:rFonts w:ascii="Times New Roman"/>
                <w:b w:val="false"/>
                <w:i w:val="false"/>
                <w:color w:val="000000"/>
                <w:sz w:val="20"/>
              </w:rPr>
              <w:t>hex - heaving exercises – силовая гимнастика;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psh - pistol shooting - стрельба из пистолета;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rsh - rifle shooting - стрельба из винтовки;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rrs - race on roller skis - гонка на лыжероллерах;</w:t>
            </w:r>
          </w:p>
          <w:p>
            <w:pPr>
              <w:spacing w:after="20"/>
              <w:ind w:left="20"/>
              <w:jc w:val="both"/>
            </w:pPr>
            <w:r>
              <w:rPr>
                <w:rFonts w:ascii="Times New Roman"/>
                <w:b w:val="false"/>
                <w:i w:val="false"/>
                <w:color w:val="000000"/>
                <w:sz w:val="20"/>
              </w:rPr>
              <w:t>
</w:t>
            </w:r>
            <w:r>
              <w:rPr>
                <w:rFonts w:ascii="Times New Roman"/>
                <w:b w:val="false"/>
                <w:i w:val="false"/>
                <w:color w:val="000000"/>
                <w:sz w:val="20"/>
              </w:rPr>
              <w:t>rshct - rifle shooting by the closing targets - стрельба из винтовки по закрывающимся мишеням (командная);</w:t>
            </w:r>
          </w:p>
          <w:p>
            <w:pPr>
              <w:spacing w:after="20"/>
              <w:ind w:left="20"/>
              <w:jc w:val="both"/>
            </w:pPr>
            <w:r>
              <w:rPr>
                <w:rFonts w:ascii="Times New Roman"/>
                <w:b w:val="false"/>
                <w:i w:val="false"/>
                <w:color w:val="000000"/>
                <w:sz w:val="20"/>
              </w:rPr>
              <w:t>
</w:t>
            </w:r>
            <w:r>
              <w:rPr>
                <w:rFonts w:ascii="Times New Roman"/>
                <w:b w:val="false"/>
                <w:i w:val="false"/>
                <w:color w:val="000000"/>
                <w:sz w:val="20"/>
              </w:rPr>
              <w:t>rshst - rifle shooting by the stationary targets - стрельба из винтовки по стационарным мишеням (командная);</w:t>
            </w:r>
          </w:p>
          <w:p>
            <w:pPr>
              <w:spacing w:after="20"/>
              <w:ind w:left="20"/>
              <w:jc w:val="both"/>
            </w:pPr>
            <w:r>
              <w:rPr>
                <w:rFonts w:ascii="Times New Roman"/>
                <w:b w:val="false"/>
                <w:i w:val="false"/>
                <w:color w:val="000000"/>
                <w:sz w:val="20"/>
              </w:rPr>
              <w:t>
</w:t>
            </w:r>
            <w:r>
              <w:rPr>
                <w:rFonts w:ascii="Times New Roman"/>
                <w:b w:val="false"/>
                <w:i w:val="false"/>
                <w:color w:val="000000"/>
                <w:sz w:val="20"/>
              </w:rPr>
              <w:t>sfs - swimming free-style - плавание вольным стилем;</w:t>
            </w:r>
          </w:p>
          <w:p>
            <w:pPr>
              <w:spacing w:after="20"/>
              <w:ind w:left="20"/>
              <w:jc w:val="both"/>
            </w:pPr>
            <w:r>
              <w:rPr>
                <w:rFonts w:ascii="Times New Roman"/>
                <w:b w:val="false"/>
                <w:i w:val="false"/>
                <w:color w:val="000000"/>
                <w:sz w:val="20"/>
              </w:rPr>
              <w:t>
</w:t>
            </w:r>
            <w:r>
              <w:rPr>
                <w:rFonts w:ascii="Times New Roman"/>
                <w:b w:val="false"/>
                <w:i w:val="false"/>
                <w:color w:val="000000"/>
                <w:sz w:val="20"/>
              </w:rPr>
              <w:t>srr - skiing relay race – лыжная эстафета;</w:t>
            </w:r>
          </w:p>
          <w:p>
            <w:pPr>
              <w:spacing w:after="20"/>
              <w:ind w:left="20"/>
              <w:jc w:val="both"/>
            </w:pPr>
            <w:r>
              <w:rPr>
                <w:rFonts w:ascii="Times New Roman"/>
                <w:b w:val="false"/>
                <w:i w:val="false"/>
                <w:color w:val="000000"/>
                <w:sz w:val="20"/>
              </w:rPr>
              <w:t>
thr - throwing- метание.</w:t>
            </w:r>
          </w:p>
        </w:tc>
      </w:tr>
    </w:tbl>
    <w:bookmarkStart w:name="z698" w:id="518"/>
    <w:p>
      <w:pPr>
        <w:spacing w:after="0"/>
        <w:ind w:left="0"/>
        <w:jc w:val="left"/>
      </w:pPr>
      <w:r>
        <w:rPr>
          <w:rFonts w:ascii="Times New Roman"/>
          <w:b/>
          <w:i w:val="false"/>
          <w:color w:val="000000"/>
        </w:rPr>
        <w:t xml:space="preserve"> Параграф 13. Стрельба пулевая, стендовая стрельба, стрельба из лука</w:t>
      </w:r>
    </w:p>
    <w:bookmarkEnd w:id="518"/>
    <w:bookmarkStart w:name="z699" w:id="519"/>
    <w:p>
      <w:pPr>
        <w:spacing w:after="0"/>
        <w:ind w:left="0"/>
        <w:jc w:val="left"/>
      </w:pPr>
      <w:r>
        <w:rPr>
          <w:rFonts w:ascii="Times New Roman"/>
          <w:b/>
          <w:i w:val="false"/>
          <w:color w:val="000000"/>
        </w:rPr>
        <w:t xml:space="preserve"> Раздел 20. Нормы по пулевой стрельбе</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упр.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упражнения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 винтовка (женщины)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 опорой о стол, 20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стоя, 20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стоя, 40 выстрелов Очки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стоя, 40 выстрелов Очки с учетом десятых</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20"/>
          <w:p>
            <w:pPr>
              <w:spacing w:after="20"/>
              <w:ind w:left="20"/>
              <w:jc w:val="both"/>
            </w:pPr>
            <w:r>
              <w:rPr>
                <w:rFonts w:ascii="Times New Roman"/>
                <w:b w:val="false"/>
                <w:i w:val="false"/>
                <w:color w:val="000000"/>
                <w:sz w:val="20"/>
              </w:rPr>
              <w:t>
Стрельба стоя, 60 выстрелов</w:t>
            </w:r>
          </w:p>
          <w:bookmarkEnd w:id="520"/>
          <w:p>
            <w:pPr>
              <w:spacing w:after="20"/>
              <w:ind w:left="20"/>
              <w:jc w:val="both"/>
            </w:pPr>
            <w:r>
              <w:rPr>
                <w:rFonts w:ascii="Times New Roman"/>
                <w:b w:val="false"/>
                <w:i w:val="false"/>
                <w:color w:val="000000"/>
                <w:sz w:val="20"/>
              </w:rPr>
              <w:t>
Очки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21"/>
          <w:p>
            <w:pPr>
              <w:spacing w:after="20"/>
              <w:ind w:left="20"/>
              <w:jc w:val="both"/>
            </w:pPr>
            <w:r>
              <w:rPr>
                <w:rFonts w:ascii="Times New Roman"/>
                <w:b w:val="false"/>
                <w:i w:val="false"/>
                <w:color w:val="000000"/>
                <w:sz w:val="20"/>
              </w:rPr>
              <w:t>
Стрельба стоя, 60 выстрелов</w:t>
            </w:r>
          </w:p>
          <w:bookmarkEnd w:id="521"/>
          <w:p>
            <w:pPr>
              <w:spacing w:after="20"/>
              <w:ind w:left="20"/>
              <w:jc w:val="both"/>
            </w:pPr>
            <w:r>
              <w:rPr>
                <w:rFonts w:ascii="Times New Roman"/>
                <w:b w:val="false"/>
                <w:i w:val="false"/>
                <w:color w:val="000000"/>
                <w:sz w:val="20"/>
              </w:rPr>
              <w:t>
Очки с учетом десятых</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 мишени 20 выстрелов, медленная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 мишени 40 выстрелов (20+20), медленная и быстрая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22"/>
          <w:p>
            <w:pPr>
              <w:spacing w:after="20"/>
              <w:ind w:left="20"/>
              <w:jc w:val="both"/>
            </w:pPr>
            <w:r>
              <w:rPr>
                <w:rFonts w:ascii="Times New Roman"/>
                <w:b w:val="false"/>
                <w:i w:val="false"/>
                <w:color w:val="000000"/>
                <w:sz w:val="20"/>
              </w:rPr>
              <w:t>
Стрельба по движущейся мишени,</w:t>
            </w:r>
          </w:p>
          <w:bookmarkEnd w:id="522"/>
          <w:p>
            <w:pPr>
              <w:spacing w:after="20"/>
              <w:ind w:left="20"/>
              <w:jc w:val="both"/>
            </w:pPr>
            <w:r>
              <w:rPr>
                <w:rFonts w:ascii="Times New Roman"/>
                <w:b w:val="false"/>
                <w:i w:val="false"/>
                <w:color w:val="000000"/>
                <w:sz w:val="20"/>
              </w:rPr>
              <w:t>
40 выстрелов (20+20), медленная и быстрая скорости в смешанной последованности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23"/>
          <w:p>
            <w:pPr>
              <w:spacing w:after="20"/>
              <w:ind w:left="20"/>
              <w:jc w:val="both"/>
            </w:pPr>
            <w:r>
              <w:rPr>
                <w:rFonts w:ascii="Times New Roman"/>
                <w:b w:val="false"/>
                <w:i w:val="false"/>
                <w:color w:val="000000"/>
                <w:sz w:val="20"/>
              </w:rPr>
              <w:t>
Стрельба по движущейся мишени,</w:t>
            </w:r>
          </w:p>
          <w:bookmarkEnd w:id="523"/>
          <w:p>
            <w:pPr>
              <w:spacing w:after="20"/>
              <w:ind w:left="20"/>
              <w:jc w:val="both"/>
            </w:pPr>
            <w:r>
              <w:rPr>
                <w:rFonts w:ascii="Times New Roman"/>
                <w:b w:val="false"/>
                <w:i w:val="false"/>
                <w:color w:val="000000"/>
                <w:sz w:val="20"/>
              </w:rPr>
              <w:t>
60 выстрелов (30+30), медленная и быстрая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соревнования стрельба стоя (3 человека х 60 выстрелов) Очки набранные тремя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24"/>
          <w:p>
            <w:pPr>
              <w:spacing w:after="20"/>
              <w:ind w:left="20"/>
              <w:jc w:val="both"/>
            </w:pPr>
            <w:r>
              <w:rPr>
                <w:rFonts w:ascii="Times New Roman"/>
                <w:b w:val="false"/>
                <w:i w:val="false"/>
                <w:color w:val="000000"/>
                <w:sz w:val="20"/>
              </w:rPr>
              <w:t>
Командные соревнования стрельба по движущейся мишени,</w:t>
            </w:r>
          </w:p>
          <w:bookmarkEnd w:id="524"/>
          <w:p>
            <w:pPr>
              <w:spacing w:after="20"/>
              <w:ind w:left="20"/>
              <w:jc w:val="both"/>
            </w:pPr>
            <w:r>
              <w:rPr>
                <w:rFonts w:ascii="Times New Roman"/>
                <w:b w:val="false"/>
                <w:i w:val="false"/>
                <w:color w:val="000000"/>
                <w:sz w:val="20"/>
              </w:rPr>
              <w:t>
(3 человека 40 выстрелов 20+20) Очки набранные тремя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25"/>
          <w:p>
            <w:pPr>
              <w:spacing w:after="20"/>
              <w:ind w:left="20"/>
              <w:jc w:val="both"/>
            </w:pPr>
            <w:r>
              <w:rPr>
                <w:rFonts w:ascii="Times New Roman"/>
                <w:b w:val="false"/>
                <w:i w:val="false"/>
                <w:color w:val="000000"/>
                <w:sz w:val="20"/>
              </w:rPr>
              <w:t>
Командные соревнования стрельба по движущейся мишени,</w:t>
            </w:r>
          </w:p>
          <w:bookmarkEnd w:id="525"/>
          <w:p>
            <w:pPr>
              <w:spacing w:after="20"/>
              <w:ind w:left="20"/>
              <w:jc w:val="both"/>
            </w:pPr>
            <w:r>
              <w:rPr>
                <w:rFonts w:ascii="Times New Roman"/>
                <w:b w:val="false"/>
                <w:i w:val="false"/>
                <w:color w:val="000000"/>
                <w:sz w:val="20"/>
              </w:rPr>
              <w:t>
(3 человека 60 выстрелов 30+30) Очки набранные тремя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26"/>
          <w:p>
            <w:pPr>
              <w:spacing w:after="20"/>
              <w:ind w:left="20"/>
              <w:jc w:val="both"/>
            </w:pPr>
            <w:r>
              <w:rPr>
                <w:rFonts w:ascii="Times New Roman"/>
                <w:b w:val="false"/>
                <w:i w:val="false"/>
                <w:color w:val="000000"/>
                <w:sz w:val="20"/>
              </w:rPr>
              <w:t>
Стрельба по движущейся мишени,</w:t>
            </w:r>
          </w:p>
          <w:bookmarkEnd w:id="526"/>
          <w:p>
            <w:pPr>
              <w:spacing w:after="20"/>
              <w:ind w:left="20"/>
              <w:jc w:val="both"/>
            </w:pPr>
            <w:r>
              <w:rPr>
                <w:rFonts w:ascii="Times New Roman"/>
                <w:b w:val="false"/>
                <w:i w:val="false"/>
                <w:color w:val="000000"/>
                <w:sz w:val="20"/>
              </w:rPr>
              <w:t>
40 выстрелов (20+20), пара смешанная (мужчина+женщина) Очки набранные двумя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 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стоя пара смешанная (мужчина + женщина) Очки набранные двумя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Малокалиберная винтовка (женщины)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27"/>
          <w:p>
            <w:pPr>
              <w:spacing w:after="20"/>
              <w:ind w:left="20"/>
              <w:jc w:val="both"/>
            </w:pPr>
            <w:r>
              <w:rPr>
                <w:rFonts w:ascii="Times New Roman"/>
                <w:b w:val="false"/>
                <w:i w:val="false"/>
                <w:color w:val="000000"/>
                <w:sz w:val="20"/>
              </w:rPr>
              <w:t>
Стрельба лҰжа с упора,</w:t>
            </w:r>
          </w:p>
          <w:bookmarkEnd w:id="527"/>
          <w:p>
            <w:pPr>
              <w:spacing w:after="20"/>
              <w:ind w:left="20"/>
              <w:jc w:val="both"/>
            </w:pPr>
            <w:r>
              <w:rPr>
                <w:rFonts w:ascii="Times New Roman"/>
                <w:b w:val="false"/>
                <w:i w:val="false"/>
                <w:color w:val="000000"/>
                <w:sz w:val="20"/>
              </w:rPr>
              <w:t>
10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лҰжа 10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28"/>
          <w:p>
            <w:pPr>
              <w:spacing w:after="20"/>
              <w:ind w:left="20"/>
              <w:jc w:val="both"/>
            </w:pPr>
            <w:r>
              <w:rPr>
                <w:rFonts w:ascii="Times New Roman"/>
                <w:b w:val="false"/>
                <w:i w:val="false"/>
                <w:color w:val="000000"/>
                <w:sz w:val="20"/>
              </w:rPr>
              <w:t>
Стрельба из трҰх положений,</w:t>
            </w:r>
          </w:p>
          <w:bookmarkEnd w:id="528"/>
          <w:p>
            <w:pPr>
              <w:spacing w:after="20"/>
              <w:ind w:left="20"/>
              <w:jc w:val="both"/>
            </w:pPr>
            <w:r>
              <w:rPr>
                <w:rFonts w:ascii="Times New Roman"/>
                <w:b w:val="false"/>
                <w:i w:val="false"/>
                <w:color w:val="000000"/>
                <w:sz w:val="20"/>
              </w:rPr>
              <w:t>
30 выстрелов (3 х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29"/>
          <w:p>
            <w:pPr>
              <w:spacing w:after="20"/>
              <w:ind w:left="20"/>
              <w:jc w:val="both"/>
            </w:pPr>
            <w:r>
              <w:rPr>
                <w:rFonts w:ascii="Times New Roman"/>
                <w:b w:val="false"/>
                <w:i w:val="false"/>
                <w:color w:val="000000"/>
                <w:sz w:val="20"/>
              </w:rPr>
              <w:t>
Стрельба из трҰх положений,</w:t>
            </w:r>
          </w:p>
          <w:bookmarkEnd w:id="529"/>
          <w:p>
            <w:pPr>
              <w:spacing w:after="20"/>
              <w:ind w:left="20"/>
              <w:jc w:val="both"/>
            </w:pPr>
            <w:r>
              <w:rPr>
                <w:rFonts w:ascii="Times New Roman"/>
                <w:b w:val="false"/>
                <w:i w:val="false"/>
                <w:color w:val="000000"/>
                <w:sz w:val="20"/>
              </w:rPr>
              <w:t>
60 выстрелов (3 х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стоя, 40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лҰжа,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30"/>
          <w:p>
            <w:pPr>
              <w:spacing w:after="20"/>
              <w:ind w:left="20"/>
              <w:jc w:val="both"/>
            </w:pPr>
            <w:r>
              <w:rPr>
                <w:rFonts w:ascii="Times New Roman"/>
                <w:b w:val="false"/>
                <w:i w:val="false"/>
                <w:color w:val="000000"/>
                <w:sz w:val="20"/>
              </w:rPr>
              <w:t>
Стрельба лҰжа, 60 выстрелов</w:t>
            </w:r>
          </w:p>
          <w:bookmarkEnd w:id="530"/>
          <w:p>
            <w:pPr>
              <w:spacing w:after="20"/>
              <w:ind w:left="20"/>
              <w:jc w:val="both"/>
            </w:pPr>
            <w:r>
              <w:rPr>
                <w:rFonts w:ascii="Times New Roman"/>
                <w:b w:val="false"/>
                <w:i w:val="false"/>
                <w:color w:val="000000"/>
                <w:sz w:val="20"/>
              </w:rPr>
              <w:t>
Очки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31"/>
          <w:p>
            <w:pPr>
              <w:spacing w:after="20"/>
              <w:ind w:left="20"/>
              <w:jc w:val="both"/>
            </w:pPr>
            <w:r>
              <w:rPr>
                <w:rFonts w:ascii="Times New Roman"/>
                <w:b w:val="false"/>
                <w:i w:val="false"/>
                <w:color w:val="000000"/>
                <w:sz w:val="20"/>
              </w:rPr>
              <w:t>
Стрельба лҰжа, 60 выстрелов</w:t>
            </w:r>
          </w:p>
          <w:bookmarkEnd w:id="531"/>
          <w:p>
            <w:pPr>
              <w:spacing w:after="20"/>
              <w:ind w:left="20"/>
              <w:jc w:val="both"/>
            </w:pPr>
            <w:r>
              <w:rPr>
                <w:rFonts w:ascii="Times New Roman"/>
                <w:b w:val="false"/>
                <w:i w:val="false"/>
                <w:color w:val="000000"/>
                <w:sz w:val="20"/>
              </w:rPr>
              <w:t>
Очки с учетом десятых</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32"/>
          <w:p>
            <w:pPr>
              <w:spacing w:after="20"/>
              <w:ind w:left="20"/>
              <w:jc w:val="both"/>
            </w:pPr>
            <w:r>
              <w:rPr>
                <w:rFonts w:ascii="Times New Roman"/>
                <w:b w:val="false"/>
                <w:i w:val="false"/>
                <w:color w:val="000000"/>
                <w:sz w:val="20"/>
              </w:rPr>
              <w:t>
Стрельба из трҰх положений,</w:t>
            </w:r>
          </w:p>
          <w:bookmarkEnd w:id="532"/>
          <w:p>
            <w:pPr>
              <w:spacing w:after="20"/>
              <w:ind w:left="20"/>
              <w:jc w:val="both"/>
            </w:pPr>
            <w:r>
              <w:rPr>
                <w:rFonts w:ascii="Times New Roman"/>
                <w:b w:val="false"/>
                <w:i w:val="false"/>
                <w:color w:val="000000"/>
                <w:sz w:val="20"/>
              </w:rPr>
              <w:t>
120 выстрелов (3 х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 20 выстрелов, медленная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 40 выстрелов (20+20), медленная и быстрая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33"/>
          <w:p>
            <w:pPr>
              <w:spacing w:after="20"/>
              <w:ind w:left="20"/>
              <w:jc w:val="both"/>
            </w:pPr>
            <w:r>
              <w:rPr>
                <w:rFonts w:ascii="Times New Roman"/>
                <w:b w:val="false"/>
                <w:i w:val="false"/>
                <w:color w:val="000000"/>
                <w:sz w:val="20"/>
              </w:rPr>
              <w:t>
Стрельба по движущейся мишени</w:t>
            </w:r>
          </w:p>
          <w:bookmarkEnd w:id="533"/>
          <w:p>
            <w:pPr>
              <w:spacing w:after="20"/>
              <w:ind w:left="20"/>
              <w:jc w:val="both"/>
            </w:pPr>
            <w:r>
              <w:rPr>
                <w:rFonts w:ascii="Times New Roman"/>
                <w:b w:val="false"/>
                <w:i w:val="false"/>
                <w:color w:val="000000"/>
                <w:sz w:val="20"/>
              </w:rPr>
              <w:t>
40 выстрелов (20+20), медленная и быстрая скорости в смешанной последовательности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34"/>
          <w:p>
            <w:pPr>
              <w:spacing w:after="20"/>
              <w:ind w:left="20"/>
              <w:jc w:val="both"/>
            </w:pPr>
            <w:r>
              <w:rPr>
                <w:rFonts w:ascii="Times New Roman"/>
                <w:b w:val="false"/>
                <w:i w:val="false"/>
                <w:color w:val="000000"/>
                <w:sz w:val="20"/>
              </w:rPr>
              <w:t>
Стрельба по движущейся мишени</w:t>
            </w:r>
          </w:p>
          <w:bookmarkEnd w:id="534"/>
          <w:p>
            <w:pPr>
              <w:spacing w:after="20"/>
              <w:ind w:left="20"/>
              <w:jc w:val="both"/>
            </w:pPr>
            <w:r>
              <w:rPr>
                <w:rFonts w:ascii="Times New Roman"/>
                <w:b w:val="false"/>
                <w:i w:val="false"/>
                <w:color w:val="000000"/>
                <w:sz w:val="20"/>
              </w:rPr>
              <w:t>
60 выстрелов (30+30), медленная и быстрая скорости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МВ-6-КС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соревнование стрельба из трҰх положений (3человека х 45 выстрелов) Очки набранные тремя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МВ-6-ПС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смешанная стрельба из трҰх положений (мужчина+женщина) Очки набранные двумя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Пневматический пистолет (женщины)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20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40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60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соревнования стрельба по мишени с черным кругом (3 человека х 60 выстрелов) Очки набранные тремя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пара смешанная (мужчина + женщина) Очки набранные двумя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Малокалиберный пистолет (женщины)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10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появляющейся мишени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и появляющейся мишени, 60 выстрелов (30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60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35"/>
          <w:p>
            <w:pPr>
              <w:spacing w:after="20"/>
              <w:ind w:left="20"/>
              <w:jc w:val="both"/>
            </w:pPr>
            <w:r>
              <w:rPr>
                <w:rFonts w:ascii="Times New Roman"/>
                <w:b w:val="false"/>
                <w:i w:val="false"/>
                <w:color w:val="000000"/>
                <w:sz w:val="20"/>
              </w:rPr>
              <w:t xml:space="preserve">
Стрельба по появляющейся мишени с чҰрным кругом, </w:t>
            </w:r>
          </w:p>
          <w:bookmarkEnd w:id="535"/>
          <w:p>
            <w:pPr>
              <w:spacing w:after="20"/>
              <w:ind w:left="20"/>
              <w:jc w:val="both"/>
            </w:pPr>
            <w:r>
              <w:rPr>
                <w:rFonts w:ascii="Times New Roman"/>
                <w:b w:val="false"/>
                <w:i w:val="false"/>
                <w:color w:val="000000"/>
                <w:sz w:val="20"/>
              </w:rPr>
              <w:t>
60 выстрелов (20+20+20)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МП-5-КС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соревнования стрельба по мишени с черным кругом и появляющейся мишени (3 человека х 30 выстрелов) Очки набранные тремя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МП-8-ПС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36"/>
          <w:p>
            <w:pPr>
              <w:spacing w:after="20"/>
              <w:ind w:left="20"/>
              <w:jc w:val="both"/>
            </w:pPr>
            <w:r>
              <w:rPr>
                <w:rFonts w:ascii="Times New Roman"/>
                <w:b w:val="false"/>
                <w:i w:val="false"/>
                <w:color w:val="000000"/>
                <w:sz w:val="20"/>
              </w:rPr>
              <w:t>
Стрельба по пяти появляющимся мишеням пара смешанная (мужчина+женщина)</w:t>
            </w:r>
          </w:p>
          <w:bookmarkEnd w:id="536"/>
          <w:p>
            <w:pPr>
              <w:spacing w:after="20"/>
              <w:ind w:left="20"/>
              <w:jc w:val="both"/>
            </w:pPr>
            <w:r>
              <w:rPr>
                <w:rFonts w:ascii="Times New Roman"/>
                <w:b w:val="false"/>
                <w:i w:val="false"/>
                <w:color w:val="000000"/>
                <w:sz w:val="20"/>
              </w:rPr>
              <w:t>
Очки набранные двумя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 винтовка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37"/>
          <w:p>
            <w:pPr>
              <w:spacing w:after="20"/>
              <w:ind w:left="20"/>
              <w:jc w:val="both"/>
            </w:pPr>
            <w:r>
              <w:rPr>
                <w:rFonts w:ascii="Times New Roman"/>
                <w:b w:val="false"/>
                <w:i w:val="false"/>
                <w:color w:val="000000"/>
                <w:sz w:val="20"/>
              </w:rPr>
              <w:t xml:space="preserve">
Стрельба с опорой о стол, </w:t>
            </w:r>
          </w:p>
          <w:bookmarkEnd w:id="537"/>
          <w:p>
            <w:pPr>
              <w:spacing w:after="20"/>
              <w:ind w:left="20"/>
              <w:jc w:val="both"/>
            </w:pPr>
            <w:r>
              <w:rPr>
                <w:rFonts w:ascii="Times New Roman"/>
                <w:b w:val="false"/>
                <w:i w:val="false"/>
                <w:color w:val="000000"/>
                <w:sz w:val="20"/>
              </w:rPr>
              <w:t>
20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стоя, 20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38"/>
          <w:p>
            <w:pPr>
              <w:spacing w:after="20"/>
              <w:ind w:left="20"/>
              <w:jc w:val="both"/>
            </w:pPr>
            <w:r>
              <w:rPr>
                <w:rFonts w:ascii="Times New Roman"/>
                <w:b w:val="false"/>
                <w:i w:val="false"/>
                <w:color w:val="000000"/>
                <w:sz w:val="20"/>
              </w:rPr>
              <w:t xml:space="preserve">
Стрельба стоя, 40 выстрелов </w:t>
            </w:r>
          </w:p>
          <w:bookmarkEnd w:id="538"/>
          <w:p>
            <w:pPr>
              <w:spacing w:after="20"/>
              <w:ind w:left="20"/>
              <w:jc w:val="both"/>
            </w:pPr>
            <w:r>
              <w:rPr>
                <w:rFonts w:ascii="Times New Roman"/>
                <w:b w:val="false"/>
                <w:i w:val="false"/>
                <w:color w:val="000000"/>
                <w:sz w:val="20"/>
              </w:rPr>
              <w:t>
Очки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39"/>
          <w:p>
            <w:pPr>
              <w:spacing w:after="20"/>
              <w:ind w:left="20"/>
              <w:jc w:val="both"/>
            </w:pPr>
            <w:r>
              <w:rPr>
                <w:rFonts w:ascii="Times New Roman"/>
                <w:b w:val="false"/>
                <w:i w:val="false"/>
                <w:color w:val="000000"/>
                <w:sz w:val="20"/>
              </w:rPr>
              <w:t xml:space="preserve">
Стрельба стоя, 40 выстрелов </w:t>
            </w:r>
          </w:p>
          <w:bookmarkEnd w:id="539"/>
          <w:p>
            <w:pPr>
              <w:spacing w:after="20"/>
              <w:ind w:left="20"/>
              <w:jc w:val="both"/>
            </w:pPr>
            <w:r>
              <w:rPr>
                <w:rFonts w:ascii="Times New Roman"/>
                <w:b w:val="false"/>
                <w:i w:val="false"/>
                <w:color w:val="000000"/>
                <w:sz w:val="20"/>
              </w:rPr>
              <w:t>
Очки с учетом десятых</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40"/>
          <w:p>
            <w:pPr>
              <w:spacing w:after="20"/>
              <w:ind w:left="20"/>
              <w:jc w:val="both"/>
            </w:pPr>
            <w:r>
              <w:rPr>
                <w:rFonts w:ascii="Times New Roman"/>
                <w:b w:val="false"/>
                <w:i w:val="false"/>
                <w:color w:val="000000"/>
                <w:sz w:val="20"/>
              </w:rPr>
              <w:t>
Стрельба стоя, 60 выстрелов</w:t>
            </w:r>
          </w:p>
          <w:bookmarkEnd w:id="540"/>
          <w:p>
            <w:pPr>
              <w:spacing w:after="20"/>
              <w:ind w:left="20"/>
              <w:jc w:val="both"/>
            </w:pPr>
            <w:r>
              <w:rPr>
                <w:rFonts w:ascii="Times New Roman"/>
                <w:b w:val="false"/>
                <w:i w:val="false"/>
                <w:color w:val="000000"/>
                <w:sz w:val="20"/>
              </w:rPr>
              <w:t>
Очки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41"/>
          <w:p>
            <w:pPr>
              <w:spacing w:after="20"/>
              <w:ind w:left="20"/>
              <w:jc w:val="both"/>
            </w:pPr>
            <w:r>
              <w:rPr>
                <w:rFonts w:ascii="Times New Roman"/>
                <w:b w:val="false"/>
                <w:i w:val="false"/>
                <w:color w:val="000000"/>
                <w:sz w:val="20"/>
              </w:rPr>
              <w:t>
Стрельба стоя, 60 выстрелов</w:t>
            </w:r>
          </w:p>
          <w:bookmarkEnd w:id="541"/>
          <w:p>
            <w:pPr>
              <w:spacing w:after="20"/>
              <w:ind w:left="20"/>
              <w:jc w:val="both"/>
            </w:pPr>
            <w:r>
              <w:rPr>
                <w:rFonts w:ascii="Times New Roman"/>
                <w:b w:val="false"/>
                <w:i w:val="false"/>
                <w:color w:val="000000"/>
                <w:sz w:val="20"/>
              </w:rPr>
              <w:t>
Очки с учетом десятых</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 20 выстрелов, медленная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мишени,40 выстрелов(20+20), медленная и быстрая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мишени,40 выстрелов(20+20), медленная и быстрая скорости в смешанной последовательности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мишени,60 выстрелов(30+30), медленная и быстрая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42"/>
          <w:p>
            <w:pPr>
              <w:spacing w:after="20"/>
              <w:ind w:left="20"/>
              <w:jc w:val="both"/>
            </w:pPr>
            <w:r>
              <w:rPr>
                <w:rFonts w:ascii="Times New Roman"/>
                <w:b w:val="false"/>
                <w:i w:val="false"/>
                <w:color w:val="000000"/>
                <w:sz w:val="20"/>
              </w:rPr>
              <w:t xml:space="preserve">
Командные соревнования стрельба стоя (3 человека х 60 выстрелов) </w:t>
            </w:r>
          </w:p>
          <w:bookmarkEnd w:id="542"/>
          <w:p>
            <w:pPr>
              <w:spacing w:after="20"/>
              <w:ind w:left="20"/>
              <w:jc w:val="both"/>
            </w:pPr>
            <w:r>
              <w:rPr>
                <w:rFonts w:ascii="Times New Roman"/>
                <w:b w:val="false"/>
                <w:i w:val="false"/>
                <w:color w:val="000000"/>
                <w:sz w:val="20"/>
              </w:rPr>
              <w:t>
Очки набранные тремя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43"/>
          <w:p>
            <w:pPr>
              <w:spacing w:after="20"/>
              <w:ind w:left="20"/>
              <w:jc w:val="both"/>
            </w:pPr>
            <w:r>
              <w:rPr>
                <w:rFonts w:ascii="Times New Roman"/>
                <w:b w:val="false"/>
                <w:i w:val="false"/>
                <w:color w:val="000000"/>
                <w:sz w:val="20"/>
              </w:rPr>
              <w:t>
Командные соревнования стрельба по движущейся мишени,</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человека 40 выстрелов 20+20) </w:t>
            </w:r>
          </w:p>
          <w:p>
            <w:pPr>
              <w:spacing w:after="20"/>
              <w:ind w:left="20"/>
              <w:jc w:val="both"/>
            </w:pPr>
            <w:r>
              <w:rPr>
                <w:rFonts w:ascii="Times New Roman"/>
                <w:b w:val="false"/>
                <w:i w:val="false"/>
                <w:color w:val="000000"/>
                <w:sz w:val="20"/>
              </w:rPr>
              <w:t>
Очки набранные тремя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44"/>
          <w:p>
            <w:pPr>
              <w:spacing w:after="20"/>
              <w:ind w:left="20"/>
              <w:jc w:val="both"/>
            </w:pPr>
            <w:r>
              <w:rPr>
                <w:rFonts w:ascii="Times New Roman"/>
                <w:b w:val="false"/>
                <w:i w:val="false"/>
                <w:color w:val="000000"/>
                <w:sz w:val="20"/>
              </w:rPr>
              <w:t>
Командные соревнования стрельба по движущейся мишени,</w:t>
            </w:r>
          </w:p>
          <w:bookmarkEnd w:id="544"/>
          <w:p>
            <w:pPr>
              <w:spacing w:after="20"/>
              <w:ind w:left="20"/>
              <w:jc w:val="both"/>
            </w:pPr>
            <w:r>
              <w:rPr>
                <w:rFonts w:ascii="Times New Roman"/>
                <w:b w:val="false"/>
                <w:i w:val="false"/>
                <w:color w:val="000000"/>
                <w:sz w:val="20"/>
              </w:rPr>
              <w:t>
(3 человека 60 выстрелов 30+30) Очки набранные тремя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45"/>
          <w:p>
            <w:pPr>
              <w:spacing w:after="20"/>
              <w:ind w:left="20"/>
              <w:jc w:val="both"/>
            </w:pPr>
            <w:r>
              <w:rPr>
                <w:rFonts w:ascii="Times New Roman"/>
                <w:b w:val="false"/>
                <w:i w:val="false"/>
                <w:color w:val="000000"/>
                <w:sz w:val="20"/>
              </w:rPr>
              <w:t>
Стрельба по движущейся мишени,</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40 выстрелов (20+20), пара смешанная (мужчина+женщина)</w:t>
            </w:r>
          </w:p>
          <w:p>
            <w:pPr>
              <w:spacing w:after="20"/>
              <w:ind w:left="20"/>
              <w:jc w:val="both"/>
            </w:pPr>
            <w:r>
              <w:rPr>
                <w:rFonts w:ascii="Times New Roman"/>
                <w:b w:val="false"/>
                <w:i w:val="false"/>
                <w:color w:val="000000"/>
                <w:sz w:val="20"/>
              </w:rPr>
              <w:t>
Очки набранные двумя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 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46"/>
          <w:p>
            <w:pPr>
              <w:spacing w:after="20"/>
              <w:ind w:left="20"/>
              <w:jc w:val="both"/>
            </w:pPr>
            <w:r>
              <w:rPr>
                <w:rFonts w:ascii="Times New Roman"/>
                <w:b w:val="false"/>
                <w:i w:val="false"/>
                <w:color w:val="000000"/>
                <w:sz w:val="20"/>
              </w:rPr>
              <w:t xml:space="preserve">
Стрельба стоя пара смешанная (мужчина + женщина) </w:t>
            </w:r>
          </w:p>
          <w:bookmarkEnd w:id="546"/>
          <w:p>
            <w:pPr>
              <w:spacing w:after="20"/>
              <w:ind w:left="20"/>
              <w:jc w:val="both"/>
            </w:pPr>
            <w:r>
              <w:rPr>
                <w:rFonts w:ascii="Times New Roman"/>
                <w:b w:val="false"/>
                <w:i w:val="false"/>
                <w:color w:val="000000"/>
                <w:sz w:val="20"/>
              </w:rPr>
              <w:t>
Очки набранные двумя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Малокалиберная винтовка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47"/>
          <w:p>
            <w:pPr>
              <w:spacing w:after="20"/>
              <w:ind w:left="20"/>
              <w:jc w:val="both"/>
            </w:pPr>
            <w:r>
              <w:rPr>
                <w:rFonts w:ascii="Times New Roman"/>
                <w:b w:val="false"/>
                <w:i w:val="false"/>
                <w:color w:val="000000"/>
                <w:sz w:val="20"/>
              </w:rPr>
              <w:t xml:space="preserve">
Стрельба лҰжа с упора, </w:t>
            </w:r>
          </w:p>
          <w:bookmarkEnd w:id="547"/>
          <w:p>
            <w:pPr>
              <w:spacing w:after="20"/>
              <w:ind w:left="20"/>
              <w:jc w:val="both"/>
            </w:pPr>
            <w:r>
              <w:rPr>
                <w:rFonts w:ascii="Times New Roman"/>
                <w:b w:val="false"/>
                <w:i w:val="false"/>
                <w:color w:val="000000"/>
                <w:sz w:val="20"/>
              </w:rPr>
              <w:t>
10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лҰжа 10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48"/>
          <w:p>
            <w:pPr>
              <w:spacing w:after="20"/>
              <w:ind w:left="20"/>
              <w:jc w:val="both"/>
            </w:pPr>
            <w:r>
              <w:rPr>
                <w:rFonts w:ascii="Times New Roman"/>
                <w:b w:val="false"/>
                <w:i w:val="false"/>
                <w:color w:val="000000"/>
                <w:sz w:val="20"/>
              </w:rPr>
              <w:t>
Стрельба из трҰх положений,</w:t>
            </w:r>
          </w:p>
          <w:bookmarkEnd w:id="548"/>
          <w:p>
            <w:pPr>
              <w:spacing w:after="20"/>
              <w:ind w:left="20"/>
              <w:jc w:val="both"/>
            </w:pPr>
            <w:r>
              <w:rPr>
                <w:rFonts w:ascii="Times New Roman"/>
                <w:b w:val="false"/>
                <w:i w:val="false"/>
                <w:color w:val="000000"/>
                <w:sz w:val="20"/>
              </w:rPr>
              <w:t>
30 выстрелов (3 х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49"/>
          <w:p>
            <w:pPr>
              <w:spacing w:after="20"/>
              <w:ind w:left="20"/>
              <w:jc w:val="both"/>
            </w:pPr>
            <w:r>
              <w:rPr>
                <w:rFonts w:ascii="Times New Roman"/>
                <w:b w:val="false"/>
                <w:i w:val="false"/>
                <w:color w:val="000000"/>
                <w:sz w:val="20"/>
              </w:rPr>
              <w:t>
Стрельба из трҰх положений,</w:t>
            </w:r>
          </w:p>
          <w:bookmarkEnd w:id="549"/>
          <w:p>
            <w:pPr>
              <w:spacing w:after="20"/>
              <w:ind w:left="20"/>
              <w:jc w:val="both"/>
            </w:pPr>
            <w:r>
              <w:rPr>
                <w:rFonts w:ascii="Times New Roman"/>
                <w:b w:val="false"/>
                <w:i w:val="false"/>
                <w:color w:val="000000"/>
                <w:sz w:val="20"/>
              </w:rPr>
              <w:t>
60 выстрелов (3 х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50"/>
          <w:p>
            <w:pPr>
              <w:spacing w:after="20"/>
              <w:ind w:left="20"/>
              <w:jc w:val="both"/>
            </w:pPr>
            <w:r>
              <w:rPr>
                <w:rFonts w:ascii="Times New Roman"/>
                <w:b w:val="false"/>
                <w:i w:val="false"/>
                <w:color w:val="000000"/>
                <w:sz w:val="20"/>
              </w:rPr>
              <w:t>
Стрельба из трҰх положений,</w:t>
            </w:r>
          </w:p>
          <w:bookmarkEnd w:id="550"/>
          <w:p>
            <w:pPr>
              <w:spacing w:after="20"/>
              <w:ind w:left="20"/>
              <w:jc w:val="both"/>
            </w:pPr>
            <w:r>
              <w:rPr>
                <w:rFonts w:ascii="Times New Roman"/>
                <w:b w:val="false"/>
                <w:i w:val="false"/>
                <w:color w:val="000000"/>
                <w:sz w:val="20"/>
              </w:rPr>
              <w:t>
120 выстрелов (3 х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стоя, 40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лҰжа,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лҰжа, 60 выстрелов. Очки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лҰжа, 60 выстрелов. Очки с учетом десятых</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 20 выстрелов, медленная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 40 выстрелов (20+20), медленная и быстрая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 40 выстрелов (20+20), медленная и быстрая скорости в смешанной последовательности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 60 выстрелов (30+30), медленная и быстрая скорости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стоя, 60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МВ-6-КС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соревнование стрельба из трҰх положений (3 человека х 45 выстрелов) Очки набранные тремя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МВ-6-ПС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смешанная стрельба из трҰх положений (мужчина+женщина) Очки набранные двумя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Крупнокалиберная винтовка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51"/>
          <w:p>
            <w:pPr>
              <w:spacing w:after="20"/>
              <w:ind w:left="20"/>
              <w:jc w:val="both"/>
            </w:pPr>
            <w:r>
              <w:rPr>
                <w:rFonts w:ascii="Times New Roman"/>
                <w:b w:val="false"/>
                <w:i w:val="false"/>
                <w:color w:val="000000"/>
                <w:sz w:val="20"/>
              </w:rPr>
              <w:t>
Стрельба из трҰх положений</w:t>
            </w:r>
          </w:p>
          <w:bookmarkEnd w:id="551"/>
          <w:p>
            <w:pPr>
              <w:spacing w:after="20"/>
              <w:ind w:left="20"/>
              <w:jc w:val="both"/>
            </w:pPr>
            <w:r>
              <w:rPr>
                <w:rFonts w:ascii="Times New Roman"/>
                <w:b w:val="false"/>
                <w:i w:val="false"/>
                <w:color w:val="000000"/>
                <w:sz w:val="20"/>
              </w:rPr>
              <w:t>
60 выстрелов (3 х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52"/>
          <w:p>
            <w:pPr>
              <w:spacing w:after="20"/>
              <w:ind w:left="20"/>
              <w:jc w:val="both"/>
            </w:pPr>
            <w:r>
              <w:rPr>
                <w:rFonts w:ascii="Times New Roman"/>
                <w:b w:val="false"/>
                <w:i w:val="false"/>
                <w:color w:val="000000"/>
                <w:sz w:val="20"/>
              </w:rPr>
              <w:t>
Стрельба из трҰх положений,</w:t>
            </w:r>
          </w:p>
          <w:bookmarkEnd w:id="552"/>
          <w:p>
            <w:pPr>
              <w:spacing w:after="20"/>
              <w:ind w:left="20"/>
              <w:jc w:val="both"/>
            </w:pPr>
            <w:r>
              <w:rPr>
                <w:rFonts w:ascii="Times New Roman"/>
                <w:b w:val="false"/>
                <w:i w:val="false"/>
                <w:color w:val="000000"/>
                <w:sz w:val="20"/>
              </w:rPr>
              <w:t>
60 выстрелов (3 х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53"/>
          <w:p>
            <w:pPr>
              <w:spacing w:after="20"/>
              <w:ind w:left="20"/>
              <w:jc w:val="both"/>
            </w:pPr>
            <w:r>
              <w:rPr>
                <w:rFonts w:ascii="Times New Roman"/>
                <w:b w:val="false"/>
                <w:i w:val="false"/>
                <w:color w:val="000000"/>
                <w:sz w:val="20"/>
              </w:rPr>
              <w:t>
Стрельба из трҰх положений,</w:t>
            </w:r>
          </w:p>
          <w:bookmarkEnd w:id="553"/>
          <w:p>
            <w:pPr>
              <w:spacing w:after="20"/>
              <w:ind w:left="20"/>
              <w:jc w:val="both"/>
            </w:pPr>
            <w:r>
              <w:rPr>
                <w:rFonts w:ascii="Times New Roman"/>
                <w:b w:val="false"/>
                <w:i w:val="false"/>
                <w:color w:val="000000"/>
                <w:sz w:val="20"/>
              </w:rPr>
              <w:t>
120 выстрелов (3 х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лҰжа, 60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Малокалиберный пистолет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10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появляющейся мишени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и появляющейся мишени, 60 выстрелов (30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60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54"/>
          <w:p>
            <w:pPr>
              <w:spacing w:after="20"/>
              <w:ind w:left="20"/>
              <w:jc w:val="both"/>
            </w:pPr>
            <w:r>
              <w:rPr>
                <w:rFonts w:ascii="Times New Roman"/>
                <w:b w:val="false"/>
                <w:i w:val="false"/>
                <w:color w:val="000000"/>
                <w:sz w:val="20"/>
              </w:rPr>
              <w:t xml:space="preserve">
Стрельба по пяти появляющимся мишеням, </w:t>
            </w:r>
          </w:p>
          <w:bookmarkEnd w:id="554"/>
          <w:p>
            <w:pPr>
              <w:spacing w:after="20"/>
              <w:ind w:left="20"/>
              <w:jc w:val="both"/>
            </w:pPr>
            <w:r>
              <w:rPr>
                <w:rFonts w:ascii="Times New Roman"/>
                <w:b w:val="false"/>
                <w:i w:val="false"/>
                <w:color w:val="000000"/>
                <w:sz w:val="20"/>
              </w:rPr>
              <w:t>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55"/>
          <w:p>
            <w:pPr>
              <w:spacing w:after="20"/>
              <w:ind w:left="20"/>
              <w:jc w:val="both"/>
            </w:pPr>
            <w:r>
              <w:rPr>
                <w:rFonts w:ascii="Times New Roman"/>
                <w:b w:val="false"/>
                <w:i w:val="false"/>
                <w:color w:val="000000"/>
                <w:sz w:val="20"/>
              </w:rPr>
              <w:t xml:space="preserve">
Стрельба по пяти появляющимся мишеням, </w:t>
            </w:r>
          </w:p>
          <w:bookmarkEnd w:id="555"/>
          <w:p>
            <w:pPr>
              <w:spacing w:after="20"/>
              <w:ind w:left="20"/>
              <w:jc w:val="both"/>
            </w:pPr>
            <w:r>
              <w:rPr>
                <w:rFonts w:ascii="Times New Roman"/>
                <w:b w:val="false"/>
                <w:i w:val="false"/>
                <w:color w:val="000000"/>
                <w:sz w:val="20"/>
              </w:rPr>
              <w:t>
60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56"/>
          <w:p>
            <w:pPr>
              <w:spacing w:after="20"/>
              <w:ind w:left="20"/>
              <w:jc w:val="both"/>
            </w:pPr>
            <w:r>
              <w:rPr>
                <w:rFonts w:ascii="Times New Roman"/>
                <w:b w:val="false"/>
                <w:i w:val="false"/>
                <w:color w:val="000000"/>
                <w:sz w:val="20"/>
              </w:rPr>
              <w:t xml:space="preserve">
Стрельба по появляющейся мишени с чҰрным кругом, </w:t>
            </w:r>
          </w:p>
          <w:bookmarkEnd w:id="556"/>
          <w:p>
            <w:pPr>
              <w:spacing w:after="20"/>
              <w:ind w:left="20"/>
              <w:jc w:val="both"/>
            </w:pPr>
            <w:r>
              <w:rPr>
                <w:rFonts w:ascii="Times New Roman"/>
                <w:b w:val="false"/>
                <w:i w:val="false"/>
                <w:color w:val="000000"/>
                <w:sz w:val="20"/>
              </w:rPr>
              <w:t>
30 выстрелов (10+10+10)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57"/>
          <w:p>
            <w:pPr>
              <w:spacing w:after="20"/>
              <w:ind w:left="20"/>
              <w:jc w:val="both"/>
            </w:pPr>
            <w:r>
              <w:rPr>
                <w:rFonts w:ascii="Times New Roman"/>
                <w:b w:val="false"/>
                <w:i w:val="false"/>
                <w:color w:val="000000"/>
                <w:sz w:val="20"/>
              </w:rPr>
              <w:t xml:space="preserve">
Стрельба по появляющейся мишени с чҰрным кругом, </w:t>
            </w:r>
          </w:p>
          <w:bookmarkEnd w:id="557"/>
          <w:p>
            <w:pPr>
              <w:spacing w:after="20"/>
              <w:ind w:left="20"/>
              <w:jc w:val="both"/>
            </w:pPr>
            <w:r>
              <w:rPr>
                <w:rFonts w:ascii="Times New Roman"/>
                <w:b w:val="false"/>
                <w:i w:val="false"/>
                <w:color w:val="000000"/>
                <w:sz w:val="20"/>
              </w:rPr>
              <w:t>
60 выстрелов (20+20+20)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40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МП-8-КС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соревнования стрельба по пяти появляющимся мишеням (3 человека х 30 выстрелов) Очки набранные тремя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МП-8-ПС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пяти появляющимся мишеням пара смешанная (мужчина+женщина) Очки набранные двумя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Крупнокалиберный пистолет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и появляющейся мишени 60 выстрелов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Пневматический пистолет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20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40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60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соревнования стрельба по мишени с черным кругом (3 человека х 60 выстрелов) Очки набранные тремя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пара смешанная (мужчина + женщина) Очки набранные двумя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40" w:id="558"/>
    <w:p>
      <w:pPr>
        <w:spacing w:after="0"/>
        <w:ind w:left="0"/>
        <w:jc w:val="left"/>
      </w:pPr>
      <w:r>
        <w:rPr>
          <w:rFonts w:ascii="Times New Roman"/>
          <w:b/>
          <w:i w:val="false"/>
          <w:color w:val="000000"/>
        </w:rPr>
        <w:t xml:space="preserve"> Раздел 21. Нормы по стендовой стрельбе</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Спортивные звания и разряды/ пол/ дисциплина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Траншейный стенд "Трап"</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59"/>
          <w:p>
            <w:pPr>
              <w:spacing w:after="20"/>
              <w:ind w:left="20"/>
              <w:jc w:val="both"/>
            </w:pPr>
            <w:r>
              <w:rPr>
                <w:rFonts w:ascii="Times New Roman"/>
                <w:b w:val="false"/>
                <w:i w:val="false"/>
                <w:color w:val="000000"/>
                <w:sz w:val="20"/>
              </w:rPr>
              <w:t xml:space="preserve">
Т </w:t>
            </w:r>
          </w:p>
          <w:bookmarkEnd w:id="559"/>
          <w:p>
            <w:pPr>
              <w:spacing w:after="20"/>
              <w:ind w:left="20"/>
              <w:jc w:val="both"/>
            </w:pPr>
            <w:r>
              <w:rPr>
                <w:rFonts w:ascii="Times New Roman"/>
                <w:b w:val="false"/>
                <w:i w:val="false"/>
                <w:color w:val="000000"/>
                <w:sz w:val="20"/>
              </w:rPr>
              <w:t>
(15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60"/>
          <w:p>
            <w:pPr>
              <w:spacing w:after="20"/>
              <w:ind w:left="20"/>
              <w:jc w:val="both"/>
            </w:pPr>
            <w:r>
              <w:rPr>
                <w:rFonts w:ascii="Times New Roman"/>
                <w:b w:val="false"/>
                <w:i w:val="false"/>
                <w:color w:val="000000"/>
                <w:sz w:val="20"/>
              </w:rPr>
              <w:t xml:space="preserve">
Т-1 </w:t>
            </w:r>
          </w:p>
          <w:bookmarkEnd w:id="560"/>
          <w:p>
            <w:pPr>
              <w:spacing w:after="20"/>
              <w:ind w:left="20"/>
              <w:jc w:val="both"/>
            </w:pPr>
            <w:r>
              <w:rPr>
                <w:rFonts w:ascii="Times New Roman"/>
                <w:b w:val="false"/>
                <w:i w:val="false"/>
                <w:color w:val="000000"/>
                <w:sz w:val="20"/>
              </w:rPr>
              <w:t>
(25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61"/>
          <w:p>
            <w:pPr>
              <w:spacing w:after="20"/>
              <w:ind w:left="20"/>
              <w:jc w:val="both"/>
            </w:pPr>
            <w:r>
              <w:rPr>
                <w:rFonts w:ascii="Times New Roman"/>
                <w:b w:val="false"/>
                <w:i w:val="false"/>
                <w:color w:val="000000"/>
                <w:sz w:val="20"/>
              </w:rPr>
              <w:t xml:space="preserve">
Т-2 </w:t>
            </w:r>
          </w:p>
          <w:bookmarkEnd w:id="561"/>
          <w:p>
            <w:pPr>
              <w:spacing w:after="20"/>
              <w:ind w:left="20"/>
              <w:jc w:val="both"/>
            </w:pPr>
            <w:r>
              <w:rPr>
                <w:rFonts w:ascii="Times New Roman"/>
                <w:b w:val="false"/>
                <w:i w:val="false"/>
                <w:color w:val="000000"/>
                <w:sz w:val="20"/>
              </w:rPr>
              <w:t>
(50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62"/>
          <w:p>
            <w:pPr>
              <w:spacing w:after="20"/>
              <w:ind w:left="20"/>
              <w:jc w:val="both"/>
            </w:pPr>
            <w:r>
              <w:rPr>
                <w:rFonts w:ascii="Times New Roman"/>
                <w:b w:val="false"/>
                <w:i w:val="false"/>
                <w:color w:val="000000"/>
                <w:sz w:val="20"/>
              </w:rPr>
              <w:t xml:space="preserve">
Т-3 </w:t>
            </w:r>
          </w:p>
          <w:bookmarkEnd w:id="562"/>
          <w:p>
            <w:pPr>
              <w:spacing w:after="20"/>
              <w:ind w:left="20"/>
              <w:jc w:val="both"/>
            </w:pPr>
            <w:r>
              <w:rPr>
                <w:rFonts w:ascii="Times New Roman"/>
                <w:b w:val="false"/>
                <w:i w:val="false"/>
                <w:color w:val="000000"/>
                <w:sz w:val="20"/>
              </w:rPr>
              <w:t>
(75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63"/>
          <w:p>
            <w:pPr>
              <w:spacing w:after="20"/>
              <w:ind w:left="20"/>
              <w:jc w:val="both"/>
            </w:pPr>
            <w:r>
              <w:rPr>
                <w:rFonts w:ascii="Times New Roman"/>
                <w:b w:val="false"/>
                <w:i w:val="false"/>
                <w:color w:val="000000"/>
                <w:sz w:val="20"/>
              </w:rPr>
              <w:t xml:space="preserve">
Т-4 </w:t>
            </w:r>
          </w:p>
          <w:bookmarkEnd w:id="563"/>
          <w:p>
            <w:pPr>
              <w:spacing w:after="20"/>
              <w:ind w:left="20"/>
              <w:jc w:val="both"/>
            </w:pPr>
            <w:r>
              <w:rPr>
                <w:rFonts w:ascii="Times New Roman"/>
                <w:b w:val="false"/>
                <w:i w:val="false"/>
                <w:color w:val="000000"/>
                <w:sz w:val="20"/>
              </w:rPr>
              <w:t>
(100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64"/>
          <w:p>
            <w:pPr>
              <w:spacing w:after="20"/>
              <w:ind w:left="20"/>
              <w:jc w:val="both"/>
            </w:pPr>
            <w:r>
              <w:rPr>
                <w:rFonts w:ascii="Times New Roman"/>
                <w:b w:val="false"/>
                <w:i w:val="false"/>
                <w:color w:val="000000"/>
                <w:sz w:val="20"/>
              </w:rPr>
              <w:t xml:space="preserve">
Т-5 </w:t>
            </w:r>
          </w:p>
          <w:bookmarkEnd w:id="564"/>
          <w:p>
            <w:pPr>
              <w:spacing w:after="20"/>
              <w:ind w:left="20"/>
              <w:jc w:val="both"/>
            </w:pPr>
            <w:r>
              <w:rPr>
                <w:rFonts w:ascii="Times New Roman"/>
                <w:b w:val="false"/>
                <w:i w:val="false"/>
                <w:color w:val="000000"/>
                <w:sz w:val="20"/>
              </w:rPr>
              <w:t>
(125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65"/>
          <w:p>
            <w:pPr>
              <w:spacing w:after="20"/>
              <w:ind w:left="20"/>
              <w:jc w:val="both"/>
            </w:pPr>
            <w:r>
              <w:rPr>
                <w:rFonts w:ascii="Times New Roman"/>
                <w:b w:val="false"/>
                <w:i w:val="false"/>
                <w:color w:val="000000"/>
                <w:sz w:val="20"/>
              </w:rPr>
              <w:t>
Т-7</w:t>
            </w:r>
          </w:p>
          <w:bookmarkEnd w:id="565"/>
          <w:p>
            <w:pPr>
              <w:spacing w:after="20"/>
              <w:ind w:left="20"/>
              <w:jc w:val="both"/>
            </w:pPr>
            <w:r>
              <w:rPr>
                <w:rFonts w:ascii="Times New Roman"/>
                <w:b w:val="false"/>
                <w:i w:val="false"/>
                <w:color w:val="000000"/>
                <w:sz w:val="20"/>
              </w:rPr>
              <w:t>
 (175мишеней)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Круглый стенд "Скит"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66"/>
          <w:p>
            <w:pPr>
              <w:spacing w:after="20"/>
              <w:ind w:left="20"/>
              <w:jc w:val="both"/>
            </w:pPr>
            <w:r>
              <w:rPr>
                <w:rFonts w:ascii="Times New Roman"/>
                <w:b w:val="false"/>
                <w:i w:val="false"/>
                <w:color w:val="000000"/>
                <w:sz w:val="20"/>
              </w:rPr>
              <w:t>
С</w:t>
            </w:r>
          </w:p>
          <w:bookmarkEnd w:id="566"/>
          <w:p>
            <w:pPr>
              <w:spacing w:after="20"/>
              <w:ind w:left="20"/>
              <w:jc w:val="both"/>
            </w:pPr>
            <w:r>
              <w:rPr>
                <w:rFonts w:ascii="Times New Roman"/>
                <w:b w:val="false"/>
                <w:i w:val="false"/>
                <w:color w:val="000000"/>
                <w:sz w:val="20"/>
              </w:rPr>
              <w:t>
 (15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67"/>
          <w:p>
            <w:pPr>
              <w:spacing w:after="20"/>
              <w:ind w:left="20"/>
              <w:jc w:val="both"/>
            </w:pPr>
            <w:r>
              <w:rPr>
                <w:rFonts w:ascii="Times New Roman"/>
                <w:b w:val="false"/>
                <w:i w:val="false"/>
                <w:color w:val="000000"/>
                <w:sz w:val="20"/>
              </w:rPr>
              <w:t xml:space="preserve">
С-1 </w:t>
            </w:r>
          </w:p>
          <w:bookmarkEnd w:id="567"/>
          <w:p>
            <w:pPr>
              <w:spacing w:after="20"/>
              <w:ind w:left="20"/>
              <w:jc w:val="both"/>
            </w:pPr>
            <w:r>
              <w:rPr>
                <w:rFonts w:ascii="Times New Roman"/>
                <w:b w:val="false"/>
                <w:i w:val="false"/>
                <w:color w:val="000000"/>
                <w:sz w:val="20"/>
              </w:rPr>
              <w:t>
(25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68"/>
          <w:p>
            <w:pPr>
              <w:spacing w:after="20"/>
              <w:ind w:left="20"/>
              <w:jc w:val="both"/>
            </w:pPr>
            <w:r>
              <w:rPr>
                <w:rFonts w:ascii="Times New Roman"/>
                <w:b w:val="false"/>
                <w:i w:val="false"/>
                <w:color w:val="000000"/>
                <w:sz w:val="20"/>
              </w:rPr>
              <w:t>
С-2</w:t>
            </w:r>
          </w:p>
          <w:bookmarkEnd w:id="568"/>
          <w:p>
            <w:pPr>
              <w:spacing w:after="20"/>
              <w:ind w:left="20"/>
              <w:jc w:val="both"/>
            </w:pPr>
            <w:r>
              <w:rPr>
                <w:rFonts w:ascii="Times New Roman"/>
                <w:b w:val="false"/>
                <w:i w:val="false"/>
                <w:color w:val="000000"/>
                <w:sz w:val="20"/>
              </w:rPr>
              <w:t>
 (50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69"/>
          <w:p>
            <w:pPr>
              <w:spacing w:after="20"/>
              <w:ind w:left="20"/>
              <w:jc w:val="both"/>
            </w:pPr>
            <w:r>
              <w:rPr>
                <w:rFonts w:ascii="Times New Roman"/>
                <w:b w:val="false"/>
                <w:i w:val="false"/>
                <w:color w:val="000000"/>
                <w:sz w:val="20"/>
              </w:rPr>
              <w:t xml:space="preserve">
С-3 </w:t>
            </w:r>
          </w:p>
          <w:bookmarkEnd w:id="569"/>
          <w:p>
            <w:pPr>
              <w:spacing w:after="20"/>
              <w:ind w:left="20"/>
              <w:jc w:val="both"/>
            </w:pPr>
            <w:r>
              <w:rPr>
                <w:rFonts w:ascii="Times New Roman"/>
                <w:b w:val="false"/>
                <w:i w:val="false"/>
                <w:color w:val="000000"/>
                <w:sz w:val="20"/>
              </w:rPr>
              <w:t>
(75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70"/>
          <w:p>
            <w:pPr>
              <w:spacing w:after="20"/>
              <w:ind w:left="20"/>
              <w:jc w:val="both"/>
            </w:pPr>
            <w:r>
              <w:rPr>
                <w:rFonts w:ascii="Times New Roman"/>
                <w:b w:val="false"/>
                <w:i w:val="false"/>
                <w:color w:val="000000"/>
                <w:sz w:val="20"/>
              </w:rPr>
              <w:t xml:space="preserve">
С-4 </w:t>
            </w:r>
          </w:p>
          <w:bookmarkEnd w:id="570"/>
          <w:p>
            <w:pPr>
              <w:spacing w:after="20"/>
              <w:ind w:left="20"/>
              <w:jc w:val="both"/>
            </w:pPr>
            <w:r>
              <w:rPr>
                <w:rFonts w:ascii="Times New Roman"/>
                <w:b w:val="false"/>
                <w:i w:val="false"/>
                <w:color w:val="000000"/>
                <w:sz w:val="20"/>
              </w:rPr>
              <w:t>
(100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 (125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 (175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"Дубль-трап"</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ДТ-1 (30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ДТ-2 (60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ДТ-3 (90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ДТ-4 (120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ДТ-5 (150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ДТ-6 (150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ДТ-8 (240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"Спортинг-компакт"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СПК-1 (25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- 2 (50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- 3 (75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- 4 (100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- 5 (150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- 6 (200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- 8 (200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"Спортинг"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- 1 (50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- 2 (100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- 3 (150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- 4 (200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Скит Микс, Трап Микс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Скит Микс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 Микс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Траншейный стенд командное 3 человека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 (225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Круглый стенд командное 3 человека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 (225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571"/>
    <w:p>
      <w:pPr>
        <w:spacing w:after="0"/>
        <w:ind w:left="0"/>
        <w:jc w:val="left"/>
      </w:pPr>
      <w:r>
        <w:rPr>
          <w:rFonts w:ascii="Times New Roman"/>
          <w:b/>
          <w:i w:val="false"/>
          <w:color w:val="000000"/>
        </w:rPr>
        <w:t xml:space="preserve"> Раздел 22. Нормы по пулевой стрельбе с нарушением опорно-двигательного аппарата (СПОДА)</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спортивной дисциплины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 Пневматическая винтовка, (стоя, 10м, 60 выстрелов)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 Пневматическая винтовка, (стоя, 10м, 60 выстрелов)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 Пневматическая винтовка, (лежа, с ремня, с опорой о стол, 10м, 60 выстрелов)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72"/>
          <w:p>
            <w:pPr>
              <w:spacing w:after="20"/>
              <w:ind w:left="20"/>
              <w:jc w:val="both"/>
            </w:pPr>
            <w:r>
              <w:rPr>
                <w:rFonts w:ascii="Times New Roman"/>
                <w:b w:val="false"/>
                <w:i w:val="false"/>
                <w:color w:val="000000"/>
                <w:sz w:val="20"/>
              </w:rPr>
              <w:t>
R-4. Пневматическая винтовка, (стоя со спец. подставки,</w:t>
            </w:r>
          </w:p>
          <w:bookmarkEnd w:id="572"/>
          <w:p>
            <w:pPr>
              <w:spacing w:after="20"/>
              <w:ind w:left="20"/>
              <w:jc w:val="both"/>
            </w:pPr>
            <w:r>
              <w:rPr>
                <w:rFonts w:ascii="Times New Roman"/>
                <w:b w:val="false"/>
                <w:i w:val="false"/>
                <w:color w:val="000000"/>
                <w:sz w:val="20"/>
              </w:rPr>
              <w:t>
10м, 60 выстрелов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73"/>
          <w:p>
            <w:pPr>
              <w:spacing w:after="20"/>
              <w:ind w:left="20"/>
              <w:jc w:val="both"/>
            </w:pPr>
            <w:r>
              <w:rPr>
                <w:rFonts w:ascii="Times New Roman"/>
                <w:b w:val="false"/>
                <w:i w:val="false"/>
                <w:color w:val="000000"/>
                <w:sz w:val="20"/>
              </w:rPr>
              <w:t>
R-5. Пневматическая винтовка, (лежа со спец. подставки,</w:t>
            </w:r>
          </w:p>
          <w:bookmarkEnd w:id="573"/>
          <w:p>
            <w:pPr>
              <w:spacing w:after="20"/>
              <w:ind w:left="20"/>
              <w:jc w:val="both"/>
            </w:pPr>
            <w:r>
              <w:rPr>
                <w:rFonts w:ascii="Times New Roman"/>
                <w:b w:val="false"/>
                <w:i w:val="false"/>
                <w:color w:val="000000"/>
                <w:sz w:val="20"/>
              </w:rPr>
              <w:t>
10м, 60 выстрелов)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 Малокалиберная винтовка, (лежа, 50м, 60 выстрелов)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74"/>
          <w:p>
            <w:pPr>
              <w:spacing w:after="20"/>
              <w:ind w:left="20"/>
              <w:jc w:val="both"/>
            </w:pPr>
            <w:r>
              <w:rPr>
                <w:rFonts w:ascii="Times New Roman"/>
                <w:b w:val="false"/>
                <w:i w:val="false"/>
                <w:color w:val="000000"/>
                <w:sz w:val="20"/>
              </w:rPr>
              <w:t>
R-9</w:t>
            </w:r>
          </w:p>
          <w:bookmarkEnd w:id="574"/>
          <w:p>
            <w:pPr>
              <w:spacing w:after="20"/>
              <w:ind w:left="20"/>
              <w:jc w:val="both"/>
            </w:pPr>
            <w:r>
              <w:rPr>
                <w:rFonts w:ascii="Times New Roman"/>
                <w:b w:val="false"/>
                <w:i w:val="false"/>
                <w:color w:val="000000"/>
                <w:sz w:val="20"/>
              </w:rPr>
              <w:t>
Малокалиберная винтовка, (лежа, 50м, 60 выстрелов)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P-1.Пневматический пистолет, (10 м, 60 выстрелов)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 Пневматический пистолет, (10 м, 60 выстрелов)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 Малокалиберный пистолет (25 метров, 60 выстрелов)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75"/>
          <w:p>
            <w:pPr>
              <w:spacing w:after="20"/>
              <w:ind w:left="20"/>
              <w:jc w:val="both"/>
            </w:pPr>
            <w:r>
              <w:rPr>
                <w:rFonts w:ascii="Times New Roman"/>
                <w:b w:val="false"/>
                <w:i w:val="false"/>
                <w:color w:val="000000"/>
                <w:sz w:val="20"/>
              </w:rPr>
              <w:t>
Р-4.</w:t>
            </w:r>
          </w:p>
          <w:bookmarkEnd w:id="575"/>
          <w:p>
            <w:pPr>
              <w:spacing w:after="20"/>
              <w:ind w:left="20"/>
              <w:jc w:val="both"/>
            </w:pPr>
            <w:r>
              <w:rPr>
                <w:rFonts w:ascii="Times New Roman"/>
                <w:b w:val="false"/>
                <w:i w:val="false"/>
                <w:color w:val="000000"/>
                <w:sz w:val="20"/>
              </w:rPr>
              <w:t>
Малокалиберный пистолет (50 метров, 60 выстрелов)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bl>
    <w:bookmarkStart w:name="z758" w:id="576"/>
    <w:p>
      <w:pPr>
        <w:spacing w:after="0"/>
        <w:ind w:left="0"/>
        <w:jc w:val="left"/>
      </w:pPr>
      <w:r>
        <w:rPr>
          <w:rFonts w:ascii="Times New Roman"/>
          <w:b/>
          <w:i w:val="false"/>
          <w:color w:val="000000"/>
        </w:rPr>
        <w:t xml:space="preserve"> Раздел 23. Нормы по стрельбе из лука</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(метры)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серий и выстрелов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мишени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1юн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2юн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3юн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77"/>
          <w:p>
            <w:pPr>
              <w:spacing w:after="20"/>
              <w:ind w:left="20"/>
              <w:jc w:val="both"/>
            </w:pPr>
            <w:r>
              <w:rPr>
                <w:rFonts w:ascii="Times New Roman"/>
                <w:b w:val="false"/>
                <w:i w:val="false"/>
                <w:color w:val="000000"/>
                <w:sz w:val="20"/>
              </w:rPr>
              <w:t>
90+70+</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50+30</w:t>
            </w:r>
          </w:p>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78"/>
          <w:p>
            <w:pPr>
              <w:spacing w:after="20"/>
              <w:ind w:left="20"/>
              <w:jc w:val="both"/>
            </w:pPr>
            <w:r>
              <w:rPr>
                <w:rFonts w:ascii="Times New Roman"/>
                <w:b w:val="false"/>
                <w:i w:val="false"/>
                <w:color w:val="000000"/>
                <w:sz w:val="20"/>
              </w:rPr>
              <w:t>
12 х 6 = 72</w:t>
            </w:r>
          </w:p>
          <w:bookmarkEnd w:id="578"/>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79"/>
          <w:p>
            <w:pPr>
              <w:spacing w:after="20"/>
              <w:ind w:left="20"/>
              <w:jc w:val="both"/>
            </w:pPr>
            <w:r>
              <w:rPr>
                <w:rFonts w:ascii="Times New Roman"/>
                <w:b w:val="false"/>
                <w:i w:val="false"/>
                <w:color w:val="000000"/>
                <w:sz w:val="20"/>
              </w:rPr>
              <w:t>
(№ 1)</w:t>
            </w:r>
          </w:p>
          <w:bookmarkEnd w:id="579"/>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80"/>
          <w:p>
            <w:pPr>
              <w:spacing w:after="20"/>
              <w:ind w:left="20"/>
              <w:jc w:val="both"/>
            </w:pPr>
            <w:r>
              <w:rPr>
                <w:rFonts w:ascii="Times New Roman"/>
                <w:b w:val="false"/>
                <w:i w:val="false"/>
                <w:color w:val="000000"/>
                <w:sz w:val="20"/>
              </w:rPr>
              <w:t>
70+60+</w:t>
            </w:r>
          </w:p>
          <w:bookmarkEnd w:id="580"/>
          <w:p>
            <w:pPr>
              <w:spacing w:after="20"/>
              <w:ind w:left="20"/>
              <w:jc w:val="both"/>
            </w:pPr>
            <w:r>
              <w:rPr>
                <w:rFonts w:ascii="Times New Roman"/>
                <w:b w:val="false"/>
                <w:i w:val="false"/>
                <w:color w:val="000000"/>
                <w:sz w:val="20"/>
              </w:rPr>
              <w:t>
50+30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81"/>
          <w:p>
            <w:pPr>
              <w:spacing w:after="20"/>
              <w:ind w:left="20"/>
              <w:jc w:val="both"/>
            </w:pPr>
            <w:r>
              <w:rPr>
                <w:rFonts w:ascii="Times New Roman"/>
                <w:b w:val="false"/>
                <w:i w:val="false"/>
                <w:color w:val="000000"/>
                <w:sz w:val="20"/>
              </w:rPr>
              <w:t>
12 х 6 = 72</w:t>
            </w:r>
          </w:p>
          <w:bookmarkEnd w:id="581"/>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82"/>
          <w:p>
            <w:pPr>
              <w:spacing w:after="20"/>
              <w:ind w:left="20"/>
              <w:jc w:val="both"/>
            </w:pPr>
            <w:r>
              <w:rPr>
                <w:rFonts w:ascii="Times New Roman"/>
                <w:b w:val="false"/>
                <w:i w:val="false"/>
                <w:color w:val="000000"/>
                <w:sz w:val="20"/>
              </w:rPr>
              <w:t>
(№ 1)</w:t>
            </w:r>
          </w:p>
          <w:bookmarkEnd w:id="582"/>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Олимпийский квалификационный круг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83"/>
          <w:p>
            <w:pPr>
              <w:spacing w:after="20"/>
              <w:ind w:left="20"/>
              <w:jc w:val="both"/>
            </w:pPr>
            <w:r>
              <w:rPr>
                <w:rFonts w:ascii="Times New Roman"/>
                <w:b w:val="false"/>
                <w:i w:val="false"/>
                <w:color w:val="000000"/>
                <w:sz w:val="20"/>
              </w:rPr>
              <w:t>
70+70</w:t>
            </w:r>
          </w:p>
          <w:bookmarkEnd w:id="583"/>
          <w:p>
            <w:pPr>
              <w:spacing w:after="20"/>
              <w:ind w:left="20"/>
              <w:jc w:val="both"/>
            </w:pPr>
            <w:r>
              <w:rPr>
                <w:rFonts w:ascii="Times New Roman"/>
                <w:b w:val="false"/>
                <w:i w:val="false"/>
                <w:color w:val="000000"/>
                <w:sz w:val="20"/>
              </w:rPr>
              <w:t>
(муж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юноши и девушки (20 лет и младше)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84"/>
          <w:p>
            <w:pPr>
              <w:spacing w:after="20"/>
              <w:ind w:left="20"/>
              <w:jc w:val="both"/>
            </w:pPr>
            <w:r>
              <w:rPr>
                <w:rFonts w:ascii="Times New Roman"/>
                <w:b w:val="false"/>
                <w:i w:val="false"/>
                <w:color w:val="000000"/>
                <w:sz w:val="20"/>
              </w:rPr>
              <w:t>
90+70+50+</w:t>
            </w:r>
          </w:p>
          <w:bookmarkEnd w:id="584"/>
          <w:p>
            <w:pPr>
              <w:spacing w:after="20"/>
              <w:ind w:left="20"/>
              <w:jc w:val="both"/>
            </w:pPr>
            <w:r>
              <w:rPr>
                <w:rFonts w:ascii="Times New Roman"/>
                <w:b w:val="false"/>
                <w:i w:val="false"/>
                <w:color w:val="000000"/>
                <w:sz w:val="20"/>
              </w:rPr>
              <w:t>
30 (юноши.)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85"/>
          <w:p>
            <w:pPr>
              <w:spacing w:after="20"/>
              <w:ind w:left="20"/>
              <w:jc w:val="both"/>
            </w:pPr>
            <w:r>
              <w:rPr>
                <w:rFonts w:ascii="Times New Roman"/>
                <w:b w:val="false"/>
                <w:i w:val="false"/>
                <w:color w:val="000000"/>
                <w:sz w:val="20"/>
              </w:rPr>
              <w:t>
12 х 6 = 72</w:t>
            </w:r>
          </w:p>
          <w:bookmarkEnd w:id="585"/>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86"/>
          <w:p>
            <w:pPr>
              <w:spacing w:after="20"/>
              <w:ind w:left="20"/>
              <w:jc w:val="both"/>
            </w:pPr>
            <w:r>
              <w:rPr>
                <w:rFonts w:ascii="Times New Roman"/>
                <w:b w:val="false"/>
                <w:i w:val="false"/>
                <w:color w:val="000000"/>
                <w:sz w:val="20"/>
              </w:rPr>
              <w:t>
(№ 1)</w:t>
            </w:r>
          </w:p>
          <w:bookmarkEnd w:id="586"/>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87"/>
          <w:p>
            <w:pPr>
              <w:spacing w:after="20"/>
              <w:ind w:left="20"/>
              <w:jc w:val="both"/>
            </w:pPr>
            <w:r>
              <w:rPr>
                <w:rFonts w:ascii="Times New Roman"/>
                <w:b w:val="false"/>
                <w:i w:val="false"/>
                <w:color w:val="000000"/>
                <w:sz w:val="20"/>
              </w:rPr>
              <w:t>
70+60+50+</w:t>
            </w:r>
          </w:p>
          <w:bookmarkEnd w:id="587"/>
          <w:p>
            <w:pPr>
              <w:spacing w:after="20"/>
              <w:ind w:left="20"/>
              <w:jc w:val="both"/>
            </w:pPr>
            <w:r>
              <w:rPr>
                <w:rFonts w:ascii="Times New Roman"/>
                <w:b w:val="false"/>
                <w:i w:val="false"/>
                <w:color w:val="000000"/>
                <w:sz w:val="20"/>
              </w:rPr>
              <w:t>
30 (девушки)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88"/>
          <w:p>
            <w:pPr>
              <w:spacing w:after="20"/>
              <w:ind w:left="20"/>
              <w:jc w:val="both"/>
            </w:pPr>
            <w:r>
              <w:rPr>
                <w:rFonts w:ascii="Times New Roman"/>
                <w:b w:val="false"/>
                <w:i w:val="false"/>
                <w:color w:val="000000"/>
                <w:sz w:val="20"/>
              </w:rPr>
              <w:t>
12 х 6 = 72</w:t>
            </w:r>
          </w:p>
          <w:bookmarkEnd w:id="588"/>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89"/>
          <w:p>
            <w:pPr>
              <w:spacing w:after="20"/>
              <w:ind w:left="20"/>
              <w:jc w:val="both"/>
            </w:pPr>
            <w:r>
              <w:rPr>
                <w:rFonts w:ascii="Times New Roman"/>
                <w:b w:val="false"/>
                <w:i w:val="false"/>
                <w:color w:val="000000"/>
                <w:sz w:val="20"/>
              </w:rPr>
              <w:t>
(№ 1)</w:t>
            </w:r>
          </w:p>
          <w:bookmarkEnd w:id="589"/>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Олимпийский квалификационный круг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90"/>
          <w:p>
            <w:pPr>
              <w:spacing w:after="20"/>
              <w:ind w:left="20"/>
              <w:jc w:val="both"/>
            </w:pPr>
            <w:r>
              <w:rPr>
                <w:rFonts w:ascii="Times New Roman"/>
                <w:b w:val="false"/>
                <w:i w:val="false"/>
                <w:color w:val="000000"/>
                <w:sz w:val="20"/>
              </w:rPr>
              <w:t>
70+70</w:t>
            </w:r>
          </w:p>
          <w:bookmarkEnd w:id="590"/>
          <w:p>
            <w:pPr>
              <w:spacing w:after="20"/>
              <w:ind w:left="20"/>
              <w:jc w:val="both"/>
            </w:pPr>
            <w:r>
              <w:rPr>
                <w:rFonts w:ascii="Times New Roman"/>
                <w:b w:val="false"/>
                <w:i w:val="false"/>
                <w:color w:val="000000"/>
                <w:sz w:val="20"/>
              </w:rPr>
              <w:t>
(юноши девушки)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91"/>
          <w:p>
            <w:pPr>
              <w:spacing w:after="20"/>
              <w:ind w:left="20"/>
              <w:jc w:val="both"/>
            </w:pPr>
            <w:r>
              <w:rPr>
                <w:rFonts w:ascii="Times New Roman"/>
                <w:b w:val="false"/>
                <w:i w:val="false"/>
                <w:color w:val="000000"/>
                <w:sz w:val="20"/>
              </w:rPr>
              <w:t>
70+50+30</w:t>
            </w:r>
          </w:p>
          <w:bookmarkEnd w:id="591"/>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х 3=108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92"/>
          <w:p>
            <w:pPr>
              <w:spacing w:after="20"/>
              <w:ind w:left="20"/>
              <w:jc w:val="both"/>
            </w:pPr>
            <w:r>
              <w:rPr>
                <w:rFonts w:ascii="Times New Roman"/>
                <w:b w:val="false"/>
                <w:i w:val="false"/>
                <w:color w:val="000000"/>
                <w:sz w:val="20"/>
              </w:rPr>
              <w:t>
(№ 1, 2</w:t>
            </w:r>
          </w:p>
          <w:bookmarkEnd w:id="592"/>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93"/>
          <w:p>
            <w:pPr>
              <w:spacing w:after="20"/>
              <w:ind w:left="20"/>
              <w:jc w:val="both"/>
            </w:pPr>
            <w:r>
              <w:rPr>
                <w:rFonts w:ascii="Times New Roman"/>
                <w:b w:val="false"/>
                <w:i w:val="false"/>
                <w:color w:val="000000"/>
                <w:sz w:val="20"/>
              </w:rPr>
              <w:t>
60+50+30</w:t>
            </w:r>
          </w:p>
          <w:bookmarkEnd w:id="593"/>
          <w:p>
            <w:pPr>
              <w:spacing w:after="20"/>
              <w:ind w:left="20"/>
              <w:jc w:val="both"/>
            </w:pPr>
            <w:r>
              <w:rPr>
                <w:rFonts w:ascii="Times New Roman"/>
                <w:b w:val="false"/>
                <w:i w:val="false"/>
                <w:color w:val="000000"/>
                <w:sz w:val="20"/>
              </w:rPr>
              <w:t>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94"/>
          <w:p>
            <w:pPr>
              <w:spacing w:after="20"/>
              <w:ind w:left="20"/>
              <w:jc w:val="both"/>
            </w:pPr>
            <w:r>
              <w:rPr>
                <w:rFonts w:ascii="Times New Roman"/>
                <w:b w:val="false"/>
                <w:i w:val="false"/>
                <w:color w:val="000000"/>
                <w:sz w:val="20"/>
              </w:rPr>
              <w:t>
(№ 1, 2</w:t>
            </w:r>
          </w:p>
          <w:bookmarkEnd w:id="594"/>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Младшие юноши и девушки (18 лет и младше)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95"/>
          <w:p>
            <w:pPr>
              <w:spacing w:after="20"/>
              <w:ind w:left="20"/>
              <w:jc w:val="both"/>
            </w:pPr>
            <w:r>
              <w:rPr>
                <w:rFonts w:ascii="Times New Roman"/>
                <w:b w:val="false"/>
                <w:i w:val="false"/>
                <w:color w:val="000000"/>
                <w:sz w:val="20"/>
              </w:rPr>
              <w:t>
М - 1</w:t>
            </w:r>
          </w:p>
          <w:bookmarkEnd w:id="595"/>
          <w:p>
            <w:pPr>
              <w:spacing w:after="20"/>
              <w:ind w:left="20"/>
              <w:jc w:val="both"/>
            </w:pPr>
            <w:r>
              <w:rPr>
                <w:rFonts w:ascii="Times New Roman"/>
                <w:b w:val="false"/>
                <w:i w:val="false"/>
                <w:color w:val="000000"/>
                <w:sz w:val="20"/>
              </w:rPr>
              <w:t>
(Квалификационный круг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96"/>
          <w:p>
            <w:pPr>
              <w:spacing w:after="20"/>
              <w:ind w:left="20"/>
              <w:jc w:val="both"/>
            </w:pPr>
            <w:r>
              <w:rPr>
                <w:rFonts w:ascii="Times New Roman"/>
                <w:b w:val="false"/>
                <w:i w:val="false"/>
                <w:color w:val="000000"/>
                <w:sz w:val="20"/>
              </w:rPr>
              <w:t>
70+60+50+</w:t>
            </w:r>
          </w:p>
          <w:bookmarkEnd w:id="596"/>
          <w:p>
            <w:pPr>
              <w:spacing w:after="20"/>
              <w:ind w:left="20"/>
              <w:jc w:val="both"/>
            </w:pPr>
            <w:r>
              <w:rPr>
                <w:rFonts w:ascii="Times New Roman"/>
                <w:b w:val="false"/>
                <w:i w:val="false"/>
                <w:color w:val="000000"/>
                <w:sz w:val="20"/>
              </w:rPr>
              <w:t>
30 (юноши)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97"/>
          <w:p>
            <w:pPr>
              <w:spacing w:after="20"/>
              <w:ind w:left="20"/>
              <w:jc w:val="both"/>
            </w:pPr>
            <w:r>
              <w:rPr>
                <w:rFonts w:ascii="Times New Roman"/>
                <w:b w:val="false"/>
                <w:i w:val="false"/>
                <w:color w:val="000000"/>
                <w:sz w:val="20"/>
              </w:rPr>
              <w:t>
12 х 6 = 72</w:t>
            </w:r>
          </w:p>
          <w:bookmarkEnd w:id="597"/>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98"/>
          <w:p>
            <w:pPr>
              <w:spacing w:after="20"/>
              <w:ind w:left="20"/>
              <w:jc w:val="both"/>
            </w:pPr>
            <w:r>
              <w:rPr>
                <w:rFonts w:ascii="Times New Roman"/>
                <w:b w:val="false"/>
                <w:i w:val="false"/>
                <w:color w:val="000000"/>
                <w:sz w:val="20"/>
              </w:rPr>
              <w:t>
(№ 1)</w:t>
            </w:r>
          </w:p>
          <w:bookmarkEnd w:id="598"/>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99"/>
          <w:p>
            <w:pPr>
              <w:spacing w:after="20"/>
              <w:ind w:left="20"/>
              <w:jc w:val="both"/>
            </w:pPr>
            <w:r>
              <w:rPr>
                <w:rFonts w:ascii="Times New Roman"/>
                <w:b w:val="false"/>
                <w:i w:val="false"/>
                <w:color w:val="000000"/>
                <w:sz w:val="20"/>
              </w:rPr>
              <w:t>
60+50+40+</w:t>
            </w:r>
          </w:p>
          <w:bookmarkEnd w:id="599"/>
          <w:p>
            <w:pPr>
              <w:spacing w:after="20"/>
              <w:ind w:left="20"/>
              <w:jc w:val="both"/>
            </w:pPr>
            <w:r>
              <w:rPr>
                <w:rFonts w:ascii="Times New Roman"/>
                <w:b w:val="false"/>
                <w:i w:val="false"/>
                <w:color w:val="000000"/>
                <w:sz w:val="20"/>
              </w:rPr>
              <w:t>
30 девушки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00"/>
          <w:p>
            <w:pPr>
              <w:spacing w:after="20"/>
              <w:ind w:left="20"/>
              <w:jc w:val="both"/>
            </w:pPr>
            <w:r>
              <w:rPr>
                <w:rFonts w:ascii="Times New Roman"/>
                <w:b w:val="false"/>
                <w:i w:val="false"/>
                <w:color w:val="000000"/>
                <w:sz w:val="20"/>
              </w:rPr>
              <w:t>
12 х 6 = 72</w:t>
            </w:r>
          </w:p>
          <w:bookmarkEnd w:id="600"/>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01"/>
          <w:p>
            <w:pPr>
              <w:spacing w:after="20"/>
              <w:ind w:left="20"/>
              <w:jc w:val="both"/>
            </w:pPr>
            <w:r>
              <w:rPr>
                <w:rFonts w:ascii="Times New Roman"/>
                <w:b w:val="false"/>
                <w:i w:val="false"/>
                <w:color w:val="000000"/>
                <w:sz w:val="20"/>
              </w:rPr>
              <w:t>
(№ 1)</w:t>
            </w:r>
          </w:p>
          <w:bookmarkEnd w:id="601"/>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02"/>
          <w:p>
            <w:pPr>
              <w:spacing w:after="20"/>
              <w:ind w:left="20"/>
              <w:jc w:val="both"/>
            </w:pPr>
            <w:r>
              <w:rPr>
                <w:rFonts w:ascii="Times New Roman"/>
                <w:b w:val="false"/>
                <w:i w:val="false"/>
                <w:color w:val="000000"/>
                <w:sz w:val="20"/>
              </w:rPr>
              <w:t>
60+60</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(юноши</w:t>
            </w:r>
          </w:p>
          <w:p>
            <w:pPr>
              <w:spacing w:after="20"/>
              <w:ind w:left="20"/>
              <w:jc w:val="both"/>
            </w:pPr>
            <w:r>
              <w:rPr>
                <w:rFonts w:ascii="Times New Roman"/>
                <w:b w:val="false"/>
                <w:i w:val="false"/>
                <w:color w:val="000000"/>
                <w:sz w:val="20"/>
              </w:rPr>
              <w:t>
, девушки)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Кадеты юноши и девушки (15 лет и младше)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03"/>
          <w:p>
            <w:pPr>
              <w:spacing w:after="20"/>
              <w:ind w:left="20"/>
              <w:jc w:val="both"/>
            </w:pPr>
            <w:r>
              <w:rPr>
                <w:rFonts w:ascii="Times New Roman"/>
                <w:b w:val="false"/>
                <w:i w:val="false"/>
                <w:color w:val="000000"/>
                <w:sz w:val="20"/>
              </w:rPr>
              <w:t>
М - 1 (</w:t>
            </w:r>
          </w:p>
          <w:bookmarkEnd w:id="603"/>
          <w:p>
            <w:pPr>
              <w:spacing w:after="20"/>
              <w:ind w:left="20"/>
              <w:jc w:val="both"/>
            </w:pPr>
            <w:r>
              <w:rPr>
                <w:rFonts w:ascii="Times New Roman"/>
                <w:b w:val="false"/>
                <w:i w:val="false"/>
                <w:color w:val="000000"/>
                <w:sz w:val="20"/>
              </w:rPr>
              <w:t>
Квалификационный круг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04"/>
          <w:p>
            <w:pPr>
              <w:spacing w:after="20"/>
              <w:ind w:left="20"/>
              <w:jc w:val="both"/>
            </w:pPr>
            <w:r>
              <w:rPr>
                <w:rFonts w:ascii="Times New Roman"/>
                <w:b w:val="false"/>
                <w:i w:val="false"/>
                <w:color w:val="000000"/>
                <w:sz w:val="20"/>
              </w:rPr>
              <w:t>
60+50+40+</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(юноши.)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05"/>
          <w:p>
            <w:pPr>
              <w:spacing w:after="20"/>
              <w:ind w:left="20"/>
              <w:jc w:val="both"/>
            </w:pPr>
            <w:r>
              <w:rPr>
                <w:rFonts w:ascii="Times New Roman"/>
                <w:b w:val="false"/>
                <w:i w:val="false"/>
                <w:color w:val="000000"/>
                <w:sz w:val="20"/>
              </w:rPr>
              <w:t>
12 х 6 = 72</w:t>
            </w:r>
          </w:p>
          <w:bookmarkEnd w:id="605"/>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06"/>
          <w:p>
            <w:pPr>
              <w:spacing w:after="20"/>
              <w:ind w:left="20"/>
              <w:jc w:val="both"/>
            </w:pPr>
            <w:r>
              <w:rPr>
                <w:rFonts w:ascii="Times New Roman"/>
                <w:b w:val="false"/>
                <w:i w:val="false"/>
                <w:color w:val="000000"/>
                <w:sz w:val="20"/>
              </w:rPr>
              <w:t>
(№ 1)</w:t>
            </w:r>
          </w:p>
          <w:bookmarkEnd w:id="606"/>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07"/>
          <w:p>
            <w:pPr>
              <w:spacing w:after="20"/>
              <w:ind w:left="20"/>
              <w:jc w:val="both"/>
            </w:pPr>
            <w:r>
              <w:rPr>
                <w:rFonts w:ascii="Times New Roman"/>
                <w:b w:val="false"/>
                <w:i w:val="false"/>
                <w:color w:val="000000"/>
                <w:sz w:val="20"/>
              </w:rPr>
              <w:t>
60+50+40+</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30 (</w:t>
            </w:r>
          </w:p>
          <w:p>
            <w:pPr>
              <w:spacing w:after="20"/>
              <w:ind w:left="20"/>
              <w:jc w:val="both"/>
            </w:pPr>
            <w:r>
              <w:rPr>
                <w:rFonts w:ascii="Times New Roman"/>
                <w:b w:val="false"/>
                <w:i w:val="false"/>
                <w:color w:val="000000"/>
                <w:sz w:val="20"/>
              </w:rPr>
              <w:t>
девушки)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08"/>
          <w:p>
            <w:pPr>
              <w:spacing w:after="20"/>
              <w:ind w:left="20"/>
              <w:jc w:val="both"/>
            </w:pPr>
            <w:r>
              <w:rPr>
                <w:rFonts w:ascii="Times New Roman"/>
                <w:b w:val="false"/>
                <w:i w:val="false"/>
                <w:color w:val="000000"/>
                <w:sz w:val="20"/>
              </w:rPr>
              <w:t>
12 х 6 = 72</w:t>
            </w:r>
          </w:p>
          <w:bookmarkEnd w:id="608"/>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09"/>
          <w:p>
            <w:pPr>
              <w:spacing w:after="20"/>
              <w:ind w:left="20"/>
              <w:jc w:val="both"/>
            </w:pPr>
            <w:r>
              <w:rPr>
                <w:rFonts w:ascii="Times New Roman"/>
                <w:b w:val="false"/>
                <w:i w:val="false"/>
                <w:color w:val="000000"/>
                <w:sz w:val="20"/>
              </w:rPr>
              <w:t>
(№ 1</w:t>
            </w:r>
          </w:p>
          <w:bookmarkEnd w:id="609"/>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10"/>
          <w:p>
            <w:pPr>
              <w:spacing w:after="20"/>
              <w:ind w:left="20"/>
              <w:jc w:val="both"/>
            </w:pPr>
            <w:r>
              <w:rPr>
                <w:rFonts w:ascii="Times New Roman"/>
                <w:b w:val="false"/>
                <w:i w:val="false"/>
                <w:color w:val="000000"/>
                <w:sz w:val="20"/>
              </w:rPr>
              <w:t>
М - 1 (</w:t>
            </w:r>
          </w:p>
          <w:bookmarkEnd w:id="610"/>
          <w:p>
            <w:pPr>
              <w:spacing w:after="20"/>
              <w:ind w:left="20"/>
              <w:jc w:val="both"/>
            </w:pPr>
            <w:r>
              <w:rPr>
                <w:rFonts w:ascii="Times New Roman"/>
                <w:b w:val="false"/>
                <w:i w:val="false"/>
                <w:color w:val="000000"/>
                <w:sz w:val="20"/>
              </w:rPr>
              <w:t>
Квалификационный круг - кадетские дистанции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11"/>
          <w:p>
            <w:pPr>
              <w:spacing w:after="20"/>
              <w:ind w:left="20"/>
              <w:jc w:val="both"/>
            </w:pPr>
            <w:r>
              <w:rPr>
                <w:rFonts w:ascii="Times New Roman"/>
                <w:b w:val="false"/>
                <w:i w:val="false"/>
                <w:color w:val="000000"/>
                <w:sz w:val="20"/>
              </w:rPr>
              <w:t>
50+40+30+</w:t>
            </w:r>
          </w:p>
          <w:bookmarkEnd w:id="611"/>
          <w:p>
            <w:pPr>
              <w:spacing w:after="20"/>
              <w:ind w:left="20"/>
              <w:jc w:val="both"/>
            </w:pPr>
            <w:r>
              <w:rPr>
                <w:rFonts w:ascii="Times New Roman"/>
                <w:b w:val="false"/>
                <w:i w:val="false"/>
                <w:color w:val="000000"/>
                <w:sz w:val="20"/>
              </w:rPr>
              <w:t>
20 (юноши.)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12"/>
          <w:p>
            <w:pPr>
              <w:spacing w:after="20"/>
              <w:ind w:left="20"/>
              <w:jc w:val="both"/>
            </w:pPr>
            <w:r>
              <w:rPr>
                <w:rFonts w:ascii="Times New Roman"/>
                <w:b w:val="false"/>
                <w:i w:val="false"/>
                <w:color w:val="000000"/>
                <w:sz w:val="20"/>
              </w:rPr>
              <w:t>
12 х 6 = 72</w:t>
            </w:r>
          </w:p>
          <w:bookmarkEnd w:id="612"/>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13"/>
          <w:p>
            <w:pPr>
              <w:spacing w:after="20"/>
              <w:ind w:left="20"/>
              <w:jc w:val="both"/>
            </w:pPr>
            <w:r>
              <w:rPr>
                <w:rFonts w:ascii="Times New Roman"/>
                <w:b w:val="false"/>
                <w:i w:val="false"/>
                <w:color w:val="000000"/>
                <w:sz w:val="20"/>
              </w:rPr>
              <w:t>
(№ 1)</w:t>
            </w:r>
          </w:p>
          <w:bookmarkEnd w:id="613"/>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14"/>
          <w:p>
            <w:pPr>
              <w:spacing w:after="20"/>
              <w:ind w:left="20"/>
              <w:jc w:val="both"/>
            </w:pPr>
            <w:r>
              <w:rPr>
                <w:rFonts w:ascii="Times New Roman"/>
                <w:b w:val="false"/>
                <w:i w:val="false"/>
                <w:color w:val="000000"/>
                <w:sz w:val="20"/>
              </w:rPr>
              <w:t>
50+40+30+</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(девушки)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15"/>
          <w:p>
            <w:pPr>
              <w:spacing w:after="20"/>
              <w:ind w:left="20"/>
              <w:jc w:val="both"/>
            </w:pPr>
            <w:r>
              <w:rPr>
                <w:rFonts w:ascii="Times New Roman"/>
                <w:b w:val="false"/>
                <w:i w:val="false"/>
                <w:color w:val="000000"/>
                <w:sz w:val="20"/>
              </w:rPr>
              <w:t>
12 х 6 = 72</w:t>
            </w:r>
          </w:p>
          <w:bookmarkEnd w:id="615"/>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16"/>
          <w:p>
            <w:pPr>
              <w:spacing w:after="20"/>
              <w:ind w:left="20"/>
              <w:jc w:val="both"/>
            </w:pPr>
            <w:r>
              <w:rPr>
                <w:rFonts w:ascii="Times New Roman"/>
                <w:b w:val="false"/>
                <w:i w:val="false"/>
                <w:color w:val="000000"/>
                <w:sz w:val="20"/>
              </w:rPr>
              <w:t>
(№ 1</w:t>
            </w:r>
          </w:p>
          <w:bookmarkEnd w:id="616"/>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 (юноши девушки)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17"/>
          <w:p>
            <w:pPr>
              <w:spacing w:after="20"/>
              <w:ind w:left="20"/>
              <w:jc w:val="both"/>
            </w:pPr>
            <w:r>
              <w:rPr>
                <w:rFonts w:ascii="Times New Roman"/>
                <w:b w:val="false"/>
                <w:i w:val="false"/>
                <w:color w:val="000000"/>
                <w:sz w:val="20"/>
              </w:rPr>
              <w:t>
12</w:t>
            </w:r>
          </w:p>
          <w:bookmarkEnd w:id="617"/>
          <w:p>
            <w:pPr>
              <w:spacing w:after="20"/>
              <w:ind w:left="20"/>
              <w:jc w:val="both"/>
            </w:pPr>
            <w:r>
              <w:rPr>
                <w:rFonts w:ascii="Times New Roman"/>
                <w:b w:val="false"/>
                <w:i w:val="false"/>
                <w:color w:val="000000"/>
                <w:sz w:val="20"/>
              </w:rPr>
              <w:t>
(юноши девушки)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18"/>
          <w:p>
            <w:pPr>
              <w:spacing w:after="20"/>
              <w:ind w:left="20"/>
              <w:jc w:val="both"/>
            </w:pPr>
            <w:r>
              <w:rPr>
                <w:rFonts w:ascii="Times New Roman"/>
                <w:b w:val="false"/>
                <w:i w:val="false"/>
                <w:color w:val="000000"/>
                <w:sz w:val="20"/>
              </w:rPr>
              <w:t>
12+12</w:t>
            </w:r>
          </w:p>
          <w:bookmarkEnd w:id="618"/>
          <w:p>
            <w:pPr>
              <w:spacing w:after="20"/>
              <w:ind w:left="20"/>
              <w:jc w:val="both"/>
            </w:pPr>
            <w:r>
              <w:rPr>
                <w:rFonts w:ascii="Times New Roman"/>
                <w:b w:val="false"/>
                <w:i w:val="false"/>
                <w:color w:val="000000"/>
                <w:sz w:val="20"/>
              </w:rPr>
              <w:t>
(юноши девушки)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bl>
    <w:bookmarkStart w:name="z806" w:id="619"/>
    <w:p>
      <w:pPr>
        <w:spacing w:after="0"/>
        <w:ind w:left="0"/>
        <w:jc w:val="left"/>
      </w:pPr>
      <w:r>
        <w:rPr>
          <w:rFonts w:ascii="Times New Roman"/>
          <w:b/>
          <w:i w:val="false"/>
          <w:color w:val="000000"/>
        </w:rPr>
        <w:t xml:space="preserve"> Раздел 24. Нормы по стрельбе из блочного лука (компаунд)</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(метры)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серий и выстрелов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мишени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1юн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2юн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3юн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20"/>
          <w:p>
            <w:pPr>
              <w:spacing w:after="20"/>
              <w:ind w:left="20"/>
              <w:jc w:val="both"/>
            </w:pPr>
            <w:r>
              <w:rPr>
                <w:rFonts w:ascii="Times New Roman"/>
                <w:b w:val="false"/>
                <w:i w:val="false"/>
                <w:color w:val="000000"/>
                <w:sz w:val="20"/>
              </w:rPr>
              <w:t>
М - 1 (</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(Квалификационный</w:t>
            </w:r>
          </w:p>
          <w:p>
            <w:pPr>
              <w:spacing w:after="20"/>
              <w:ind w:left="20"/>
              <w:jc w:val="both"/>
            </w:pPr>
            <w:r>
              <w:rPr>
                <w:rFonts w:ascii="Times New Roman"/>
                <w:b w:val="false"/>
                <w:i w:val="false"/>
                <w:color w:val="000000"/>
                <w:sz w:val="20"/>
              </w:rPr>
              <w:t>
круг)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21"/>
          <w:p>
            <w:pPr>
              <w:spacing w:after="20"/>
              <w:ind w:left="20"/>
              <w:jc w:val="both"/>
            </w:pPr>
            <w:r>
              <w:rPr>
                <w:rFonts w:ascii="Times New Roman"/>
                <w:b w:val="false"/>
                <w:i w:val="false"/>
                <w:color w:val="000000"/>
                <w:sz w:val="20"/>
              </w:rPr>
              <w:t>
90+70+ 50+</w:t>
            </w:r>
          </w:p>
          <w:bookmarkEnd w:id="621"/>
          <w:p>
            <w:pPr>
              <w:spacing w:after="20"/>
              <w:ind w:left="20"/>
              <w:jc w:val="both"/>
            </w:pPr>
            <w:r>
              <w:rPr>
                <w:rFonts w:ascii="Times New Roman"/>
                <w:b w:val="false"/>
                <w:i w:val="false"/>
                <w:color w:val="000000"/>
                <w:sz w:val="20"/>
              </w:rPr>
              <w:t>
30 (муж.)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22"/>
          <w:p>
            <w:pPr>
              <w:spacing w:after="20"/>
              <w:ind w:left="20"/>
              <w:jc w:val="both"/>
            </w:pPr>
            <w:r>
              <w:rPr>
                <w:rFonts w:ascii="Times New Roman"/>
                <w:b w:val="false"/>
                <w:i w:val="false"/>
                <w:color w:val="000000"/>
                <w:sz w:val="20"/>
              </w:rPr>
              <w:t>
70+60+ 50+</w:t>
            </w:r>
          </w:p>
          <w:bookmarkEnd w:id="622"/>
          <w:p>
            <w:pPr>
              <w:spacing w:after="20"/>
              <w:ind w:left="20"/>
              <w:jc w:val="both"/>
            </w:pPr>
            <w:r>
              <w:rPr>
                <w:rFonts w:ascii="Times New Roman"/>
                <w:b w:val="false"/>
                <w:i w:val="false"/>
                <w:color w:val="000000"/>
                <w:sz w:val="20"/>
              </w:rPr>
              <w:t>
30 (жен.)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23"/>
          <w:p>
            <w:pPr>
              <w:spacing w:after="20"/>
              <w:ind w:left="20"/>
              <w:jc w:val="both"/>
            </w:pPr>
            <w:r>
              <w:rPr>
                <w:rFonts w:ascii="Times New Roman"/>
                <w:b w:val="false"/>
                <w:i w:val="false"/>
                <w:color w:val="000000"/>
                <w:sz w:val="20"/>
              </w:rPr>
              <w:t>
50+50</w:t>
            </w:r>
          </w:p>
          <w:bookmarkEnd w:id="623"/>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24"/>
          <w:p>
            <w:pPr>
              <w:spacing w:after="20"/>
              <w:ind w:left="20"/>
              <w:jc w:val="both"/>
            </w:pPr>
            <w:r>
              <w:rPr>
                <w:rFonts w:ascii="Times New Roman"/>
                <w:b w:val="false"/>
                <w:i w:val="false"/>
                <w:color w:val="000000"/>
                <w:sz w:val="20"/>
              </w:rPr>
              <w:t>
50+50</w:t>
            </w:r>
          </w:p>
          <w:bookmarkEnd w:id="624"/>
          <w:p>
            <w:pPr>
              <w:spacing w:after="20"/>
              <w:ind w:left="20"/>
              <w:jc w:val="both"/>
            </w:pPr>
            <w:r>
              <w:rPr>
                <w:rFonts w:ascii="Times New Roman"/>
                <w:b w:val="false"/>
                <w:i w:val="false"/>
                <w:color w:val="000000"/>
                <w:sz w:val="20"/>
              </w:rPr>
              <w:t>
(женщины)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юноши и девушки (20 лет и младше)</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25"/>
          <w:p>
            <w:pPr>
              <w:spacing w:after="20"/>
              <w:ind w:left="20"/>
              <w:jc w:val="both"/>
            </w:pPr>
            <w:r>
              <w:rPr>
                <w:rFonts w:ascii="Times New Roman"/>
                <w:b w:val="false"/>
                <w:i w:val="false"/>
                <w:color w:val="000000"/>
                <w:sz w:val="20"/>
              </w:rPr>
              <w:t>
М – 1</w:t>
            </w:r>
          </w:p>
          <w:bookmarkEnd w:id="625"/>
          <w:p>
            <w:pPr>
              <w:spacing w:after="20"/>
              <w:ind w:left="20"/>
              <w:jc w:val="both"/>
            </w:pPr>
            <w:r>
              <w:rPr>
                <w:rFonts w:ascii="Times New Roman"/>
                <w:b w:val="false"/>
                <w:i w:val="false"/>
                <w:color w:val="000000"/>
                <w:sz w:val="20"/>
              </w:rPr>
              <w:t>
(Квалификационный круг)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26"/>
          <w:p>
            <w:pPr>
              <w:spacing w:after="20"/>
              <w:ind w:left="20"/>
              <w:jc w:val="both"/>
            </w:pPr>
            <w:r>
              <w:rPr>
                <w:rFonts w:ascii="Times New Roman"/>
                <w:b w:val="false"/>
                <w:i w:val="false"/>
                <w:color w:val="000000"/>
                <w:sz w:val="20"/>
              </w:rPr>
              <w:t>
90+70+50+</w:t>
            </w:r>
          </w:p>
          <w:bookmarkEnd w:id="626"/>
          <w:p>
            <w:pPr>
              <w:spacing w:after="20"/>
              <w:ind w:left="20"/>
              <w:jc w:val="both"/>
            </w:pPr>
            <w:r>
              <w:rPr>
                <w:rFonts w:ascii="Times New Roman"/>
                <w:b w:val="false"/>
                <w:i w:val="false"/>
                <w:color w:val="000000"/>
                <w:sz w:val="20"/>
              </w:rPr>
              <w:t>
30 (юноши.)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27"/>
          <w:p>
            <w:pPr>
              <w:spacing w:after="20"/>
              <w:ind w:left="20"/>
              <w:jc w:val="both"/>
            </w:pPr>
            <w:r>
              <w:rPr>
                <w:rFonts w:ascii="Times New Roman"/>
                <w:b w:val="false"/>
                <w:i w:val="false"/>
                <w:color w:val="000000"/>
                <w:sz w:val="20"/>
              </w:rPr>
              <w:t>
12 х 6 = 72</w:t>
            </w:r>
          </w:p>
          <w:bookmarkEnd w:id="627"/>
          <w:p>
            <w:pPr>
              <w:spacing w:after="20"/>
              <w:ind w:left="20"/>
              <w:jc w:val="both"/>
            </w:pPr>
            <w:r>
              <w:rPr>
                <w:rFonts w:ascii="Times New Roman"/>
                <w:b w:val="false"/>
                <w:i w:val="false"/>
                <w:color w:val="000000"/>
                <w:sz w:val="20"/>
              </w:rPr>
              <w:t>
24 х 3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28"/>
          <w:p>
            <w:pPr>
              <w:spacing w:after="20"/>
              <w:ind w:left="20"/>
              <w:jc w:val="both"/>
            </w:pPr>
            <w:r>
              <w:rPr>
                <w:rFonts w:ascii="Times New Roman"/>
                <w:b w:val="false"/>
                <w:i w:val="false"/>
                <w:color w:val="000000"/>
                <w:sz w:val="20"/>
              </w:rPr>
              <w:t>
(№ 1)</w:t>
            </w:r>
          </w:p>
          <w:bookmarkEnd w:id="628"/>
          <w:p>
            <w:pPr>
              <w:spacing w:after="20"/>
              <w:ind w:left="20"/>
              <w:jc w:val="both"/>
            </w:pPr>
            <w:r>
              <w:rPr>
                <w:rFonts w:ascii="Times New Roman"/>
                <w:b w:val="false"/>
                <w:i w:val="false"/>
                <w:color w:val="000000"/>
                <w:sz w:val="20"/>
              </w:rPr>
              <w:t>
(№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29"/>
          <w:p>
            <w:pPr>
              <w:spacing w:after="20"/>
              <w:ind w:left="20"/>
              <w:jc w:val="both"/>
            </w:pPr>
            <w:r>
              <w:rPr>
                <w:rFonts w:ascii="Times New Roman"/>
                <w:b w:val="false"/>
                <w:i w:val="false"/>
                <w:color w:val="000000"/>
                <w:sz w:val="20"/>
              </w:rPr>
              <w:t>
70+60+50+</w:t>
            </w:r>
          </w:p>
          <w:bookmarkEnd w:id="629"/>
          <w:p>
            <w:pPr>
              <w:spacing w:after="20"/>
              <w:ind w:left="20"/>
              <w:jc w:val="both"/>
            </w:pPr>
            <w:r>
              <w:rPr>
                <w:rFonts w:ascii="Times New Roman"/>
                <w:b w:val="false"/>
                <w:i w:val="false"/>
                <w:color w:val="000000"/>
                <w:sz w:val="20"/>
              </w:rPr>
              <w:t>
30 (девушки)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30"/>
          <w:p>
            <w:pPr>
              <w:spacing w:after="20"/>
              <w:ind w:left="20"/>
              <w:jc w:val="both"/>
            </w:pPr>
            <w:r>
              <w:rPr>
                <w:rFonts w:ascii="Times New Roman"/>
                <w:b w:val="false"/>
                <w:i w:val="false"/>
                <w:color w:val="000000"/>
                <w:sz w:val="20"/>
              </w:rPr>
              <w:t>
12 х 6 = 72</w:t>
            </w:r>
          </w:p>
          <w:bookmarkEnd w:id="630"/>
          <w:p>
            <w:pPr>
              <w:spacing w:after="20"/>
              <w:ind w:left="20"/>
              <w:jc w:val="both"/>
            </w:pPr>
            <w:r>
              <w:rPr>
                <w:rFonts w:ascii="Times New Roman"/>
                <w:b w:val="false"/>
                <w:i w:val="false"/>
                <w:color w:val="000000"/>
                <w:sz w:val="20"/>
              </w:rPr>
              <w:t>
24 х 3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31"/>
          <w:p>
            <w:pPr>
              <w:spacing w:after="20"/>
              <w:ind w:left="20"/>
              <w:jc w:val="both"/>
            </w:pPr>
            <w:r>
              <w:rPr>
                <w:rFonts w:ascii="Times New Roman"/>
                <w:b w:val="false"/>
                <w:i w:val="false"/>
                <w:color w:val="000000"/>
                <w:sz w:val="20"/>
              </w:rPr>
              <w:t>
(№ 1)</w:t>
            </w:r>
          </w:p>
          <w:bookmarkEnd w:id="631"/>
          <w:p>
            <w:pPr>
              <w:spacing w:after="20"/>
              <w:ind w:left="20"/>
              <w:jc w:val="both"/>
            </w:pPr>
            <w:r>
              <w:rPr>
                <w:rFonts w:ascii="Times New Roman"/>
                <w:b w:val="false"/>
                <w:i w:val="false"/>
                <w:color w:val="000000"/>
                <w:sz w:val="20"/>
              </w:rPr>
              <w:t>
(№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32"/>
          <w:p>
            <w:pPr>
              <w:spacing w:after="20"/>
              <w:ind w:left="20"/>
              <w:jc w:val="both"/>
            </w:pPr>
            <w:r>
              <w:rPr>
                <w:rFonts w:ascii="Times New Roman"/>
                <w:b w:val="false"/>
                <w:i w:val="false"/>
                <w:color w:val="000000"/>
                <w:sz w:val="20"/>
              </w:rPr>
              <w:t>
 </w:t>
            </w:r>
          </w:p>
          <w:bookmarkEnd w:id="632"/>
          <w:p>
            <w:pPr>
              <w:spacing w:after="20"/>
              <w:ind w:left="20"/>
              <w:jc w:val="both"/>
            </w:pPr>
            <w:r>
              <w:rPr>
                <w:rFonts w:ascii="Times New Roman"/>
                <w:b w:val="false"/>
                <w:i w:val="false"/>
                <w:color w:val="000000"/>
                <w:sz w:val="20"/>
              </w:rPr>
              <w:t>
50+50</w:t>
            </w:r>
          </w:p>
          <w:p>
            <w:pPr>
              <w:spacing w:after="20"/>
              <w:ind w:left="20"/>
              <w:jc w:val="both"/>
            </w:pPr>
            <w:r>
              <w:rPr>
                <w:rFonts w:ascii="Times New Roman"/>
                <w:b w:val="false"/>
                <w:i w:val="false"/>
                <w:color w:val="000000"/>
                <w:sz w:val="20"/>
              </w:rPr>
              <w:t>
(юноши и девушки)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х 6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33"/>
          <w:p>
            <w:pPr>
              <w:spacing w:after="20"/>
              <w:ind w:left="20"/>
              <w:jc w:val="both"/>
            </w:pPr>
            <w:r>
              <w:rPr>
                <w:rFonts w:ascii="Times New Roman"/>
                <w:b w:val="false"/>
                <w:i w:val="false"/>
                <w:color w:val="000000"/>
                <w:sz w:val="20"/>
              </w:rPr>
              <w:t>
70+50+30</w:t>
            </w:r>
          </w:p>
          <w:bookmarkEnd w:id="633"/>
          <w:p>
            <w:pPr>
              <w:spacing w:after="20"/>
              <w:ind w:left="20"/>
              <w:jc w:val="both"/>
            </w:pPr>
            <w:r>
              <w:rPr>
                <w:rFonts w:ascii="Times New Roman"/>
                <w:b w:val="false"/>
                <w:i w:val="false"/>
                <w:color w:val="000000"/>
                <w:sz w:val="20"/>
              </w:rPr>
              <w:t>
(муж.)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 х 3=108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34"/>
          <w:p>
            <w:pPr>
              <w:spacing w:after="20"/>
              <w:ind w:left="20"/>
              <w:jc w:val="both"/>
            </w:pPr>
            <w:r>
              <w:rPr>
                <w:rFonts w:ascii="Times New Roman"/>
                <w:b w:val="false"/>
                <w:i w:val="false"/>
                <w:color w:val="000000"/>
                <w:sz w:val="20"/>
              </w:rPr>
              <w:t>
(№ 1, 2</w:t>
            </w:r>
          </w:p>
          <w:bookmarkEnd w:id="634"/>
          <w:p>
            <w:pPr>
              <w:spacing w:after="20"/>
              <w:ind w:left="20"/>
              <w:jc w:val="both"/>
            </w:pPr>
            <w:r>
              <w:rPr>
                <w:rFonts w:ascii="Times New Roman"/>
                <w:b w:val="false"/>
                <w:i w:val="false"/>
                <w:color w:val="000000"/>
                <w:sz w:val="20"/>
              </w:rPr>
              <w:t>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35"/>
          <w:p>
            <w:pPr>
              <w:spacing w:after="20"/>
              <w:ind w:left="20"/>
              <w:jc w:val="both"/>
            </w:pPr>
            <w:r>
              <w:rPr>
                <w:rFonts w:ascii="Times New Roman"/>
                <w:b w:val="false"/>
                <w:i w:val="false"/>
                <w:color w:val="000000"/>
                <w:sz w:val="20"/>
              </w:rPr>
              <w:t>
 </w:t>
            </w:r>
          </w:p>
          <w:bookmarkEnd w:id="635"/>
          <w:p>
            <w:pPr>
              <w:spacing w:after="20"/>
              <w:ind w:left="20"/>
              <w:jc w:val="both"/>
            </w:pPr>
            <w:r>
              <w:rPr>
                <w:rFonts w:ascii="Times New Roman"/>
                <w:b w:val="false"/>
                <w:i w:val="false"/>
                <w:color w:val="000000"/>
                <w:sz w:val="20"/>
              </w:rPr>
              <w:t>
60+50+30</w:t>
            </w:r>
          </w:p>
          <w:p>
            <w:pPr>
              <w:spacing w:after="20"/>
              <w:ind w:left="20"/>
              <w:jc w:val="both"/>
            </w:pPr>
            <w:r>
              <w:rPr>
                <w:rFonts w:ascii="Times New Roman"/>
                <w:b w:val="false"/>
                <w:i w:val="false"/>
                <w:color w:val="000000"/>
                <w:sz w:val="20"/>
              </w:rPr>
              <w:t>
(жен.)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636"/>
          <w:p>
            <w:pPr>
              <w:spacing w:after="20"/>
              <w:ind w:left="20"/>
              <w:jc w:val="both"/>
            </w:pPr>
            <w:r>
              <w:rPr>
                <w:rFonts w:ascii="Times New Roman"/>
                <w:b w:val="false"/>
                <w:i w:val="false"/>
                <w:color w:val="000000"/>
                <w:sz w:val="20"/>
              </w:rPr>
              <w:t>
 </w:t>
            </w:r>
          </w:p>
          <w:bookmarkEnd w:id="636"/>
          <w:p>
            <w:pPr>
              <w:spacing w:after="20"/>
              <w:ind w:left="20"/>
              <w:jc w:val="both"/>
            </w:pPr>
            <w:r>
              <w:rPr>
                <w:rFonts w:ascii="Times New Roman"/>
                <w:b w:val="false"/>
                <w:i w:val="false"/>
                <w:color w:val="000000"/>
                <w:sz w:val="20"/>
              </w:rPr>
              <w:t>
(№ 1, 2</w:t>
            </w:r>
          </w:p>
          <w:p>
            <w:pPr>
              <w:spacing w:after="20"/>
              <w:ind w:left="20"/>
              <w:jc w:val="both"/>
            </w:pPr>
            <w:r>
              <w:rPr>
                <w:rFonts w:ascii="Times New Roman"/>
                <w:b w:val="false"/>
                <w:i w:val="false"/>
                <w:color w:val="000000"/>
                <w:sz w:val="20"/>
              </w:rPr>
              <w:t>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Младшие юноши и девушки (18 лет и младше)</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37"/>
          <w:p>
            <w:pPr>
              <w:spacing w:after="20"/>
              <w:ind w:left="20"/>
              <w:jc w:val="both"/>
            </w:pPr>
            <w:r>
              <w:rPr>
                <w:rFonts w:ascii="Times New Roman"/>
                <w:b w:val="false"/>
                <w:i w:val="false"/>
                <w:color w:val="000000"/>
                <w:sz w:val="20"/>
              </w:rPr>
              <w:t>
 </w:t>
            </w:r>
          </w:p>
          <w:bookmarkEnd w:id="637"/>
          <w:p>
            <w:pPr>
              <w:spacing w:after="20"/>
              <w:ind w:left="20"/>
              <w:jc w:val="both"/>
            </w:pPr>
            <w:r>
              <w:rPr>
                <w:rFonts w:ascii="Times New Roman"/>
                <w:b w:val="false"/>
                <w:i w:val="false"/>
                <w:color w:val="000000"/>
                <w:sz w:val="20"/>
              </w:rPr>
              <w:t>
М - 1</w:t>
            </w:r>
          </w:p>
          <w:p>
            <w:pPr>
              <w:spacing w:after="20"/>
              <w:ind w:left="20"/>
              <w:jc w:val="both"/>
            </w:pPr>
            <w:r>
              <w:rPr>
                <w:rFonts w:ascii="Times New Roman"/>
                <w:b w:val="false"/>
                <w:i w:val="false"/>
                <w:color w:val="000000"/>
                <w:sz w:val="20"/>
              </w:rPr>
              <w:t>
(Квалификационный круг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38"/>
          <w:p>
            <w:pPr>
              <w:spacing w:after="20"/>
              <w:ind w:left="20"/>
              <w:jc w:val="both"/>
            </w:pPr>
            <w:r>
              <w:rPr>
                <w:rFonts w:ascii="Times New Roman"/>
                <w:b w:val="false"/>
                <w:i w:val="false"/>
                <w:color w:val="000000"/>
                <w:sz w:val="20"/>
              </w:rPr>
              <w:t>
70+60+50+</w:t>
            </w:r>
          </w:p>
          <w:bookmarkEnd w:id="638"/>
          <w:p>
            <w:pPr>
              <w:spacing w:after="20"/>
              <w:ind w:left="20"/>
              <w:jc w:val="both"/>
            </w:pPr>
            <w:r>
              <w:rPr>
                <w:rFonts w:ascii="Times New Roman"/>
                <w:b w:val="false"/>
                <w:i w:val="false"/>
                <w:color w:val="000000"/>
                <w:sz w:val="20"/>
              </w:rPr>
              <w:t>
30 (юноши)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39"/>
          <w:p>
            <w:pPr>
              <w:spacing w:after="20"/>
              <w:ind w:left="20"/>
              <w:jc w:val="both"/>
            </w:pPr>
            <w:r>
              <w:rPr>
                <w:rFonts w:ascii="Times New Roman"/>
                <w:b w:val="false"/>
                <w:i w:val="false"/>
                <w:color w:val="000000"/>
                <w:sz w:val="20"/>
              </w:rPr>
              <w:t>
12 х 6 = 72</w:t>
            </w:r>
          </w:p>
          <w:bookmarkEnd w:id="639"/>
          <w:p>
            <w:pPr>
              <w:spacing w:after="20"/>
              <w:ind w:left="20"/>
              <w:jc w:val="both"/>
            </w:pPr>
            <w:r>
              <w:rPr>
                <w:rFonts w:ascii="Times New Roman"/>
                <w:b w:val="false"/>
                <w:i w:val="false"/>
                <w:color w:val="000000"/>
                <w:sz w:val="20"/>
              </w:rPr>
              <w:t>
24 х 3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40"/>
          <w:p>
            <w:pPr>
              <w:spacing w:after="20"/>
              <w:ind w:left="20"/>
              <w:jc w:val="both"/>
            </w:pPr>
            <w:r>
              <w:rPr>
                <w:rFonts w:ascii="Times New Roman"/>
                <w:b w:val="false"/>
                <w:i w:val="false"/>
                <w:color w:val="000000"/>
                <w:sz w:val="20"/>
              </w:rPr>
              <w:t>
(№ 1)</w:t>
            </w:r>
          </w:p>
          <w:bookmarkEnd w:id="640"/>
          <w:p>
            <w:pPr>
              <w:spacing w:after="20"/>
              <w:ind w:left="20"/>
              <w:jc w:val="both"/>
            </w:pPr>
            <w:r>
              <w:rPr>
                <w:rFonts w:ascii="Times New Roman"/>
                <w:b w:val="false"/>
                <w:i w:val="false"/>
                <w:color w:val="000000"/>
                <w:sz w:val="20"/>
              </w:rPr>
              <w:t>
(№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41"/>
          <w:p>
            <w:pPr>
              <w:spacing w:after="20"/>
              <w:ind w:left="20"/>
              <w:jc w:val="both"/>
            </w:pPr>
            <w:r>
              <w:rPr>
                <w:rFonts w:ascii="Times New Roman"/>
                <w:b w:val="false"/>
                <w:i w:val="false"/>
                <w:color w:val="000000"/>
                <w:sz w:val="20"/>
              </w:rPr>
              <w:t>
60+50+40+</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девушки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42"/>
          <w:p>
            <w:pPr>
              <w:spacing w:after="20"/>
              <w:ind w:left="20"/>
              <w:jc w:val="both"/>
            </w:pPr>
            <w:r>
              <w:rPr>
                <w:rFonts w:ascii="Times New Roman"/>
                <w:b w:val="false"/>
                <w:i w:val="false"/>
                <w:color w:val="000000"/>
                <w:sz w:val="20"/>
              </w:rPr>
              <w:t>
12 х 6 = 72</w:t>
            </w:r>
          </w:p>
          <w:bookmarkEnd w:id="642"/>
          <w:p>
            <w:pPr>
              <w:spacing w:after="20"/>
              <w:ind w:left="20"/>
              <w:jc w:val="both"/>
            </w:pPr>
            <w:r>
              <w:rPr>
                <w:rFonts w:ascii="Times New Roman"/>
                <w:b w:val="false"/>
                <w:i w:val="false"/>
                <w:color w:val="000000"/>
                <w:sz w:val="20"/>
              </w:rPr>
              <w:t>
24 х 3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43"/>
          <w:p>
            <w:pPr>
              <w:spacing w:after="20"/>
              <w:ind w:left="20"/>
              <w:jc w:val="both"/>
            </w:pPr>
            <w:r>
              <w:rPr>
                <w:rFonts w:ascii="Times New Roman"/>
                <w:b w:val="false"/>
                <w:i w:val="false"/>
                <w:color w:val="000000"/>
                <w:sz w:val="20"/>
              </w:rPr>
              <w:t>
(№ 1)</w:t>
            </w:r>
          </w:p>
          <w:bookmarkEnd w:id="643"/>
          <w:p>
            <w:pPr>
              <w:spacing w:after="20"/>
              <w:ind w:left="20"/>
              <w:jc w:val="both"/>
            </w:pPr>
            <w:r>
              <w:rPr>
                <w:rFonts w:ascii="Times New Roman"/>
                <w:b w:val="false"/>
                <w:i w:val="false"/>
                <w:color w:val="000000"/>
                <w:sz w:val="20"/>
              </w:rPr>
              <w:t>
(№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44"/>
          <w:p>
            <w:pPr>
              <w:spacing w:after="20"/>
              <w:ind w:left="20"/>
              <w:jc w:val="both"/>
            </w:pPr>
            <w:r>
              <w:rPr>
                <w:rFonts w:ascii="Times New Roman"/>
                <w:b w:val="false"/>
                <w:i w:val="false"/>
                <w:color w:val="000000"/>
                <w:sz w:val="20"/>
              </w:rPr>
              <w:t>
50+50</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(юноши</w:t>
            </w:r>
          </w:p>
          <w:p>
            <w:pPr>
              <w:spacing w:after="20"/>
              <w:ind w:left="20"/>
              <w:jc w:val="both"/>
            </w:pPr>
            <w:r>
              <w:rPr>
                <w:rFonts w:ascii="Times New Roman"/>
                <w:b w:val="false"/>
                <w:i w:val="false"/>
                <w:color w:val="000000"/>
                <w:sz w:val="20"/>
              </w:rPr>
              <w:t>
, девушки)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Кадеты юноши и девушки (15 лет и младше)</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45"/>
          <w:p>
            <w:pPr>
              <w:spacing w:after="20"/>
              <w:ind w:left="20"/>
              <w:jc w:val="both"/>
            </w:pPr>
            <w:r>
              <w:rPr>
                <w:rFonts w:ascii="Times New Roman"/>
                <w:b w:val="false"/>
                <w:i w:val="false"/>
                <w:color w:val="000000"/>
                <w:sz w:val="20"/>
              </w:rPr>
              <w:t>
М – 1</w:t>
            </w:r>
          </w:p>
          <w:bookmarkEnd w:id="645"/>
          <w:p>
            <w:pPr>
              <w:spacing w:after="20"/>
              <w:ind w:left="20"/>
              <w:jc w:val="both"/>
            </w:pPr>
            <w:r>
              <w:rPr>
                <w:rFonts w:ascii="Times New Roman"/>
                <w:b w:val="false"/>
                <w:i w:val="false"/>
                <w:color w:val="000000"/>
                <w:sz w:val="20"/>
              </w:rPr>
              <w:t>
(Квалификационный круг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46"/>
          <w:p>
            <w:pPr>
              <w:spacing w:after="20"/>
              <w:ind w:left="20"/>
              <w:jc w:val="both"/>
            </w:pPr>
            <w:r>
              <w:rPr>
                <w:rFonts w:ascii="Times New Roman"/>
                <w:b w:val="false"/>
                <w:i w:val="false"/>
                <w:color w:val="000000"/>
                <w:sz w:val="20"/>
              </w:rPr>
              <w:t>
60+50+40+</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(юноши.)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47"/>
          <w:p>
            <w:pPr>
              <w:spacing w:after="20"/>
              <w:ind w:left="20"/>
              <w:jc w:val="both"/>
            </w:pPr>
            <w:r>
              <w:rPr>
                <w:rFonts w:ascii="Times New Roman"/>
                <w:b w:val="false"/>
                <w:i w:val="false"/>
                <w:color w:val="000000"/>
                <w:sz w:val="20"/>
              </w:rPr>
              <w:t>
12 х 6 = 72</w:t>
            </w:r>
          </w:p>
          <w:bookmarkEnd w:id="647"/>
          <w:p>
            <w:pPr>
              <w:spacing w:after="20"/>
              <w:ind w:left="20"/>
              <w:jc w:val="both"/>
            </w:pPr>
            <w:r>
              <w:rPr>
                <w:rFonts w:ascii="Times New Roman"/>
                <w:b w:val="false"/>
                <w:i w:val="false"/>
                <w:color w:val="000000"/>
                <w:sz w:val="20"/>
              </w:rPr>
              <w:t>
24 х 3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48"/>
          <w:p>
            <w:pPr>
              <w:spacing w:after="20"/>
              <w:ind w:left="20"/>
              <w:jc w:val="both"/>
            </w:pPr>
            <w:r>
              <w:rPr>
                <w:rFonts w:ascii="Times New Roman"/>
                <w:b w:val="false"/>
                <w:i w:val="false"/>
                <w:color w:val="000000"/>
                <w:sz w:val="20"/>
              </w:rPr>
              <w:t>
(№ 1)</w:t>
            </w:r>
          </w:p>
          <w:bookmarkEnd w:id="648"/>
          <w:p>
            <w:pPr>
              <w:spacing w:after="20"/>
              <w:ind w:left="20"/>
              <w:jc w:val="both"/>
            </w:pPr>
            <w:r>
              <w:rPr>
                <w:rFonts w:ascii="Times New Roman"/>
                <w:b w:val="false"/>
                <w:i w:val="false"/>
                <w:color w:val="000000"/>
                <w:sz w:val="20"/>
              </w:rPr>
              <w:t>
(№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49"/>
          <w:p>
            <w:pPr>
              <w:spacing w:after="20"/>
              <w:ind w:left="20"/>
              <w:jc w:val="both"/>
            </w:pPr>
            <w:r>
              <w:rPr>
                <w:rFonts w:ascii="Times New Roman"/>
                <w:b w:val="false"/>
                <w:i w:val="false"/>
                <w:color w:val="000000"/>
                <w:sz w:val="20"/>
              </w:rPr>
              <w:t>
60+50+40+</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30 (</w:t>
            </w:r>
          </w:p>
          <w:p>
            <w:pPr>
              <w:spacing w:after="20"/>
              <w:ind w:left="20"/>
              <w:jc w:val="both"/>
            </w:pPr>
            <w:r>
              <w:rPr>
                <w:rFonts w:ascii="Times New Roman"/>
                <w:b w:val="false"/>
                <w:i w:val="false"/>
                <w:color w:val="000000"/>
                <w:sz w:val="20"/>
              </w:rPr>
              <w:t>
девушки)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50"/>
          <w:p>
            <w:pPr>
              <w:spacing w:after="20"/>
              <w:ind w:left="20"/>
              <w:jc w:val="both"/>
            </w:pPr>
            <w:r>
              <w:rPr>
                <w:rFonts w:ascii="Times New Roman"/>
                <w:b w:val="false"/>
                <w:i w:val="false"/>
                <w:color w:val="000000"/>
                <w:sz w:val="20"/>
              </w:rPr>
              <w:t>
12 х 6 = 72</w:t>
            </w:r>
          </w:p>
          <w:bookmarkEnd w:id="650"/>
          <w:p>
            <w:pPr>
              <w:spacing w:after="20"/>
              <w:ind w:left="20"/>
              <w:jc w:val="both"/>
            </w:pPr>
            <w:r>
              <w:rPr>
                <w:rFonts w:ascii="Times New Roman"/>
                <w:b w:val="false"/>
                <w:i w:val="false"/>
                <w:color w:val="000000"/>
                <w:sz w:val="20"/>
              </w:rPr>
              <w:t>
24 х 3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51"/>
          <w:p>
            <w:pPr>
              <w:spacing w:after="20"/>
              <w:ind w:left="20"/>
              <w:jc w:val="both"/>
            </w:pPr>
            <w:r>
              <w:rPr>
                <w:rFonts w:ascii="Times New Roman"/>
                <w:b w:val="false"/>
                <w:i w:val="false"/>
                <w:color w:val="000000"/>
                <w:sz w:val="20"/>
              </w:rPr>
              <w:t>
(№ 1</w:t>
            </w:r>
          </w:p>
          <w:bookmarkEnd w:id="651"/>
          <w:p>
            <w:pPr>
              <w:spacing w:after="20"/>
              <w:ind w:left="20"/>
              <w:jc w:val="both"/>
            </w:pPr>
            <w:r>
              <w:rPr>
                <w:rFonts w:ascii="Times New Roman"/>
                <w:b w:val="false"/>
                <w:i w:val="false"/>
                <w:color w:val="000000"/>
                <w:sz w:val="20"/>
              </w:rPr>
              <w:t>
(№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 (юноши девушки)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КД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х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220</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КД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52"/>
          <w:p>
            <w:pPr>
              <w:spacing w:after="20"/>
              <w:ind w:left="20"/>
              <w:jc w:val="both"/>
            </w:pPr>
            <w:r>
              <w:rPr>
                <w:rFonts w:ascii="Times New Roman"/>
                <w:b w:val="false"/>
                <w:i w:val="false"/>
                <w:color w:val="000000"/>
                <w:sz w:val="20"/>
              </w:rPr>
              <w:t>
12</w:t>
            </w:r>
          </w:p>
          <w:bookmarkEnd w:id="652"/>
          <w:p>
            <w:pPr>
              <w:spacing w:after="20"/>
              <w:ind w:left="20"/>
              <w:jc w:val="both"/>
            </w:pPr>
            <w:r>
              <w:rPr>
                <w:rFonts w:ascii="Times New Roman"/>
                <w:b w:val="false"/>
                <w:i w:val="false"/>
                <w:color w:val="000000"/>
                <w:sz w:val="20"/>
              </w:rPr>
              <w:t>
(юноши девушки)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х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53"/>
          <w:p>
            <w:pPr>
              <w:spacing w:after="20"/>
              <w:ind w:left="20"/>
              <w:jc w:val="both"/>
            </w:pPr>
            <w:r>
              <w:rPr>
                <w:rFonts w:ascii="Times New Roman"/>
                <w:b w:val="false"/>
                <w:i w:val="false"/>
                <w:color w:val="000000"/>
                <w:sz w:val="20"/>
              </w:rPr>
              <w:t>
12+12</w:t>
            </w:r>
          </w:p>
          <w:bookmarkEnd w:id="653"/>
          <w:p>
            <w:pPr>
              <w:spacing w:after="20"/>
              <w:ind w:left="20"/>
              <w:jc w:val="both"/>
            </w:pPr>
            <w:r>
              <w:rPr>
                <w:rFonts w:ascii="Times New Roman"/>
                <w:b w:val="false"/>
                <w:i w:val="false"/>
                <w:color w:val="000000"/>
                <w:sz w:val="20"/>
              </w:rPr>
              <w:t>
(юноши девушки)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х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bl>
    <w:bookmarkStart w:name="z846" w:id="654"/>
    <w:p>
      <w:pPr>
        <w:spacing w:after="0"/>
        <w:ind w:left="0"/>
        <w:jc w:val="left"/>
      </w:pPr>
      <w:r>
        <w:rPr>
          <w:rFonts w:ascii="Times New Roman"/>
          <w:b/>
          <w:i w:val="false"/>
          <w:color w:val="000000"/>
        </w:rPr>
        <w:t xml:space="preserve"> Параграф 14. Лыжные гонки</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стиль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55"/>
          <w:p>
            <w:pPr>
              <w:spacing w:after="20"/>
              <w:ind w:left="20"/>
              <w:jc w:val="both"/>
            </w:pPr>
            <w:r>
              <w:rPr>
                <w:rFonts w:ascii="Times New Roman"/>
                <w:b w:val="false"/>
                <w:i w:val="false"/>
                <w:color w:val="000000"/>
                <w:sz w:val="20"/>
              </w:rPr>
              <w:t>
мин.</w:t>
            </w:r>
          </w:p>
          <w:bookmarkEnd w:id="655"/>
          <w:p>
            <w:pPr>
              <w:spacing w:after="20"/>
              <w:ind w:left="20"/>
              <w:jc w:val="both"/>
            </w:pPr>
            <w:r>
              <w:rPr>
                <w:rFonts w:ascii="Times New Roman"/>
                <w:b w:val="false"/>
                <w:i w:val="false"/>
                <w:color w:val="000000"/>
                <w:sz w:val="20"/>
              </w:rPr>
              <w:t>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56"/>
          <w:p>
            <w:pPr>
              <w:spacing w:after="20"/>
              <w:ind w:left="20"/>
              <w:jc w:val="both"/>
            </w:pPr>
            <w:r>
              <w:rPr>
                <w:rFonts w:ascii="Times New Roman"/>
                <w:b w:val="false"/>
                <w:i w:val="false"/>
                <w:color w:val="000000"/>
                <w:sz w:val="20"/>
              </w:rPr>
              <w:t>
мин.</w:t>
            </w:r>
          </w:p>
          <w:bookmarkEnd w:id="656"/>
          <w:p>
            <w:pPr>
              <w:spacing w:after="20"/>
              <w:ind w:left="20"/>
              <w:jc w:val="both"/>
            </w:pPr>
            <w:r>
              <w:rPr>
                <w:rFonts w:ascii="Times New Roman"/>
                <w:b w:val="false"/>
                <w:i w:val="false"/>
                <w:color w:val="000000"/>
                <w:sz w:val="20"/>
              </w:rPr>
              <w:t>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57"/>
          <w:p>
            <w:pPr>
              <w:spacing w:after="20"/>
              <w:ind w:left="20"/>
              <w:jc w:val="both"/>
            </w:pPr>
            <w:r>
              <w:rPr>
                <w:rFonts w:ascii="Times New Roman"/>
                <w:b w:val="false"/>
                <w:i w:val="false"/>
                <w:color w:val="000000"/>
                <w:sz w:val="20"/>
              </w:rPr>
              <w:t>
мин.</w:t>
            </w:r>
          </w:p>
          <w:bookmarkEnd w:id="657"/>
          <w:p>
            <w:pPr>
              <w:spacing w:after="20"/>
              <w:ind w:left="20"/>
              <w:jc w:val="both"/>
            </w:pPr>
            <w:r>
              <w:rPr>
                <w:rFonts w:ascii="Times New Roman"/>
                <w:b w:val="false"/>
                <w:i w:val="false"/>
                <w:color w:val="000000"/>
                <w:sz w:val="20"/>
              </w:rPr>
              <w:t>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58"/>
          <w:p>
            <w:pPr>
              <w:spacing w:after="20"/>
              <w:ind w:left="20"/>
              <w:jc w:val="both"/>
            </w:pPr>
            <w:r>
              <w:rPr>
                <w:rFonts w:ascii="Times New Roman"/>
                <w:b w:val="false"/>
                <w:i w:val="false"/>
                <w:color w:val="000000"/>
                <w:sz w:val="20"/>
              </w:rPr>
              <w:t>
мин.</w:t>
            </w:r>
          </w:p>
          <w:bookmarkEnd w:id="658"/>
          <w:p>
            <w:pPr>
              <w:spacing w:after="20"/>
              <w:ind w:left="20"/>
              <w:jc w:val="both"/>
            </w:pPr>
            <w:r>
              <w:rPr>
                <w:rFonts w:ascii="Times New Roman"/>
                <w:b w:val="false"/>
                <w:i w:val="false"/>
                <w:color w:val="000000"/>
                <w:sz w:val="20"/>
              </w:rPr>
              <w:t>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59"/>
          <w:p>
            <w:pPr>
              <w:spacing w:after="20"/>
              <w:ind w:left="20"/>
              <w:jc w:val="both"/>
            </w:pPr>
            <w:r>
              <w:rPr>
                <w:rFonts w:ascii="Times New Roman"/>
                <w:b w:val="false"/>
                <w:i w:val="false"/>
                <w:color w:val="000000"/>
                <w:sz w:val="20"/>
              </w:rPr>
              <w:t>
мин.</w:t>
            </w:r>
          </w:p>
          <w:bookmarkEnd w:id="659"/>
          <w:p>
            <w:pPr>
              <w:spacing w:after="20"/>
              <w:ind w:left="20"/>
              <w:jc w:val="both"/>
            </w:pPr>
            <w:r>
              <w:rPr>
                <w:rFonts w:ascii="Times New Roman"/>
                <w:b w:val="false"/>
                <w:i w:val="false"/>
                <w:color w:val="000000"/>
                <w:sz w:val="20"/>
              </w:rPr>
              <w:t>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60"/>
          <w:p>
            <w:pPr>
              <w:spacing w:after="20"/>
              <w:ind w:left="20"/>
              <w:jc w:val="both"/>
            </w:pPr>
            <w:r>
              <w:rPr>
                <w:rFonts w:ascii="Times New Roman"/>
                <w:b w:val="false"/>
                <w:i w:val="false"/>
                <w:color w:val="000000"/>
                <w:sz w:val="20"/>
              </w:rPr>
              <w:t>
час.</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стиль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скиатлон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4" w:id="661"/>
    <w:p>
      <w:pPr>
        <w:spacing w:after="0"/>
        <w:ind w:left="0"/>
        <w:jc w:val="both"/>
      </w:pPr>
      <w:r>
        <w:rPr>
          <w:rFonts w:ascii="Times New Roman"/>
          <w:b w:val="false"/>
          <w:i w:val="false"/>
          <w:color w:val="000000"/>
          <w:sz w:val="28"/>
        </w:rPr>
        <w:t>
      Продолжение таблицы</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5" w:id="662"/>
    <w:p>
      <w:pPr>
        <w:spacing w:after="0"/>
        <w:ind w:left="0"/>
        <w:jc w:val="left"/>
      </w:pPr>
      <w:r>
        <w:rPr>
          <w:rFonts w:ascii="Times New Roman"/>
          <w:b/>
          <w:i w:val="false"/>
          <w:color w:val="000000"/>
        </w:rPr>
        <w:t xml:space="preserve"> Раздел 25. Нормы по лыжным гонкам с нарушением слуха (СУРДО)</w:t>
      </w:r>
    </w:p>
    <w:bookmarkEnd w:id="662"/>
    <w:bookmarkStart w:name="z856" w:id="663"/>
    <w:p>
      <w:pPr>
        <w:spacing w:after="0"/>
        <w:ind w:left="0"/>
        <w:jc w:val="both"/>
      </w:pPr>
      <w:r>
        <w:rPr>
          <w:rFonts w:ascii="Times New Roman"/>
          <w:b w:val="false"/>
          <w:i w:val="false"/>
          <w:color w:val="000000"/>
          <w:sz w:val="28"/>
        </w:rPr>
        <w:t>
      Классический стиль</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64"/>
          <w:p>
            <w:pPr>
              <w:spacing w:after="20"/>
              <w:ind w:left="20"/>
              <w:jc w:val="both"/>
            </w:pPr>
            <w:r>
              <w:rPr>
                <w:rFonts w:ascii="Times New Roman"/>
                <w:b w:val="false"/>
                <w:i w:val="false"/>
                <w:color w:val="000000"/>
                <w:sz w:val="20"/>
              </w:rPr>
              <w:t>
Дистанция,</w:t>
            </w:r>
          </w:p>
          <w:bookmarkEnd w:id="664"/>
          <w:p>
            <w:pPr>
              <w:spacing w:after="20"/>
              <w:ind w:left="20"/>
              <w:jc w:val="both"/>
            </w:pPr>
            <w:r>
              <w:rPr>
                <w:rFonts w:ascii="Times New Roman"/>
                <w:b w:val="false"/>
                <w:i w:val="false"/>
                <w:color w:val="000000"/>
                <w:sz w:val="20"/>
              </w:rPr>
              <w:t>
Км.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Разряды, результаты (час, мин., 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8" w:id="665"/>
    <w:p>
      <w:pPr>
        <w:spacing w:after="0"/>
        <w:ind w:left="0"/>
        <w:jc w:val="both"/>
      </w:pPr>
      <w:r>
        <w:rPr>
          <w:rFonts w:ascii="Times New Roman"/>
          <w:b w:val="false"/>
          <w:i w:val="false"/>
          <w:color w:val="000000"/>
          <w:sz w:val="28"/>
        </w:rPr>
        <w:t>
      Свободный стиль</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66"/>
          <w:p>
            <w:pPr>
              <w:spacing w:after="20"/>
              <w:ind w:left="20"/>
              <w:jc w:val="both"/>
            </w:pPr>
            <w:r>
              <w:rPr>
                <w:rFonts w:ascii="Times New Roman"/>
                <w:b w:val="false"/>
                <w:i w:val="false"/>
                <w:color w:val="000000"/>
                <w:sz w:val="20"/>
              </w:rPr>
              <w:t>
Дистанция,</w:t>
            </w:r>
          </w:p>
          <w:bookmarkEnd w:id="666"/>
          <w:p>
            <w:pPr>
              <w:spacing w:after="20"/>
              <w:ind w:left="20"/>
              <w:jc w:val="both"/>
            </w:pPr>
            <w:r>
              <w:rPr>
                <w:rFonts w:ascii="Times New Roman"/>
                <w:b w:val="false"/>
                <w:i w:val="false"/>
                <w:color w:val="000000"/>
                <w:sz w:val="20"/>
              </w:rPr>
              <w:t>
Км.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Разряды, результаты (час, мин., 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0" w:id="667"/>
    <w:p>
      <w:pPr>
        <w:spacing w:after="0"/>
        <w:ind w:left="0"/>
        <w:jc w:val="left"/>
      </w:pPr>
      <w:r>
        <w:rPr>
          <w:rFonts w:ascii="Times New Roman"/>
          <w:b/>
          <w:i w:val="false"/>
          <w:color w:val="000000"/>
        </w:rPr>
        <w:t xml:space="preserve"> Параграф 15. Шорт-трек</w:t>
      </w:r>
    </w:p>
    <w:bookmarkEnd w:id="667"/>
    <w:bookmarkStart w:name="z861" w:id="668"/>
    <w:p>
      <w:pPr>
        <w:spacing w:after="0"/>
        <w:ind w:left="0"/>
        <w:jc w:val="both"/>
      </w:pPr>
      <w:r>
        <w:rPr>
          <w:rFonts w:ascii="Times New Roman"/>
          <w:b w:val="false"/>
          <w:i w:val="false"/>
          <w:color w:val="000000"/>
          <w:sz w:val="28"/>
        </w:rPr>
        <w:t>
      Условия выполнения разрядных требований:</w:t>
      </w:r>
    </w:p>
    <w:bookmarkEnd w:id="668"/>
    <w:bookmarkStart w:name="z862" w:id="669"/>
    <w:p>
      <w:pPr>
        <w:spacing w:after="0"/>
        <w:ind w:left="0"/>
        <w:jc w:val="both"/>
      </w:pPr>
      <w:r>
        <w:rPr>
          <w:rFonts w:ascii="Times New Roman"/>
          <w:b w:val="false"/>
          <w:i w:val="false"/>
          <w:color w:val="000000"/>
          <w:sz w:val="28"/>
        </w:rPr>
        <w:t>
      1. Спортивные звания и разряды присваиваются при выполнении требований на дорожке, длина которой 111,12 м.</w:t>
      </w:r>
    </w:p>
    <w:bookmarkEnd w:id="669"/>
    <w:bookmarkStart w:name="z863" w:id="670"/>
    <w:p>
      <w:pPr>
        <w:spacing w:after="0"/>
        <w:ind w:left="0"/>
        <w:jc w:val="both"/>
      </w:pPr>
      <w:r>
        <w:rPr>
          <w:rFonts w:ascii="Times New Roman"/>
          <w:b w:val="false"/>
          <w:i w:val="false"/>
          <w:color w:val="000000"/>
          <w:sz w:val="28"/>
        </w:rPr>
        <w:t>
      2. Звания МСМК РК и МС РК по времени присваиваются по результатам, показанным на официальных соревнованиях ISU и АSU.</w:t>
      </w:r>
    </w:p>
    <w:bookmarkEnd w:id="670"/>
    <w:bookmarkStart w:name="z864" w:id="671"/>
    <w:p>
      <w:pPr>
        <w:spacing w:after="0"/>
        <w:ind w:left="0"/>
        <w:jc w:val="both"/>
      </w:pPr>
      <w:r>
        <w:rPr>
          <w:rFonts w:ascii="Times New Roman"/>
          <w:b w:val="false"/>
          <w:i w:val="false"/>
          <w:color w:val="000000"/>
          <w:sz w:val="28"/>
        </w:rPr>
        <w:t>
      3. Национальные рекорды регистрируются при электронном хронометрировании.</w:t>
      </w:r>
    </w:p>
    <w:bookmarkEnd w:id="671"/>
    <w:bookmarkStart w:name="z865" w:id="672"/>
    <w:p>
      <w:pPr>
        <w:spacing w:after="0"/>
        <w:ind w:left="0"/>
        <w:jc w:val="both"/>
      </w:pPr>
      <w:r>
        <w:rPr>
          <w:rFonts w:ascii="Times New Roman"/>
          <w:b w:val="false"/>
          <w:i w:val="false"/>
          <w:color w:val="000000"/>
          <w:sz w:val="28"/>
        </w:rPr>
        <w:t>
      4. Занятое место на дистанции на международных соревнованиях определяются как по итоговому протоколу, так и по протоколу времени (Time Analysis).</w:t>
      </w:r>
    </w:p>
    <w:bookmarkEnd w:id="672"/>
    <w:bookmarkStart w:name="z866" w:id="673"/>
    <w:p>
      <w:pPr>
        <w:spacing w:after="0"/>
        <w:ind w:left="0"/>
        <w:jc w:val="both"/>
      </w:pPr>
      <w:r>
        <w:rPr>
          <w:rFonts w:ascii="Times New Roman"/>
          <w:b w:val="false"/>
          <w:i w:val="false"/>
          <w:color w:val="000000"/>
          <w:sz w:val="28"/>
        </w:rPr>
        <w:t>
      Нормы по шорт-треку (мин, сек)</w:t>
      </w:r>
    </w:p>
    <w:bookmarkEnd w:id="673"/>
    <w:bookmarkStart w:name="z867" w:id="674"/>
    <w:p>
      <w:pPr>
        <w:spacing w:after="0"/>
        <w:ind w:left="0"/>
        <w:jc w:val="both"/>
      </w:pPr>
      <w:r>
        <w:rPr>
          <w:rFonts w:ascii="Times New Roman"/>
          <w:b w:val="false"/>
          <w:i w:val="false"/>
          <w:color w:val="000000"/>
          <w:sz w:val="28"/>
        </w:rPr>
        <w:t>
      Мужчины</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68" w:id="675"/>
    <w:p>
      <w:pPr>
        <w:spacing w:after="0"/>
        <w:ind w:left="0"/>
        <w:jc w:val="both"/>
      </w:pPr>
      <w:r>
        <w:rPr>
          <w:rFonts w:ascii="Times New Roman"/>
          <w:b w:val="false"/>
          <w:i w:val="false"/>
          <w:color w:val="000000"/>
          <w:sz w:val="28"/>
        </w:rPr>
        <w:t>
      Женщины</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bl>
    <w:bookmarkStart w:name="z869" w:id="676"/>
    <w:p>
      <w:pPr>
        <w:spacing w:after="0"/>
        <w:ind w:left="0"/>
        <w:jc w:val="both"/>
      </w:pPr>
      <w:r>
        <w:rPr>
          <w:rFonts w:ascii="Times New Roman"/>
          <w:b w:val="false"/>
          <w:i w:val="false"/>
          <w:color w:val="000000"/>
          <w:sz w:val="28"/>
        </w:rPr>
        <w:t>
      Примечание:</w:t>
      </w:r>
    </w:p>
    <w:bookmarkEnd w:id="676"/>
    <w:bookmarkStart w:name="z870" w:id="677"/>
    <w:p>
      <w:pPr>
        <w:spacing w:after="0"/>
        <w:ind w:left="0"/>
        <w:jc w:val="both"/>
      </w:pPr>
      <w:r>
        <w:rPr>
          <w:rFonts w:ascii="Times New Roman"/>
          <w:b w:val="false"/>
          <w:i w:val="false"/>
          <w:color w:val="000000"/>
          <w:sz w:val="28"/>
        </w:rPr>
        <w:t>
      МСМК – Мастер спорта международного класса;</w:t>
      </w:r>
    </w:p>
    <w:bookmarkEnd w:id="677"/>
    <w:bookmarkStart w:name="z871" w:id="678"/>
    <w:p>
      <w:pPr>
        <w:spacing w:after="0"/>
        <w:ind w:left="0"/>
        <w:jc w:val="both"/>
      </w:pPr>
      <w:r>
        <w:rPr>
          <w:rFonts w:ascii="Times New Roman"/>
          <w:b w:val="false"/>
          <w:i w:val="false"/>
          <w:color w:val="000000"/>
          <w:sz w:val="28"/>
        </w:rPr>
        <w:t>
      МС - Мастер спорта Республики Казахстан;</w:t>
      </w:r>
    </w:p>
    <w:bookmarkEnd w:id="678"/>
    <w:bookmarkStart w:name="z872" w:id="679"/>
    <w:p>
      <w:pPr>
        <w:spacing w:after="0"/>
        <w:ind w:left="0"/>
        <w:jc w:val="both"/>
      </w:pPr>
      <w:r>
        <w:rPr>
          <w:rFonts w:ascii="Times New Roman"/>
          <w:b w:val="false"/>
          <w:i w:val="false"/>
          <w:color w:val="000000"/>
          <w:sz w:val="28"/>
        </w:rPr>
        <w:t>
      КМС – Кандидат в мастера спорта;</w:t>
      </w:r>
    </w:p>
    <w:bookmarkEnd w:id="679"/>
    <w:bookmarkStart w:name="z873" w:id="680"/>
    <w:p>
      <w:pPr>
        <w:spacing w:after="0"/>
        <w:ind w:left="0"/>
        <w:jc w:val="both"/>
      </w:pPr>
      <w:r>
        <w:rPr>
          <w:rFonts w:ascii="Times New Roman"/>
          <w:b w:val="false"/>
          <w:i w:val="false"/>
          <w:color w:val="000000"/>
          <w:sz w:val="28"/>
        </w:rPr>
        <w:t>
      КЮР – произвольная программа выездки с обязательными упражнениями под музыкальное сопровождение;</w:t>
      </w:r>
    </w:p>
    <w:bookmarkEnd w:id="680"/>
    <w:bookmarkStart w:name="z874" w:id="681"/>
    <w:p>
      <w:pPr>
        <w:spacing w:after="0"/>
        <w:ind w:left="0"/>
        <w:jc w:val="both"/>
      </w:pPr>
      <w:r>
        <w:rPr>
          <w:rFonts w:ascii="Times New Roman"/>
          <w:b w:val="false"/>
          <w:i w:val="false"/>
          <w:color w:val="000000"/>
          <w:sz w:val="28"/>
        </w:rPr>
        <w:t>
      Па-Де-Де – отдельное соревнование в международных турнирах по выездке, в котором в соревновательном манеже находятся две пары (всадник/лошадь);</w:t>
      </w:r>
    </w:p>
    <w:bookmarkEnd w:id="681"/>
    <w:bookmarkStart w:name="z875" w:id="682"/>
    <w:p>
      <w:pPr>
        <w:spacing w:after="0"/>
        <w:ind w:left="0"/>
        <w:jc w:val="both"/>
      </w:pPr>
      <w:r>
        <w:rPr>
          <w:rFonts w:ascii="Times New Roman"/>
          <w:b w:val="false"/>
          <w:i w:val="false"/>
          <w:color w:val="000000"/>
          <w:sz w:val="28"/>
        </w:rPr>
        <w:t>
      км. – километр;</w:t>
      </w:r>
    </w:p>
    <w:bookmarkEnd w:id="682"/>
    <w:bookmarkStart w:name="z876" w:id="683"/>
    <w:p>
      <w:pPr>
        <w:spacing w:after="0"/>
        <w:ind w:left="0"/>
        <w:jc w:val="both"/>
      </w:pPr>
      <w:r>
        <w:rPr>
          <w:rFonts w:ascii="Times New Roman"/>
          <w:b w:val="false"/>
          <w:i w:val="false"/>
          <w:color w:val="000000"/>
          <w:sz w:val="28"/>
        </w:rPr>
        <w:t>
      кг. – килограмм;</w:t>
      </w:r>
    </w:p>
    <w:bookmarkEnd w:id="683"/>
    <w:bookmarkStart w:name="z877" w:id="684"/>
    <w:p>
      <w:pPr>
        <w:spacing w:after="0"/>
        <w:ind w:left="0"/>
        <w:jc w:val="both"/>
      </w:pPr>
      <w:r>
        <w:rPr>
          <w:rFonts w:ascii="Times New Roman"/>
          <w:b w:val="false"/>
          <w:i w:val="false"/>
          <w:color w:val="000000"/>
          <w:sz w:val="28"/>
        </w:rPr>
        <w:t>
      м.- метр;</w:t>
      </w:r>
    </w:p>
    <w:bookmarkEnd w:id="684"/>
    <w:bookmarkStart w:name="z878" w:id="685"/>
    <w:p>
      <w:pPr>
        <w:spacing w:after="0"/>
        <w:ind w:left="0"/>
        <w:jc w:val="both"/>
      </w:pPr>
      <w:r>
        <w:rPr>
          <w:rFonts w:ascii="Times New Roman"/>
          <w:b w:val="false"/>
          <w:i w:val="false"/>
          <w:color w:val="000000"/>
          <w:sz w:val="28"/>
        </w:rPr>
        <w:t>
      сек. – секунда;</w:t>
      </w:r>
    </w:p>
    <w:bookmarkEnd w:id="685"/>
    <w:bookmarkStart w:name="z879" w:id="686"/>
    <w:p>
      <w:pPr>
        <w:spacing w:after="0"/>
        <w:ind w:left="0"/>
        <w:jc w:val="both"/>
      </w:pPr>
      <w:r>
        <w:rPr>
          <w:rFonts w:ascii="Times New Roman"/>
          <w:b w:val="false"/>
          <w:i w:val="false"/>
          <w:color w:val="000000"/>
          <w:sz w:val="28"/>
        </w:rPr>
        <w:t>
      мин.- минута;</w:t>
      </w:r>
    </w:p>
    <w:bookmarkEnd w:id="686"/>
    <w:bookmarkStart w:name="z880" w:id="687"/>
    <w:p>
      <w:pPr>
        <w:spacing w:after="0"/>
        <w:ind w:left="0"/>
        <w:jc w:val="both"/>
      </w:pPr>
      <w:r>
        <w:rPr>
          <w:rFonts w:ascii="Times New Roman"/>
          <w:b w:val="false"/>
          <w:i w:val="false"/>
          <w:color w:val="000000"/>
          <w:sz w:val="28"/>
        </w:rPr>
        <w:t>
      гр.- грамм;</w:t>
      </w:r>
    </w:p>
    <w:bookmarkEnd w:id="687"/>
    <w:bookmarkStart w:name="z881" w:id="688"/>
    <w:p>
      <w:pPr>
        <w:spacing w:after="0"/>
        <w:ind w:left="0"/>
        <w:jc w:val="both"/>
      </w:pPr>
      <w:r>
        <w:rPr>
          <w:rFonts w:ascii="Times New Roman"/>
          <w:b w:val="false"/>
          <w:i w:val="false"/>
          <w:color w:val="000000"/>
          <w:sz w:val="28"/>
        </w:rPr>
        <w:t>
      мм.- миллиметр.</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2023 года</w:t>
            </w:r>
            <w:r>
              <w:rPr>
                <w:rFonts w:ascii="Times New Roman"/>
                <w:b w:val="false"/>
                <w:i w:val="false"/>
                <w:color w:val="000000"/>
                <w:sz w:val="20"/>
              </w:rPr>
              <w:t xml:space="preserve"> № 28</w:t>
            </w:r>
          </w:p>
        </w:tc>
      </w:tr>
    </w:tbl>
    <w:bookmarkStart w:name="z887" w:id="689"/>
    <w:p>
      <w:pPr>
        <w:spacing w:after="0"/>
        <w:ind w:left="0"/>
        <w:jc w:val="left"/>
      </w:pPr>
      <w:r>
        <w:rPr>
          <w:rFonts w:ascii="Times New Roman"/>
          <w:b/>
          <w:i w:val="false"/>
          <w:color w:val="000000"/>
        </w:rPr>
        <w:t xml:space="preserve"> Глава 2. Требования для присвоения спортивных званий</w:t>
      </w:r>
    </w:p>
    <w:bookmarkEnd w:id="689"/>
    <w:bookmarkStart w:name="z888" w:id="690"/>
    <w:p>
      <w:pPr>
        <w:spacing w:after="0"/>
        <w:ind w:left="0"/>
        <w:jc w:val="both"/>
      </w:pPr>
      <w:r>
        <w:rPr>
          <w:rFonts w:ascii="Times New Roman"/>
          <w:b w:val="false"/>
          <w:i w:val="false"/>
          <w:color w:val="000000"/>
          <w:sz w:val="28"/>
        </w:rPr>
        <w:t>
      1. Спортивные звания присваиваются при выполнении требований и (или) норм однократно по виду спорта, включенному в Реестр видов спорта (далее- Реестр).</w:t>
      </w:r>
    </w:p>
    <w:bookmarkEnd w:id="690"/>
    <w:bookmarkStart w:name="z889" w:id="691"/>
    <w:p>
      <w:pPr>
        <w:spacing w:after="0"/>
        <w:ind w:left="0"/>
        <w:jc w:val="left"/>
      </w:pPr>
      <w:r>
        <w:rPr>
          <w:rFonts w:ascii="Times New Roman"/>
          <w:b/>
          <w:i w:val="false"/>
          <w:color w:val="000000"/>
        </w:rPr>
        <w:t xml:space="preserve"> Параграф 1. "Заслуженный мастер спорта Республики Казахстан"</w:t>
      </w:r>
    </w:p>
    <w:bookmarkEnd w:id="691"/>
    <w:bookmarkStart w:name="z890" w:id="692"/>
    <w:p>
      <w:pPr>
        <w:spacing w:after="0"/>
        <w:ind w:left="0"/>
        <w:jc w:val="both"/>
      </w:pPr>
      <w:r>
        <w:rPr>
          <w:rFonts w:ascii="Times New Roman"/>
          <w:b w:val="false"/>
          <w:i w:val="false"/>
          <w:color w:val="000000"/>
          <w:sz w:val="28"/>
        </w:rPr>
        <w:t>
      2. По олимпийским и паралимпийским видам спорта, включенным в Реестр, спортивное звание "Заслуженный мастер спорта Республики Казахстан" присваивается спортсменам, выполнившим одно из следующих требований:</w:t>
      </w:r>
    </w:p>
    <w:bookmarkEnd w:id="692"/>
    <w:bookmarkStart w:name="z891" w:id="693"/>
    <w:p>
      <w:pPr>
        <w:spacing w:after="0"/>
        <w:ind w:left="0"/>
        <w:jc w:val="both"/>
      </w:pPr>
      <w:r>
        <w:rPr>
          <w:rFonts w:ascii="Times New Roman"/>
          <w:b w:val="false"/>
          <w:i w:val="false"/>
          <w:color w:val="000000"/>
          <w:sz w:val="28"/>
        </w:rPr>
        <w:t>
      1-3 место на Олимпийских, Паралимпийских играх среди взрослых;</w:t>
      </w:r>
    </w:p>
    <w:bookmarkEnd w:id="693"/>
    <w:bookmarkStart w:name="z892" w:id="694"/>
    <w:p>
      <w:pPr>
        <w:spacing w:after="0"/>
        <w:ind w:left="0"/>
        <w:jc w:val="both"/>
      </w:pPr>
      <w:r>
        <w:rPr>
          <w:rFonts w:ascii="Times New Roman"/>
          <w:b w:val="false"/>
          <w:i w:val="false"/>
          <w:color w:val="000000"/>
          <w:sz w:val="28"/>
        </w:rPr>
        <w:t>
      или 1-2 место или дважды занятое 3 место на чемпионате мира среди взрослых;</w:t>
      </w:r>
    </w:p>
    <w:bookmarkEnd w:id="694"/>
    <w:bookmarkStart w:name="z893" w:id="695"/>
    <w:p>
      <w:pPr>
        <w:spacing w:after="0"/>
        <w:ind w:left="0"/>
        <w:jc w:val="both"/>
      </w:pPr>
      <w:r>
        <w:rPr>
          <w:rFonts w:ascii="Times New Roman"/>
          <w:b w:val="false"/>
          <w:i w:val="false"/>
          <w:color w:val="000000"/>
          <w:sz w:val="28"/>
        </w:rPr>
        <w:t>
      или по игровым видам спорта выход в финальную часть:</w:t>
      </w:r>
    </w:p>
    <w:bookmarkEnd w:id="695"/>
    <w:bookmarkStart w:name="z894" w:id="696"/>
    <w:p>
      <w:pPr>
        <w:spacing w:after="0"/>
        <w:ind w:left="0"/>
        <w:jc w:val="both"/>
      </w:pPr>
      <w:r>
        <w:rPr>
          <w:rFonts w:ascii="Times New Roman"/>
          <w:b w:val="false"/>
          <w:i w:val="false"/>
          <w:color w:val="000000"/>
          <w:sz w:val="28"/>
        </w:rPr>
        <w:t>
      на Олимпийских играх или на Чемпионате мира, в групповой турнир лиги чемпионов УЕФА (UEFA) или лиги Европы УЕФА (UEFA) по футболу, в финал турнира Кубок Девиса по теннису.</w:t>
      </w:r>
    </w:p>
    <w:bookmarkEnd w:id="696"/>
    <w:bookmarkStart w:name="z895" w:id="697"/>
    <w:p>
      <w:pPr>
        <w:spacing w:after="0"/>
        <w:ind w:left="0"/>
        <w:jc w:val="both"/>
      </w:pPr>
      <w:r>
        <w:rPr>
          <w:rFonts w:ascii="Times New Roman"/>
          <w:b w:val="false"/>
          <w:i w:val="false"/>
          <w:color w:val="000000"/>
          <w:sz w:val="28"/>
        </w:rPr>
        <w:t>
      3. По национальным видам спорта, включенным в Реестр, спортивное звание "Заслуженный мастер спорта Республики Казахстан" присваивается спортсменам, выполнившим при условии участия на соревнованиях представителей не менее 10 стран (в спортивной дисциплине или в каждой весовой категории) одно из следующих требований:</w:t>
      </w:r>
    </w:p>
    <w:bookmarkEnd w:id="697"/>
    <w:bookmarkStart w:name="z896" w:id="698"/>
    <w:p>
      <w:pPr>
        <w:spacing w:after="0"/>
        <w:ind w:left="0"/>
        <w:jc w:val="both"/>
      </w:pPr>
      <w:r>
        <w:rPr>
          <w:rFonts w:ascii="Times New Roman"/>
          <w:b w:val="false"/>
          <w:i w:val="false"/>
          <w:color w:val="000000"/>
          <w:sz w:val="28"/>
        </w:rPr>
        <w:t>
      дважды занявшие 1 место на Чемпионате мира среди взрослых.</w:t>
      </w:r>
    </w:p>
    <w:bookmarkEnd w:id="698"/>
    <w:bookmarkStart w:name="z897" w:id="699"/>
    <w:p>
      <w:pPr>
        <w:spacing w:after="0"/>
        <w:ind w:left="0"/>
        <w:jc w:val="both"/>
      </w:pPr>
      <w:r>
        <w:rPr>
          <w:rFonts w:ascii="Times New Roman"/>
          <w:b w:val="false"/>
          <w:i w:val="false"/>
          <w:color w:val="000000"/>
          <w:sz w:val="28"/>
        </w:rPr>
        <w:t>
      4. По неолимпийским, непаралимпийским, техническим и военно-прикладным видам спорта, включенным в Реестр, спортивное звание "Заслуженный мастер спорта Республики Казахстан" присваивается спортсменам, выполнившим при условии участия на соревнованиях представителей не менее 20 стран (в спортивной дисциплине или в каждой весовой категории) одно из следующих требований:</w:t>
      </w:r>
    </w:p>
    <w:bookmarkEnd w:id="699"/>
    <w:bookmarkStart w:name="z898" w:id="700"/>
    <w:p>
      <w:pPr>
        <w:spacing w:after="0"/>
        <w:ind w:left="0"/>
        <w:jc w:val="both"/>
      </w:pPr>
      <w:r>
        <w:rPr>
          <w:rFonts w:ascii="Times New Roman"/>
          <w:b w:val="false"/>
          <w:i w:val="false"/>
          <w:color w:val="000000"/>
          <w:sz w:val="28"/>
        </w:rPr>
        <w:t>
      трижды занявшие 1 место на Чемпионате мира среди взрослых;</w:t>
      </w:r>
    </w:p>
    <w:bookmarkEnd w:id="700"/>
    <w:bookmarkStart w:name="z899" w:id="701"/>
    <w:p>
      <w:pPr>
        <w:spacing w:after="0"/>
        <w:ind w:left="0"/>
        <w:jc w:val="both"/>
      </w:pPr>
      <w:r>
        <w:rPr>
          <w:rFonts w:ascii="Times New Roman"/>
          <w:b w:val="false"/>
          <w:i w:val="false"/>
          <w:color w:val="000000"/>
          <w:sz w:val="28"/>
        </w:rPr>
        <w:t>
      или дважды занявшие 1 место на Чемпионате мира среди взрослых по видам спорта (спортивное самбо, муайтай, кикбоксинг, каратэ WKF);</w:t>
      </w:r>
    </w:p>
    <w:bookmarkEnd w:id="701"/>
    <w:bookmarkStart w:name="z900" w:id="702"/>
    <w:p>
      <w:pPr>
        <w:spacing w:after="0"/>
        <w:ind w:left="0"/>
        <w:jc w:val="both"/>
      </w:pPr>
      <w:r>
        <w:rPr>
          <w:rFonts w:ascii="Times New Roman"/>
          <w:b w:val="false"/>
          <w:i w:val="false"/>
          <w:color w:val="000000"/>
          <w:sz w:val="28"/>
        </w:rPr>
        <w:t>
      или 1 место на Чемпионате мира по шахматам среди взрослых;</w:t>
      </w:r>
    </w:p>
    <w:bookmarkEnd w:id="702"/>
    <w:bookmarkStart w:name="z901" w:id="703"/>
    <w:p>
      <w:pPr>
        <w:spacing w:after="0"/>
        <w:ind w:left="0"/>
        <w:jc w:val="both"/>
      </w:pPr>
      <w:r>
        <w:rPr>
          <w:rFonts w:ascii="Times New Roman"/>
          <w:b w:val="false"/>
          <w:i w:val="false"/>
          <w:color w:val="000000"/>
          <w:sz w:val="28"/>
        </w:rPr>
        <w:t>
      или 1-2 место на Шахматной олимпиаде среди взрослых.</w:t>
      </w:r>
    </w:p>
    <w:bookmarkEnd w:id="703"/>
    <w:bookmarkStart w:name="z902" w:id="704"/>
    <w:p>
      <w:pPr>
        <w:spacing w:after="0"/>
        <w:ind w:left="0"/>
        <w:jc w:val="left"/>
      </w:pPr>
      <w:r>
        <w:rPr>
          <w:rFonts w:ascii="Times New Roman"/>
          <w:b/>
          <w:i w:val="false"/>
          <w:color w:val="000000"/>
        </w:rPr>
        <w:t xml:space="preserve"> Параграф 2. "Заслуженный тренер Республики Казахстан"</w:t>
      </w:r>
    </w:p>
    <w:bookmarkEnd w:id="704"/>
    <w:bookmarkStart w:name="z903" w:id="705"/>
    <w:p>
      <w:pPr>
        <w:spacing w:after="0"/>
        <w:ind w:left="0"/>
        <w:jc w:val="both"/>
      </w:pPr>
      <w:r>
        <w:rPr>
          <w:rFonts w:ascii="Times New Roman"/>
          <w:b w:val="false"/>
          <w:i w:val="false"/>
          <w:color w:val="000000"/>
          <w:sz w:val="28"/>
        </w:rPr>
        <w:t>
      5. За одного и того же спортсмена спортивное звание одновременно присваивается первому и личному тренеру спортсмена в соответствии со списком сборных команд Республики Казахстан по видам спорта (национальных сборных команд по видам спорта) (далее - Список).</w:t>
      </w:r>
    </w:p>
    <w:bookmarkEnd w:id="705"/>
    <w:bookmarkStart w:name="z904" w:id="706"/>
    <w:p>
      <w:pPr>
        <w:spacing w:after="0"/>
        <w:ind w:left="0"/>
        <w:jc w:val="both"/>
      </w:pPr>
      <w:r>
        <w:rPr>
          <w:rFonts w:ascii="Times New Roman"/>
          <w:b w:val="false"/>
          <w:i w:val="false"/>
          <w:color w:val="000000"/>
          <w:sz w:val="28"/>
        </w:rPr>
        <w:t>
      При отсутствии фамилии первого и (или) личного тренера в Списке представляются копии приказов физкультурно-спортивной организации (для подтверждения стажа работы первого и (или) личного тренера со спортсменами).</w:t>
      </w:r>
    </w:p>
    <w:bookmarkEnd w:id="706"/>
    <w:bookmarkStart w:name="z905" w:id="707"/>
    <w:p>
      <w:pPr>
        <w:spacing w:after="0"/>
        <w:ind w:left="0"/>
        <w:jc w:val="both"/>
      </w:pPr>
      <w:r>
        <w:rPr>
          <w:rFonts w:ascii="Times New Roman"/>
          <w:b w:val="false"/>
          <w:i w:val="false"/>
          <w:color w:val="000000"/>
          <w:sz w:val="28"/>
        </w:rPr>
        <w:t>
      Спортивное звание "Заслуженный тренер Республики Казахстан" присваивается за работу со спортсменом (спортсменами) не менее трех лет согласно Списка и выполнившим (выполнившими) одного из требований, установленных пунктами 8, 9 и 10 настоящих требований по видам спорта, включенным в Реестр.</w:t>
      </w:r>
    </w:p>
    <w:bookmarkEnd w:id="707"/>
    <w:bookmarkStart w:name="z906" w:id="708"/>
    <w:p>
      <w:pPr>
        <w:spacing w:after="0"/>
        <w:ind w:left="0"/>
        <w:jc w:val="both"/>
      </w:pPr>
      <w:r>
        <w:rPr>
          <w:rFonts w:ascii="Times New Roman"/>
          <w:b w:val="false"/>
          <w:i w:val="false"/>
          <w:color w:val="000000"/>
          <w:sz w:val="28"/>
        </w:rPr>
        <w:t>
      6. При повторном выполнении спортсменом установленных требований, спортивное звание "Заслуженный тренер Республики Казахстан" присваивается в соответствии со Списком другому тренеру согласно пункту 5 настоящих требований по видам спорта, включенным в Реестр.</w:t>
      </w:r>
    </w:p>
    <w:bookmarkEnd w:id="708"/>
    <w:bookmarkStart w:name="z907" w:id="709"/>
    <w:p>
      <w:pPr>
        <w:spacing w:after="0"/>
        <w:ind w:left="0"/>
        <w:jc w:val="both"/>
      </w:pPr>
      <w:r>
        <w:rPr>
          <w:rFonts w:ascii="Times New Roman"/>
          <w:b w:val="false"/>
          <w:i w:val="false"/>
          <w:color w:val="000000"/>
          <w:sz w:val="28"/>
        </w:rPr>
        <w:t>
      7. Спортивное звание "Заслуженный тренер Республики Казахстан" присваивается главному тренеру со стажем работы не менее четырех лет в этой должности (по олимпийским и паралимпийским видам спорта – не менее двух лет) при выполнении спортсменом сборной или штатной сборной команды Республики Казахстан одного из требований, установленных пунктами 8, 9 и 10 настоящих требований по видам спорта, включенным в Реестр.</w:t>
      </w:r>
    </w:p>
    <w:bookmarkEnd w:id="709"/>
    <w:bookmarkStart w:name="z908" w:id="710"/>
    <w:p>
      <w:pPr>
        <w:spacing w:after="0"/>
        <w:ind w:left="0"/>
        <w:jc w:val="both"/>
      </w:pPr>
      <w:r>
        <w:rPr>
          <w:rFonts w:ascii="Times New Roman"/>
          <w:b w:val="false"/>
          <w:i w:val="false"/>
          <w:color w:val="000000"/>
          <w:sz w:val="28"/>
        </w:rPr>
        <w:t>
      8. По Олимпийским, Паралимпийским видам спорта (летние, зимние), включенным в Реестр, выполнить одно из следующих требований:</w:t>
      </w:r>
    </w:p>
    <w:bookmarkEnd w:id="710"/>
    <w:bookmarkStart w:name="z909" w:id="711"/>
    <w:p>
      <w:pPr>
        <w:spacing w:after="0"/>
        <w:ind w:left="0"/>
        <w:jc w:val="both"/>
      </w:pPr>
      <w:r>
        <w:rPr>
          <w:rFonts w:ascii="Times New Roman"/>
          <w:b w:val="false"/>
          <w:i w:val="false"/>
          <w:color w:val="000000"/>
          <w:sz w:val="28"/>
        </w:rPr>
        <w:t>
      подготовить одного спортсмена, занявшего 1-3 место на Олимпийских, Паралимпийских играх среди взрослых;</w:t>
      </w:r>
    </w:p>
    <w:bookmarkEnd w:id="711"/>
    <w:bookmarkStart w:name="z910" w:id="712"/>
    <w:p>
      <w:pPr>
        <w:spacing w:after="0"/>
        <w:ind w:left="0"/>
        <w:jc w:val="both"/>
      </w:pPr>
      <w:r>
        <w:rPr>
          <w:rFonts w:ascii="Times New Roman"/>
          <w:b w:val="false"/>
          <w:i w:val="false"/>
          <w:color w:val="000000"/>
          <w:sz w:val="28"/>
        </w:rPr>
        <w:t>
      или подготовить одного спортсмена, занявшего 1-2 место или дважды занятое 3 место на Чемпионате мира среди взрослых;</w:t>
      </w:r>
    </w:p>
    <w:bookmarkEnd w:id="712"/>
    <w:bookmarkStart w:name="z911" w:id="713"/>
    <w:p>
      <w:pPr>
        <w:spacing w:after="0"/>
        <w:ind w:left="0"/>
        <w:jc w:val="both"/>
      </w:pPr>
      <w:r>
        <w:rPr>
          <w:rFonts w:ascii="Times New Roman"/>
          <w:b w:val="false"/>
          <w:i w:val="false"/>
          <w:color w:val="000000"/>
          <w:sz w:val="28"/>
        </w:rPr>
        <w:t>
      или подготовить одного спортсмена, занявшего 1 место на Азиатских, Параазиатских играх среди взрослых (летние, зимние);</w:t>
      </w:r>
    </w:p>
    <w:bookmarkEnd w:id="713"/>
    <w:bookmarkStart w:name="z912" w:id="714"/>
    <w:p>
      <w:pPr>
        <w:spacing w:after="0"/>
        <w:ind w:left="0"/>
        <w:jc w:val="both"/>
      </w:pPr>
      <w:r>
        <w:rPr>
          <w:rFonts w:ascii="Times New Roman"/>
          <w:b w:val="false"/>
          <w:i w:val="false"/>
          <w:color w:val="000000"/>
          <w:sz w:val="28"/>
        </w:rPr>
        <w:t>
      по игровым видам спорта выход в финальную часть:</w:t>
      </w:r>
    </w:p>
    <w:bookmarkEnd w:id="714"/>
    <w:bookmarkStart w:name="z913" w:id="715"/>
    <w:p>
      <w:pPr>
        <w:spacing w:after="0"/>
        <w:ind w:left="0"/>
        <w:jc w:val="both"/>
      </w:pPr>
      <w:r>
        <w:rPr>
          <w:rFonts w:ascii="Times New Roman"/>
          <w:b w:val="false"/>
          <w:i w:val="false"/>
          <w:color w:val="000000"/>
          <w:sz w:val="28"/>
        </w:rPr>
        <w:t>
      на Олимпийских играх или на Чемпионате мира, в групповой турнир лиги чемпионов УЕФА (UEFA) или лиги Европы УЕФА (UEFA) по футболу, в финал турнира Кубок Девиса по теннису.</w:t>
      </w:r>
    </w:p>
    <w:bookmarkEnd w:id="715"/>
    <w:bookmarkStart w:name="z914" w:id="716"/>
    <w:p>
      <w:pPr>
        <w:spacing w:after="0"/>
        <w:ind w:left="0"/>
        <w:jc w:val="both"/>
      </w:pPr>
      <w:r>
        <w:rPr>
          <w:rFonts w:ascii="Times New Roman"/>
          <w:b w:val="false"/>
          <w:i w:val="false"/>
          <w:color w:val="000000"/>
          <w:sz w:val="28"/>
        </w:rPr>
        <w:t>
      9. По национальным видам спорта, включенным в Реестр выполнить одно из следующих требований:</w:t>
      </w:r>
    </w:p>
    <w:bookmarkEnd w:id="716"/>
    <w:bookmarkStart w:name="z915" w:id="717"/>
    <w:p>
      <w:pPr>
        <w:spacing w:after="0"/>
        <w:ind w:left="0"/>
        <w:jc w:val="both"/>
      </w:pPr>
      <w:r>
        <w:rPr>
          <w:rFonts w:ascii="Times New Roman"/>
          <w:b w:val="false"/>
          <w:i w:val="false"/>
          <w:color w:val="000000"/>
          <w:sz w:val="28"/>
        </w:rPr>
        <w:t>
      подготовить двух спортсменов, занявших 1 место или одного дважды занявшего 1 место на Чемпионате мира среди взрослых.</w:t>
      </w:r>
    </w:p>
    <w:bookmarkEnd w:id="717"/>
    <w:bookmarkStart w:name="z916" w:id="718"/>
    <w:p>
      <w:pPr>
        <w:spacing w:after="0"/>
        <w:ind w:left="0"/>
        <w:jc w:val="both"/>
      </w:pPr>
      <w:r>
        <w:rPr>
          <w:rFonts w:ascii="Times New Roman"/>
          <w:b w:val="false"/>
          <w:i w:val="false"/>
          <w:color w:val="000000"/>
          <w:sz w:val="28"/>
        </w:rPr>
        <w:t>
      10. По неолимпийским, непаралимпийским, техническим, военно- прикладным видам спорта, включенным в Реестр, выполнить одно из следующих требований (при участии на соревнованиях представителей не менее 20 стран (в спортивной дисциплине или в каждой весовой категории):</w:t>
      </w:r>
    </w:p>
    <w:bookmarkEnd w:id="718"/>
    <w:bookmarkStart w:name="z917" w:id="719"/>
    <w:p>
      <w:pPr>
        <w:spacing w:after="0"/>
        <w:ind w:left="0"/>
        <w:jc w:val="both"/>
      </w:pPr>
      <w:r>
        <w:rPr>
          <w:rFonts w:ascii="Times New Roman"/>
          <w:b w:val="false"/>
          <w:i w:val="false"/>
          <w:color w:val="000000"/>
          <w:sz w:val="28"/>
        </w:rPr>
        <w:t>
      подготовить трех спортсменов, занявших 1 место или одного трижды занявшего 1 место на Чемпионате мира среди взрослых;</w:t>
      </w:r>
    </w:p>
    <w:bookmarkEnd w:id="719"/>
    <w:bookmarkStart w:name="z918" w:id="720"/>
    <w:p>
      <w:pPr>
        <w:spacing w:after="0"/>
        <w:ind w:left="0"/>
        <w:jc w:val="both"/>
      </w:pPr>
      <w:r>
        <w:rPr>
          <w:rFonts w:ascii="Times New Roman"/>
          <w:b w:val="false"/>
          <w:i w:val="false"/>
          <w:color w:val="000000"/>
          <w:sz w:val="28"/>
        </w:rPr>
        <w:t>
      или подготовить двух спортсменов, занявших 1 место или одного дважды занявшего 1 место на Чемпионате мира среди взрослых по видам спорта (спортивное самбо, муайтай, кикбоксинг, каратэ WKF);</w:t>
      </w:r>
    </w:p>
    <w:bookmarkEnd w:id="720"/>
    <w:bookmarkStart w:name="z919" w:id="721"/>
    <w:p>
      <w:pPr>
        <w:spacing w:after="0"/>
        <w:ind w:left="0"/>
        <w:jc w:val="both"/>
      </w:pPr>
      <w:r>
        <w:rPr>
          <w:rFonts w:ascii="Times New Roman"/>
          <w:b w:val="false"/>
          <w:i w:val="false"/>
          <w:color w:val="000000"/>
          <w:sz w:val="28"/>
        </w:rPr>
        <w:t>
      или подготовить одного спортсмена, занявшего 1 место на Азиатских или Параазиатских играх среди взрослых (летние, зимние);</w:t>
      </w:r>
    </w:p>
    <w:bookmarkEnd w:id="721"/>
    <w:bookmarkStart w:name="z920" w:id="722"/>
    <w:p>
      <w:pPr>
        <w:spacing w:after="0"/>
        <w:ind w:left="0"/>
        <w:jc w:val="both"/>
      </w:pPr>
      <w:r>
        <w:rPr>
          <w:rFonts w:ascii="Times New Roman"/>
          <w:b w:val="false"/>
          <w:i w:val="false"/>
          <w:color w:val="000000"/>
          <w:sz w:val="28"/>
        </w:rPr>
        <w:t>
      или подготовить одного спортсмена, занявшего на Чемпионате мира по шахматам среди взрослых – 1 место или 1-2 место – на Шахматной олимпиаде среди взрослых.</w:t>
      </w:r>
    </w:p>
    <w:bookmarkEnd w:id="722"/>
    <w:bookmarkStart w:name="z921" w:id="723"/>
    <w:p>
      <w:pPr>
        <w:spacing w:after="0"/>
        <w:ind w:left="0"/>
        <w:jc w:val="left"/>
      </w:pPr>
      <w:r>
        <w:rPr>
          <w:rFonts w:ascii="Times New Roman"/>
          <w:b/>
          <w:i w:val="false"/>
          <w:color w:val="000000"/>
        </w:rPr>
        <w:t xml:space="preserve"> Параграф 3. "Мастер спорта международного класса Республики Казахстан" и "мастер спорта Республики Казахстан"</w:t>
      </w:r>
    </w:p>
    <w:bookmarkEnd w:id="723"/>
    <w:bookmarkStart w:name="z922" w:id="724"/>
    <w:p>
      <w:pPr>
        <w:spacing w:after="0"/>
        <w:ind w:left="0"/>
        <w:jc w:val="both"/>
      </w:pPr>
      <w:r>
        <w:rPr>
          <w:rFonts w:ascii="Times New Roman"/>
          <w:b w:val="false"/>
          <w:i w:val="false"/>
          <w:color w:val="000000"/>
          <w:sz w:val="28"/>
        </w:rPr>
        <w:t>
      11. Требования для присвоения спортивных званий "мастер спорта международного класса Республики Казахстан" и "мастер спорта Республики Казахстан" по видам спорта, включенным в Реестр, изложены в приложении 1 к настоящим Требованиям для присвоения спортивных званий, разрядов (далее – Требования).</w:t>
      </w:r>
    </w:p>
    <w:bookmarkEnd w:id="724"/>
    <w:bookmarkStart w:name="z923" w:id="725"/>
    <w:p>
      <w:pPr>
        <w:spacing w:after="0"/>
        <w:ind w:left="0"/>
        <w:jc w:val="left"/>
      </w:pPr>
      <w:r>
        <w:rPr>
          <w:rFonts w:ascii="Times New Roman"/>
          <w:b/>
          <w:i w:val="false"/>
          <w:color w:val="000000"/>
        </w:rPr>
        <w:t xml:space="preserve"> Глава 3. Требования для присвоения спортивных разрядов</w:t>
      </w:r>
    </w:p>
    <w:bookmarkEnd w:id="725"/>
    <w:bookmarkStart w:name="z924" w:id="726"/>
    <w:p>
      <w:pPr>
        <w:spacing w:after="0"/>
        <w:ind w:left="0"/>
        <w:jc w:val="left"/>
      </w:pPr>
      <w:r>
        <w:rPr>
          <w:rFonts w:ascii="Times New Roman"/>
          <w:b/>
          <w:i w:val="false"/>
          <w:color w:val="000000"/>
        </w:rPr>
        <w:t xml:space="preserve"> Параграф 1. "Кандидат в мастера спорта Республики Казахстан", спортсмен 1 разряда, спортсмен 2 разряда, спортсмен 3 разряда, спортсмен 1 юношеского разряда, спортсмен 2 юношеского разряда, спортсмен 3 юношеского разряда</w:t>
      </w:r>
    </w:p>
    <w:bookmarkEnd w:id="726"/>
    <w:bookmarkStart w:name="z925" w:id="727"/>
    <w:p>
      <w:pPr>
        <w:spacing w:after="0"/>
        <w:ind w:left="0"/>
        <w:jc w:val="both"/>
      </w:pPr>
      <w:r>
        <w:rPr>
          <w:rFonts w:ascii="Times New Roman"/>
          <w:b w:val="false"/>
          <w:i w:val="false"/>
          <w:color w:val="000000"/>
          <w:sz w:val="28"/>
        </w:rPr>
        <w:t>
      12. Требования для присвоения спортивных разрядов: "кандидат в мастера спорта Республики Казахстан", спортсмен 1 разряда, спортсмен 2 разряда, спортсмен 3 разряда, спортсмен 1 юношеского разряда, спортсмен 2 юношеского разряда и спортсмен 3 юношеского разряда по видам спорта, включенным в Реестр, изложены в приложении 1 к настоящим Требованиям.</w:t>
      </w:r>
    </w:p>
    <w:bookmarkEnd w:id="727"/>
    <w:bookmarkStart w:name="z926" w:id="728"/>
    <w:p>
      <w:pPr>
        <w:spacing w:after="0"/>
        <w:ind w:left="0"/>
        <w:jc w:val="both"/>
      </w:pPr>
      <w:r>
        <w:rPr>
          <w:rFonts w:ascii="Times New Roman"/>
          <w:b w:val="false"/>
          <w:i w:val="false"/>
          <w:color w:val="000000"/>
          <w:sz w:val="28"/>
        </w:rPr>
        <w:t>
      13. Спортивные разряды присваиваются при выполнении требований и (или) норм однократно по виду спорта, включенному в Реестр.</w:t>
      </w:r>
    </w:p>
    <w:bookmarkEnd w:id="728"/>
    <w:bookmarkStart w:name="z927" w:id="729"/>
    <w:p>
      <w:pPr>
        <w:spacing w:after="0"/>
        <w:ind w:left="0"/>
        <w:jc w:val="left"/>
      </w:pPr>
      <w:r>
        <w:rPr>
          <w:rFonts w:ascii="Times New Roman"/>
          <w:b/>
          <w:i w:val="false"/>
          <w:color w:val="000000"/>
        </w:rPr>
        <w:t xml:space="preserve"> Глава 4. Требования к квалификационным категориям тренеров, тренеров-преподавателей, методистов, инструкторов-спортсменов и спортивных судьей</w:t>
      </w:r>
    </w:p>
    <w:bookmarkEnd w:id="729"/>
    <w:bookmarkStart w:name="z928" w:id="730"/>
    <w:p>
      <w:pPr>
        <w:spacing w:after="0"/>
        <w:ind w:left="0"/>
        <w:jc w:val="left"/>
      </w:pPr>
      <w:r>
        <w:rPr>
          <w:rFonts w:ascii="Times New Roman"/>
          <w:b/>
          <w:i w:val="false"/>
          <w:color w:val="000000"/>
        </w:rPr>
        <w:t xml:space="preserve"> Параграф 1. Тренер, тренер-преподаватель</w:t>
      </w:r>
    </w:p>
    <w:bookmarkEnd w:id="730"/>
    <w:bookmarkStart w:name="z929" w:id="731"/>
    <w:p>
      <w:pPr>
        <w:spacing w:after="0"/>
        <w:ind w:left="0"/>
        <w:jc w:val="both"/>
      </w:pPr>
      <w:r>
        <w:rPr>
          <w:rFonts w:ascii="Times New Roman"/>
          <w:b w:val="false"/>
          <w:i w:val="false"/>
          <w:color w:val="000000"/>
          <w:sz w:val="28"/>
        </w:rPr>
        <w:t>
      14. Тренер высшего уровня квалификации высшей категории, тренер-преподаватель высшего уровня квалификации высшей категории.</w:t>
      </w:r>
    </w:p>
    <w:bookmarkEnd w:id="731"/>
    <w:bookmarkStart w:name="z930" w:id="732"/>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направлению подготовки кадров: педагогические науки по специальности "Физическая культура и спорт" и стаж работы по специальности в должности специалиста высшего уровня квалификации первой категории не менее 3 лет, в том числе по видам спорта, включенным в Реестр:</w:t>
      </w:r>
    </w:p>
    <w:bookmarkEnd w:id="732"/>
    <w:bookmarkStart w:name="z931" w:id="733"/>
    <w:p>
      <w:pPr>
        <w:spacing w:after="0"/>
        <w:ind w:left="0"/>
        <w:jc w:val="both"/>
      </w:pPr>
      <w:r>
        <w:rPr>
          <w:rFonts w:ascii="Times New Roman"/>
          <w:b w:val="false"/>
          <w:i w:val="false"/>
          <w:color w:val="000000"/>
          <w:sz w:val="28"/>
        </w:rPr>
        <w:t>
      подготовить одного спортсмена, занявшего 1-6 место на Олимпийских или Паралимпийских играх;</w:t>
      </w:r>
    </w:p>
    <w:bookmarkEnd w:id="733"/>
    <w:bookmarkStart w:name="z932" w:id="734"/>
    <w:p>
      <w:pPr>
        <w:spacing w:after="0"/>
        <w:ind w:left="0"/>
        <w:jc w:val="both"/>
      </w:pPr>
      <w:r>
        <w:rPr>
          <w:rFonts w:ascii="Times New Roman"/>
          <w:b w:val="false"/>
          <w:i w:val="false"/>
          <w:color w:val="000000"/>
          <w:sz w:val="28"/>
        </w:rPr>
        <w:t>
      или подготовить одного спортсмена, занявшего 1 место на Сурдлимпийских играх;</w:t>
      </w:r>
    </w:p>
    <w:bookmarkEnd w:id="734"/>
    <w:bookmarkStart w:name="z933" w:id="735"/>
    <w:p>
      <w:pPr>
        <w:spacing w:after="0"/>
        <w:ind w:left="0"/>
        <w:jc w:val="both"/>
      </w:pPr>
      <w:r>
        <w:rPr>
          <w:rFonts w:ascii="Times New Roman"/>
          <w:b w:val="false"/>
          <w:i w:val="false"/>
          <w:color w:val="000000"/>
          <w:sz w:val="28"/>
        </w:rPr>
        <w:t>
      или подготовить одного спортсмена, занявшего 1-3 место на Азиатских или Параазиатских играх (летние, зимние);</w:t>
      </w:r>
    </w:p>
    <w:bookmarkEnd w:id="735"/>
    <w:bookmarkStart w:name="z934" w:id="736"/>
    <w:p>
      <w:pPr>
        <w:spacing w:after="0"/>
        <w:ind w:left="0"/>
        <w:jc w:val="both"/>
      </w:pPr>
      <w:r>
        <w:rPr>
          <w:rFonts w:ascii="Times New Roman"/>
          <w:b w:val="false"/>
          <w:i w:val="false"/>
          <w:color w:val="000000"/>
          <w:sz w:val="28"/>
        </w:rPr>
        <w:t>
      или подготовить одного спортсмена, занявшего 1-3 место на Чемпионате мира или Чемпионате Азии или Всемирной Универсиаде среди всех возрастных групп или 1 место на Чемпионате мира среди студентов;</w:t>
      </w:r>
    </w:p>
    <w:bookmarkEnd w:id="736"/>
    <w:bookmarkStart w:name="z935" w:id="737"/>
    <w:p>
      <w:pPr>
        <w:spacing w:after="0"/>
        <w:ind w:left="0"/>
        <w:jc w:val="both"/>
      </w:pPr>
      <w:r>
        <w:rPr>
          <w:rFonts w:ascii="Times New Roman"/>
          <w:b w:val="false"/>
          <w:i w:val="false"/>
          <w:color w:val="000000"/>
          <w:sz w:val="28"/>
        </w:rPr>
        <w:t>
      или подготовить одного спортсмена, занявшего 1-5 место на Чемпионате мира или Чемпионате Азии среди всех возрастных групп для лиц с инвалидностью;</w:t>
      </w:r>
    </w:p>
    <w:bookmarkEnd w:id="737"/>
    <w:bookmarkStart w:name="z936" w:id="738"/>
    <w:p>
      <w:pPr>
        <w:spacing w:after="0"/>
        <w:ind w:left="0"/>
        <w:jc w:val="both"/>
      </w:pPr>
      <w:r>
        <w:rPr>
          <w:rFonts w:ascii="Times New Roman"/>
          <w:b w:val="false"/>
          <w:i w:val="false"/>
          <w:color w:val="000000"/>
          <w:sz w:val="28"/>
        </w:rPr>
        <w:t>
      или подготовить одного спортсмена, занявшего 1-3 место на Юношеских Олимпийских играх;</w:t>
      </w:r>
    </w:p>
    <w:bookmarkEnd w:id="738"/>
    <w:bookmarkStart w:name="z937" w:id="739"/>
    <w:p>
      <w:pPr>
        <w:spacing w:after="0"/>
        <w:ind w:left="0"/>
        <w:jc w:val="both"/>
      </w:pPr>
      <w:r>
        <w:rPr>
          <w:rFonts w:ascii="Times New Roman"/>
          <w:b w:val="false"/>
          <w:i w:val="false"/>
          <w:color w:val="000000"/>
          <w:sz w:val="28"/>
        </w:rPr>
        <w:t>
      или подготовить одного спортсмена, занявшего 1 место на Юношеских Азиатских играх;</w:t>
      </w:r>
    </w:p>
    <w:bookmarkEnd w:id="739"/>
    <w:bookmarkStart w:name="z938" w:id="740"/>
    <w:p>
      <w:pPr>
        <w:spacing w:after="0"/>
        <w:ind w:left="0"/>
        <w:jc w:val="both"/>
      </w:pPr>
      <w:r>
        <w:rPr>
          <w:rFonts w:ascii="Times New Roman"/>
          <w:b w:val="false"/>
          <w:i w:val="false"/>
          <w:color w:val="000000"/>
          <w:sz w:val="28"/>
        </w:rPr>
        <w:t>
      или подготовить трех спортсменов в национальную сборную команду Республики Казахстана среди взрослых;</w:t>
      </w:r>
    </w:p>
    <w:bookmarkEnd w:id="740"/>
    <w:bookmarkStart w:name="z939" w:id="741"/>
    <w:p>
      <w:pPr>
        <w:spacing w:after="0"/>
        <w:ind w:left="0"/>
        <w:jc w:val="both"/>
      </w:pPr>
      <w:r>
        <w:rPr>
          <w:rFonts w:ascii="Times New Roman"/>
          <w:b w:val="false"/>
          <w:i w:val="false"/>
          <w:color w:val="000000"/>
          <w:sz w:val="28"/>
        </w:rPr>
        <w:t>
      или подготовить четырех спортсменов в молодежную сборную команду Республики Казахстан (национальная сборная команда включительно);</w:t>
      </w:r>
    </w:p>
    <w:bookmarkEnd w:id="741"/>
    <w:bookmarkStart w:name="z940" w:id="742"/>
    <w:p>
      <w:pPr>
        <w:spacing w:after="0"/>
        <w:ind w:left="0"/>
        <w:jc w:val="both"/>
      </w:pPr>
      <w:r>
        <w:rPr>
          <w:rFonts w:ascii="Times New Roman"/>
          <w:b w:val="false"/>
          <w:i w:val="false"/>
          <w:color w:val="000000"/>
          <w:sz w:val="28"/>
        </w:rPr>
        <w:t>
      или подготовить пять спортсменов в юношескую сборную команду Республики Казахстан (национальная, молодежная сборная команда включительно);</w:t>
      </w:r>
    </w:p>
    <w:bookmarkEnd w:id="742"/>
    <w:bookmarkStart w:name="z941" w:id="743"/>
    <w:p>
      <w:pPr>
        <w:spacing w:after="0"/>
        <w:ind w:left="0"/>
        <w:jc w:val="both"/>
      </w:pPr>
      <w:r>
        <w:rPr>
          <w:rFonts w:ascii="Times New Roman"/>
          <w:b w:val="false"/>
          <w:i w:val="false"/>
          <w:color w:val="000000"/>
          <w:sz w:val="28"/>
        </w:rPr>
        <w:t>
      или тренерско-преподавательская работа в качестве главного, государственного, старшего тренера сборной команды Республики Казахстан не менее трех лет.</w:t>
      </w:r>
    </w:p>
    <w:bookmarkEnd w:id="743"/>
    <w:bookmarkStart w:name="z942" w:id="744"/>
    <w:p>
      <w:pPr>
        <w:spacing w:after="0"/>
        <w:ind w:left="0"/>
        <w:jc w:val="both"/>
      </w:pPr>
      <w:r>
        <w:rPr>
          <w:rFonts w:ascii="Times New Roman"/>
          <w:b w:val="false"/>
          <w:i w:val="false"/>
          <w:color w:val="000000"/>
          <w:sz w:val="28"/>
        </w:rPr>
        <w:t>
      15. Тренер высшего уровня квалификации первой категории, тренер- преподаватель высшего уровня квалификации первой категории.</w:t>
      </w:r>
    </w:p>
    <w:bookmarkEnd w:id="744"/>
    <w:bookmarkStart w:name="z943" w:id="745"/>
    <w:p>
      <w:pPr>
        <w:spacing w:after="0"/>
        <w:ind w:left="0"/>
        <w:jc w:val="both"/>
      </w:pPr>
      <w:r>
        <w:rPr>
          <w:rFonts w:ascii="Times New Roman"/>
          <w:b w:val="false"/>
          <w:i w:val="false"/>
          <w:color w:val="000000"/>
          <w:sz w:val="28"/>
        </w:rPr>
        <w:t>
      Требования к квалификации: высшее и (или) послевузовское образование по направлению подготовки кадров: педагогические науки по специальности "Физическая культура и спорт" и стаж работы по специальности в должности специалиста высшего уровня квалификации второй категории не менее двух лет, в том числе по видам спорта, включенным в Реестр:</w:t>
      </w:r>
    </w:p>
    <w:bookmarkEnd w:id="745"/>
    <w:bookmarkStart w:name="z944" w:id="746"/>
    <w:p>
      <w:pPr>
        <w:spacing w:after="0"/>
        <w:ind w:left="0"/>
        <w:jc w:val="both"/>
      </w:pPr>
      <w:r>
        <w:rPr>
          <w:rFonts w:ascii="Times New Roman"/>
          <w:b w:val="false"/>
          <w:i w:val="false"/>
          <w:color w:val="000000"/>
          <w:sz w:val="28"/>
        </w:rPr>
        <w:t>
      подготовить одного участника Олимпийских или Паралимпийских игр;</w:t>
      </w:r>
    </w:p>
    <w:bookmarkEnd w:id="746"/>
    <w:bookmarkStart w:name="z945" w:id="747"/>
    <w:p>
      <w:pPr>
        <w:spacing w:after="0"/>
        <w:ind w:left="0"/>
        <w:jc w:val="both"/>
      </w:pPr>
      <w:r>
        <w:rPr>
          <w:rFonts w:ascii="Times New Roman"/>
          <w:b w:val="false"/>
          <w:i w:val="false"/>
          <w:color w:val="000000"/>
          <w:sz w:val="28"/>
        </w:rPr>
        <w:t>
      или подготовить одного спортсмена, занявшего 2-3 место на Сурдлимпийских играх;</w:t>
      </w:r>
    </w:p>
    <w:bookmarkEnd w:id="747"/>
    <w:bookmarkStart w:name="z946" w:id="748"/>
    <w:p>
      <w:pPr>
        <w:spacing w:after="0"/>
        <w:ind w:left="0"/>
        <w:jc w:val="both"/>
      </w:pPr>
      <w:r>
        <w:rPr>
          <w:rFonts w:ascii="Times New Roman"/>
          <w:b w:val="false"/>
          <w:i w:val="false"/>
          <w:color w:val="000000"/>
          <w:sz w:val="28"/>
        </w:rPr>
        <w:t>
      или подготовить одного спортсмена, занявшего 4-6 место на Азиатских или Параазиатских играх (летние, зимние);</w:t>
      </w:r>
    </w:p>
    <w:bookmarkEnd w:id="748"/>
    <w:bookmarkStart w:name="z947" w:id="749"/>
    <w:p>
      <w:pPr>
        <w:spacing w:after="0"/>
        <w:ind w:left="0"/>
        <w:jc w:val="both"/>
      </w:pPr>
      <w:r>
        <w:rPr>
          <w:rFonts w:ascii="Times New Roman"/>
          <w:b w:val="false"/>
          <w:i w:val="false"/>
          <w:color w:val="000000"/>
          <w:sz w:val="28"/>
        </w:rPr>
        <w:t>
      или подготовить одного спортсмена, занявшего 4-6 место на Чемпионате мира или Чемпионате Азии или Всемирной Универсиаде среди всех возрастных групп или 2-3 место на Чемпионате мира среди студентов;</w:t>
      </w:r>
    </w:p>
    <w:bookmarkEnd w:id="749"/>
    <w:bookmarkStart w:name="z948" w:id="750"/>
    <w:p>
      <w:pPr>
        <w:spacing w:after="0"/>
        <w:ind w:left="0"/>
        <w:jc w:val="both"/>
      </w:pPr>
      <w:r>
        <w:rPr>
          <w:rFonts w:ascii="Times New Roman"/>
          <w:b w:val="false"/>
          <w:i w:val="false"/>
          <w:color w:val="000000"/>
          <w:sz w:val="28"/>
        </w:rPr>
        <w:t>
      или подготовить одного спортсмена, занявшего 6-7 место на Чемпионате мира или Чемпионате Азии среди всех возрастных групп для лиц с инвалидностью;</w:t>
      </w:r>
    </w:p>
    <w:bookmarkEnd w:id="750"/>
    <w:bookmarkStart w:name="z949" w:id="751"/>
    <w:p>
      <w:pPr>
        <w:spacing w:after="0"/>
        <w:ind w:left="0"/>
        <w:jc w:val="both"/>
      </w:pPr>
      <w:r>
        <w:rPr>
          <w:rFonts w:ascii="Times New Roman"/>
          <w:b w:val="false"/>
          <w:i w:val="false"/>
          <w:color w:val="000000"/>
          <w:sz w:val="28"/>
        </w:rPr>
        <w:t>
      или подготовить одного спортсмена, занявшего 4-6 место на Юношеских Олимпийских играх;</w:t>
      </w:r>
    </w:p>
    <w:bookmarkEnd w:id="751"/>
    <w:bookmarkStart w:name="z950" w:id="752"/>
    <w:p>
      <w:pPr>
        <w:spacing w:after="0"/>
        <w:ind w:left="0"/>
        <w:jc w:val="both"/>
      </w:pPr>
      <w:r>
        <w:rPr>
          <w:rFonts w:ascii="Times New Roman"/>
          <w:b w:val="false"/>
          <w:i w:val="false"/>
          <w:color w:val="000000"/>
          <w:sz w:val="28"/>
        </w:rPr>
        <w:t>
      или подготовить одного спортсмена, занявшего 2-3 место на Юношеских Азиатских играх;</w:t>
      </w:r>
    </w:p>
    <w:bookmarkEnd w:id="752"/>
    <w:bookmarkStart w:name="z951" w:id="753"/>
    <w:p>
      <w:pPr>
        <w:spacing w:after="0"/>
        <w:ind w:left="0"/>
        <w:jc w:val="both"/>
      </w:pPr>
      <w:r>
        <w:rPr>
          <w:rFonts w:ascii="Times New Roman"/>
          <w:b w:val="false"/>
          <w:i w:val="false"/>
          <w:color w:val="000000"/>
          <w:sz w:val="28"/>
        </w:rPr>
        <w:t>
      или подготовить одного спортсмена, занявшего 1 место на Всемирных играх кочевников;</w:t>
      </w:r>
    </w:p>
    <w:bookmarkEnd w:id="753"/>
    <w:bookmarkStart w:name="z952" w:id="754"/>
    <w:p>
      <w:pPr>
        <w:spacing w:after="0"/>
        <w:ind w:left="0"/>
        <w:jc w:val="both"/>
      </w:pPr>
      <w:r>
        <w:rPr>
          <w:rFonts w:ascii="Times New Roman"/>
          <w:b w:val="false"/>
          <w:i w:val="false"/>
          <w:color w:val="000000"/>
          <w:sz w:val="28"/>
        </w:rPr>
        <w:t>
      или подготовить одного спортсмена, занявшего 1 место на Спартакиаде Республики Казахстан (летняя, зимняя) или Универсиаде Республики Казахстан среди взрослых;</w:t>
      </w:r>
    </w:p>
    <w:bookmarkEnd w:id="754"/>
    <w:bookmarkStart w:name="z953" w:id="755"/>
    <w:p>
      <w:pPr>
        <w:spacing w:after="0"/>
        <w:ind w:left="0"/>
        <w:jc w:val="both"/>
      </w:pPr>
      <w:r>
        <w:rPr>
          <w:rFonts w:ascii="Times New Roman"/>
          <w:b w:val="false"/>
          <w:i w:val="false"/>
          <w:color w:val="000000"/>
          <w:sz w:val="28"/>
        </w:rPr>
        <w:t>
      или подготовить двух спортсменов в национальную сборную команду Республики Казахстан среди взрослых;</w:t>
      </w:r>
    </w:p>
    <w:bookmarkEnd w:id="755"/>
    <w:bookmarkStart w:name="z954" w:id="756"/>
    <w:p>
      <w:pPr>
        <w:spacing w:after="0"/>
        <w:ind w:left="0"/>
        <w:jc w:val="both"/>
      </w:pPr>
      <w:r>
        <w:rPr>
          <w:rFonts w:ascii="Times New Roman"/>
          <w:b w:val="false"/>
          <w:i w:val="false"/>
          <w:color w:val="000000"/>
          <w:sz w:val="28"/>
        </w:rPr>
        <w:t>
      или подготовить трех спортсменов в молодежную сборную команду Республики Казахстан (национальная сборная команда включительно);</w:t>
      </w:r>
    </w:p>
    <w:bookmarkEnd w:id="756"/>
    <w:bookmarkStart w:name="z955" w:id="757"/>
    <w:p>
      <w:pPr>
        <w:spacing w:after="0"/>
        <w:ind w:left="0"/>
        <w:jc w:val="both"/>
      </w:pPr>
      <w:r>
        <w:rPr>
          <w:rFonts w:ascii="Times New Roman"/>
          <w:b w:val="false"/>
          <w:i w:val="false"/>
          <w:color w:val="000000"/>
          <w:sz w:val="28"/>
        </w:rPr>
        <w:t>
      или подготовить четырех спортсменов в юношескую сборную команду Республики Казахстан (национальная, молодежная сборная команда включительно);</w:t>
      </w:r>
    </w:p>
    <w:bookmarkEnd w:id="757"/>
    <w:bookmarkStart w:name="z956" w:id="758"/>
    <w:p>
      <w:pPr>
        <w:spacing w:after="0"/>
        <w:ind w:left="0"/>
        <w:jc w:val="both"/>
      </w:pPr>
      <w:r>
        <w:rPr>
          <w:rFonts w:ascii="Times New Roman"/>
          <w:b w:val="false"/>
          <w:i w:val="false"/>
          <w:color w:val="000000"/>
          <w:sz w:val="28"/>
        </w:rPr>
        <w:t>
      или передать четырех спортсменов для дальнейшего совершенствования в республиканские, областные, городов республиканского значения, столицы специализированные школы-интернаты-колледжи олимпийского резерва и областных, городов республиканского значения столицы школы-интернаты для одаренных в спорте детей;</w:t>
      </w:r>
    </w:p>
    <w:bookmarkEnd w:id="758"/>
    <w:bookmarkStart w:name="z957" w:id="759"/>
    <w:p>
      <w:pPr>
        <w:spacing w:after="0"/>
        <w:ind w:left="0"/>
        <w:jc w:val="both"/>
      </w:pPr>
      <w:r>
        <w:rPr>
          <w:rFonts w:ascii="Times New Roman"/>
          <w:b w:val="false"/>
          <w:i w:val="false"/>
          <w:color w:val="000000"/>
          <w:sz w:val="28"/>
        </w:rPr>
        <w:t>
      или тренерско-преподавательская работа в качестве главного, государственного, старшего тренера сборной команды Республики Казахстан не менее одного года;</w:t>
      </w:r>
    </w:p>
    <w:bookmarkEnd w:id="759"/>
    <w:bookmarkStart w:name="z958" w:id="760"/>
    <w:p>
      <w:pPr>
        <w:spacing w:after="0"/>
        <w:ind w:left="0"/>
        <w:jc w:val="both"/>
      </w:pPr>
      <w:r>
        <w:rPr>
          <w:rFonts w:ascii="Times New Roman"/>
          <w:b w:val="false"/>
          <w:i w:val="false"/>
          <w:color w:val="000000"/>
          <w:sz w:val="28"/>
        </w:rPr>
        <w:t>
      или организационно-методическая работа в уполномоченном органе в области физической культуры или в местном исполнительном органе в области физической культуры и спорта не менее двух лет.</w:t>
      </w:r>
    </w:p>
    <w:bookmarkEnd w:id="760"/>
    <w:bookmarkStart w:name="z959" w:id="761"/>
    <w:p>
      <w:pPr>
        <w:spacing w:after="0"/>
        <w:ind w:left="0"/>
        <w:jc w:val="both"/>
      </w:pPr>
      <w:r>
        <w:rPr>
          <w:rFonts w:ascii="Times New Roman"/>
          <w:b w:val="false"/>
          <w:i w:val="false"/>
          <w:color w:val="000000"/>
          <w:sz w:val="28"/>
        </w:rPr>
        <w:t>
      16. Тренер высшего уровня квалификации второй категории, тренер-преподаватель высшего уровня квалификации второй категории.</w:t>
      </w:r>
    </w:p>
    <w:bookmarkEnd w:id="761"/>
    <w:bookmarkStart w:name="z960" w:id="762"/>
    <w:p>
      <w:pPr>
        <w:spacing w:after="0"/>
        <w:ind w:left="0"/>
        <w:jc w:val="both"/>
      </w:pPr>
      <w:r>
        <w:rPr>
          <w:rFonts w:ascii="Times New Roman"/>
          <w:b w:val="false"/>
          <w:i w:val="false"/>
          <w:color w:val="000000"/>
          <w:sz w:val="28"/>
        </w:rPr>
        <w:t>
      Требования к квалификации: высшее и (или) послевузовское образование по направлению подготовки кадров: педагогические науки по специальности "Физическая культура и спорт" и стаж работы по специальности в должности специалиста высшего уровня квалификации без категории не менее года, в том числе по видам спорта, включенным в Реестр:</w:t>
      </w:r>
    </w:p>
    <w:bookmarkEnd w:id="762"/>
    <w:bookmarkStart w:name="z961" w:id="763"/>
    <w:p>
      <w:pPr>
        <w:spacing w:after="0"/>
        <w:ind w:left="0"/>
        <w:jc w:val="both"/>
      </w:pPr>
      <w:r>
        <w:rPr>
          <w:rFonts w:ascii="Times New Roman"/>
          <w:b w:val="false"/>
          <w:i w:val="false"/>
          <w:color w:val="000000"/>
          <w:sz w:val="28"/>
        </w:rPr>
        <w:t>
      подготовить одного спортсмена, занявшего 7-8 место на Азиатских или Параазиатских играх (летние, зимние);</w:t>
      </w:r>
    </w:p>
    <w:bookmarkEnd w:id="763"/>
    <w:bookmarkStart w:name="z962" w:id="764"/>
    <w:p>
      <w:pPr>
        <w:spacing w:after="0"/>
        <w:ind w:left="0"/>
        <w:jc w:val="both"/>
      </w:pPr>
      <w:r>
        <w:rPr>
          <w:rFonts w:ascii="Times New Roman"/>
          <w:b w:val="false"/>
          <w:i w:val="false"/>
          <w:color w:val="000000"/>
          <w:sz w:val="28"/>
        </w:rPr>
        <w:t>
      или подготовить одного спортсмена, занявшего 7-8 место на Чемпионате мира или Чемпионате Азии или Всемирной Универсиаде среди всех возрастных групп или 4-5 место на Чемпионате мира среди студентов;</w:t>
      </w:r>
    </w:p>
    <w:bookmarkEnd w:id="764"/>
    <w:bookmarkStart w:name="z963" w:id="765"/>
    <w:p>
      <w:pPr>
        <w:spacing w:after="0"/>
        <w:ind w:left="0"/>
        <w:jc w:val="both"/>
      </w:pPr>
      <w:r>
        <w:rPr>
          <w:rFonts w:ascii="Times New Roman"/>
          <w:b w:val="false"/>
          <w:i w:val="false"/>
          <w:color w:val="000000"/>
          <w:sz w:val="28"/>
        </w:rPr>
        <w:t>
      или подготовить одного спортсмена, занявшего 8-9 место на Чемпионате мира или Чемпионате Азии среди всех возрастных групп для лиц с инвалидностью;</w:t>
      </w:r>
    </w:p>
    <w:bookmarkEnd w:id="765"/>
    <w:bookmarkStart w:name="z964" w:id="766"/>
    <w:p>
      <w:pPr>
        <w:spacing w:after="0"/>
        <w:ind w:left="0"/>
        <w:jc w:val="both"/>
      </w:pPr>
      <w:r>
        <w:rPr>
          <w:rFonts w:ascii="Times New Roman"/>
          <w:b w:val="false"/>
          <w:i w:val="false"/>
          <w:color w:val="000000"/>
          <w:sz w:val="28"/>
        </w:rPr>
        <w:t>
      или подготовить одного спортсмена, занявшего 2-3 место на Всемирных играх кочевников;</w:t>
      </w:r>
    </w:p>
    <w:bookmarkEnd w:id="766"/>
    <w:bookmarkStart w:name="z965" w:id="767"/>
    <w:p>
      <w:pPr>
        <w:spacing w:after="0"/>
        <w:ind w:left="0"/>
        <w:jc w:val="both"/>
      </w:pPr>
      <w:r>
        <w:rPr>
          <w:rFonts w:ascii="Times New Roman"/>
          <w:b w:val="false"/>
          <w:i w:val="false"/>
          <w:color w:val="000000"/>
          <w:sz w:val="28"/>
        </w:rPr>
        <w:t>
      или подготовить одного спортсмена, занявшего 2-3 место на Спартакиаде Республики Казахстан (летняя, зимняя) или Универсиаде Республики Казахстан среди взрослых;</w:t>
      </w:r>
    </w:p>
    <w:bookmarkEnd w:id="767"/>
    <w:bookmarkStart w:name="z966" w:id="768"/>
    <w:p>
      <w:pPr>
        <w:spacing w:after="0"/>
        <w:ind w:left="0"/>
        <w:jc w:val="both"/>
      </w:pPr>
      <w:r>
        <w:rPr>
          <w:rFonts w:ascii="Times New Roman"/>
          <w:b w:val="false"/>
          <w:i w:val="false"/>
          <w:color w:val="000000"/>
          <w:sz w:val="28"/>
        </w:rPr>
        <w:t>
      или подготовить трех спортсменов в сборную команду области (города республиканского значения, столицы);</w:t>
      </w:r>
    </w:p>
    <w:bookmarkEnd w:id="768"/>
    <w:bookmarkStart w:name="z967" w:id="769"/>
    <w:p>
      <w:pPr>
        <w:spacing w:after="0"/>
        <w:ind w:left="0"/>
        <w:jc w:val="both"/>
      </w:pPr>
      <w:r>
        <w:rPr>
          <w:rFonts w:ascii="Times New Roman"/>
          <w:b w:val="false"/>
          <w:i w:val="false"/>
          <w:color w:val="000000"/>
          <w:sz w:val="28"/>
        </w:rPr>
        <w:t>
      или передать двух спортсменов для дальнейшего совершенствования в республиканские, областные, городов республиканского значения, столицы специализированные школы-интернаты-колледжи олимпийского резерва и областных, городов республиканского значения столицы школы-интернаты для одаренных в спорте детей;</w:t>
      </w:r>
    </w:p>
    <w:bookmarkEnd w:id="769"/>
    <w:bookmarkStart w:name="z968" w:id="770"/>
    <w:p>
      <w:pPr>
        <w:spacing w:after="0"/>
        <w:ind w:left="0"/>
        <w:jc w:val="both"/>
      </w:pPr>
      <w:r>
        <w:rPr>
          <w:rFonts w:ascii="Times New Roman"/>
          <w:b w:val="false"/>
          <w:i w:val="false"/>
          <w:color w:val="000000"/>
          <w:sz w:val="28"/>
        </w:rPr>
        <w:t>
      или организационно-методическая работа в уполномоченном органе в области физической культуры или в местном исполнительном органе в области физической культуры и спорта не менее двух лет;</w:t>
      </w:r>
    </w:p>
    <w:bookmarkEnd w:id="770"/>
    <w:bookmarkStart w:name="z969" w:id="771"/>
    <w:p>
      <w:pPr>
        <w:spacing w:after="0"/>
        <w:ind w:left="0"/>
        <w:jc w:val="both"/>
      </w:pPr>
      <w:r>
        <w:rPr>
          <w:rFonts w:ascii="Times New Roman"/>
          <w:b w:val="false"/>
          <w:i w:val="false"/>
          <w:color w:val="000000"/>
          <w:sz w:val="28"/>
        </w:rPr>
        <w:t>
      или наличие спортивного звания не ниже "Мастер спорта Республики Казахстан".</w:t>
      </w:r>
    </w:p>
    <w:bookmarkEnd w:id="771"/>
    <w:bookmarkStart w:name="z970" w:id="772"/>
    <w:p>
      <w:pPr>
        <w:spacing w:after="0"/>
        <w:ind w:left="0"/>
        <w:jc w:val="both"/>
      </w:pPr>
      <w:r>
        <w:rPr>
          <w:rFonts w:ascii="Times New Roman"/>
          <w:b w:val="false"/>
          <w:i w:val="false"/>
          <w:color w:val="000000"/>
          <w:sz w:val="28"/>
        </w:rPr>
        <w:t>
      17. Тренер среднего уровня квалификации высшей категории, тренер-преподаватель среднего уровня квалификации высшей категории.</w:t>
      </w:r>
    </w:p>
    <w:bookmarkEnd w:id="772"/>
    <w:bookmarkStart w:name="z971" w:id="773"/>
    <w:p>
      <w:pPr>
        <w:spacing w:after="0"/>
        <w:ind w:left="0"/>
        <w:jc w:val="both"/>
      </w:pPr>
      <w:r>
        <w:rPr>
          <w:rFonts w:ascii="Times New Roman"/>
          <w:b w:val="false"/>
          <w:i w:val="false"/>
          <w:color w:val="000000"/>
          <w:sz w:val="28"/>
        </w:rPr>
        <w:t>
      Требования к квалификации: техническое и профессиональное, послесреднее образование по специальности "Физическая культура и спорт" и стаж работы в должности специалиста среднего уровня квалификации первой категории не менее трех лет, в том числе по видам спорта, вошедших в Реестр:</w:t>
      </w:r>
    </w:p>
    <w:bookmarkEnd w:id="773"/>
    <w:bookmarkStart w:name="z972" w:id="774"/>
    <w:p>
      <w:pPr>
        <w:spacing w:after="0"/>
        <w:ind w:left="0"/>
        <w:jc w:val="both"/>
      </w:pPr>
      <w:r>
        <w:rPr>
          <w:rFonts w:ascii="Times New Roman"/>
          <w:b w:val="false"/>
          <w:i w:val="false"/>
          <w:color w:val="000000"/>
          <w:sz w:val="28"/>
        </w:rPr>
        <w:t>
      подготовить одного спортсмена, занявшего 1-6 место на Олимпийских или Паралимпийских играх;</w:t>
      </w:r>
    </w:p>
    <w:bookmarkEnd w:id="774"/>
    <w:bookmarkStart w:name="z973" w:id="775"/>
    <w:p>
      <w:pPr>
        <w:spacing w:after="0"/>
        <w:ind w:left="0"/>
        <w:jc w:val="both"/>
      </w:pPr>
      <w:r>
        <w:rPr>
          <w:rFonts w:ascii="Times New Roman"/>
          <w:b w:val="false"/>
          <w:i w:val="false"/>
          <w:color w:val="000000"/>
          <w:sz w:val="28"/>
        </w:rPr>
        <w:t>
      или подготовить одного спортсмена, занявшего 1 место на Сурдлимпийских играх;</w:t>
      </w:r>
    </w:p>
    <w:bookmarkEnd w:id="775"/>
    <w:bookmarkStart w:name="z974" w:id="776"/>
    <w:p>
      <w:pPr>
        <w:spacing w:after="0"/>
        <w:ind w:left="0"/>
        <w:jc w:val="both"/>
      </w:pPr>
      <w:r>
        <w:rPr>
          <w:rFonts w:ascii="Times New Roman"/>
          <w:b w:val="false"/>
          <w:i w:val="false"/>
          <w:color w:val="000000"/>
          <w:sz w:val="28"/>
        </w:rPr>
        <w:t>
      или подготовить одного спортсмена, занявшего 1-3 место на Азиатских или Параазиатских играх (летние, зимние);</w:t>
      </w:r>
    </w:p>
    <w:bookmarkEnd w:id="776"/>
    <w:bookmarkStart w:name="z975" w:id="777"/>
    <w:p>
      <w:pPr>
        <w:spacing w:after="0"/>
        <w:ind w:left="0"/>
        <w:jc w:val="both"/>
      </w:pPr>
      <w:r>
        <w:rPr>
          <w:rFonts w:ascii="Times New Roman"/>
          <w:b w:val="false"/>
          <w:i w:val="false"/>
          <w:color w:val="000000"/>
          <w:sz w:val="28"/>
        </w:rPr>
        <w:t>
      или подготовить одного спортсмена, занявшего 1-3 место на Чемпионате мира или Чемпионате Азии или Всемирной Универсиаде среди всех возрастных групп или 1 место на Чемпионате мира среди студентов;</w:t>
      </w:r>
    </w:p>
    <w:bookmarkEnd w:id="777"/>
    <w:bookmarkStart w:name="z976" w:id="778"/>
    <w:p>
      <w:pPr>
        <w:spacing w:after="0"/>
        <w:ind w:left="0"/>
        <w:jc w:val="both"/>
      </w:pPr>
      <w:r>
        <w:rPr>
          <w:rFonts w:ascii="Times New Roman"/>
          <w:b w:val="false"/>
          <w:i w:val="false"/>
          <w:color w:val="000000"/>
          <w:sz w:val="28"/>
        </w:rPr>
        <w:t>
      или подготовить одного спортсмена, занявшего 1-5 место на Чемпионате мира или Чемпионате Азии среди всех возрастных групп для лиц с инвалидностью;</w:t>
      </w:r>
    </w:p>
    <w:bookmarkEnd w:id="778"/>
    <w:bookmarkStart w:name="z977" w:id="779"/>
    <w:p>
      <w:pPr>
        <w:spacing w:after="0"/>
        <w:ind w:left="0"/>
        <w:jc w:val="both"/>
      </w:pPr>
      <w:r>
        <w:rPr>
          <w:rFonts w:ascii="Times New Roman"/>
          <w:b w:val="false"/>
          <w:i w:val="false"/>
          <w:color w:val="000000"/>
          <w:sz w:val="28"/>
        </w:rPr>
        <w:t>
      или подготовить одного спортсмена, занявшего 1-3 место на Юношеских Олимпийских играх или Юношеских Азиатских играх;</w:t>
      </w:r>
    </w:p>
    <w:bookmarkEnd w:id="779"/>
    <w:bookmarkStart w:name="z978" w:id="780"/>
    <w:p>
      <w:pPr>
        <w:spacing w:after="0"/>
        <w:ind w:left="0"/>
        <w:jc w:val="both"/>
      </w:pPr>
      <w:r>
        <w:rPr>
          <w:rFonts w:ascii="Times New Roman"/>
          <w:b w:val="false"/>
          <w:i w:val="false"/>
          <w:color w:val="000000"/>
          <w:sz w:val="28"/>
        </w:rPr>
        <w:t>
      или подготовить трех спортсменов в национальную сборную команду Республики Казахстана среди взрослых;</w:t>
      </w:r>
    </w:p>
    <w:bookmarkEnd w:id="780"/>
    <w:bookmarkStart w:name="z979" w:id="781"/>
    <w:p>
      <w:pPr>
        <w:spacing w:after="0"/>
        <w:ind w:left="0"/>
        <w:jc w:val="both"/>
      </w:pPr>
      <w:r>
        <w:rPr>
          <w:rFonts w:ascii="Times New Roman"/>
          <w:b w:val="false"/>
          <w:i w:val="false"/>
          <w:color w:val="000000"/>
          <w:sz w:val="28"/>
        </w:rPr>
        <w:t>
      или подготовить четырех спортсменов в молодежную сборную команду Республики Казахстан (национальная сборная команда включительно);</w:t>
      </w:r>
    </w:p>
    <w:bookmarkEnd w:id="781"/>
    <w:bookmarkStart w:name="z980" w:id="782"/>
    <w:p>
      <w:pPr>
        <w:spacing w:after="0"/>
        <w:ind w:left="0"/>
        <w:jc w:val="both"/>
      </w:pPr>
      <w:r>
        <w:rPr>
          <w:rFonts w:ascii="Times New Roman"/>
          <w:b w:val="false"/>
          <w:i w:val="false"/>
          <w:color w:val="000000"/>
          <w:sz w:val="28"/>
        </w:rPr>
        <w:t>
      или подготовить пять спортсменов в юношескую сборную команду Республики Казахстан (национальная, молодежная сборная команда включительно);</w:t>
      </w:r>
    </w:p>
    <w:bookmarkEnd w:id="782"/>
    <w:bookmarkStart w:name="z981" w:id="783"/>
    <w:p>
      <w:pPr>
        <w:spacing w:after="0"/>
        <w:ind w:left="0"/>
        <w:jc w:val="both"/>
      </w:pPr>
      <w:r>
        <w:rPr>
          <w:rFonts w:ascii="Times New Roman"/>
          <w:b w:val="false"/>
          <w:i w:val="false"/>
          <w:color w:val="000000"/>
          <w:sz w:val="28"/>
        </w:rPr>
        <w:t>
      или тренерско-преподавательская работа в качестве главного, государственного, старшего тренера сборной команды Республики Казахстан не менее трех лет.</w:t>
      </w:r>
    </w:p>
    <w:bookmarkEnd w:id="783"/>
    <w:bookmarkStart w:name="z982" w:id="784"/>
    <w:p>
      <w:pPr>
        <w:spacing w:after="0"/>
        <w:ind w:left="0"/>
        <w:jc w:val="both"/>
      </w:pPr>
      <w:r>
        <w:rPr>
          <w:rFonts w:ascii="Times New Roman"/>
          <w:b w:val="false"/>
          <w:i w:val="false"/>
          <w:color w:val="000000"/>
          <w:sz w:val="28"/>
        </w:rPr>
        <w:t>
      18. Тренер среднего уровня квалификации первой категории, тренер-преподаватель среднего уровня квалификации первой категории.</w:t>
      </w:r>
    </w:p>
    <w:bookmarkEnd w:id="784"/>
    <w:bookmarkStart w:name="z983" w:id="785"/>
    <w:p>
      <w:pPr>
        <w:spacing w:after="0"/>
        <w:ind w:left="0"/>
        <w:jc w:val="both"/>
      </w:pPr>
      <w:r>
        <w:rPr>
          <w:rFonts w:ascii="Times New Roman"/>
          <w:b w:val="false"/>
          <w:i w:val="false"/>
          <w:color w:val="000000"/>
          <w:sz w:val="28"/>
        </w:rPr>
        <w:t>
      Требования к квалификации: техническое и профессиональное, послесреднее образование по специальности "Физическая культура и спорт" и стаж работы в должности специалиста среднего уровня квалификации второй категории не менее двух лет, в том числе по видам спорта, включенным в Реестр:</w:t>
      </w:r>
    </w:p>
    <w:bookmarkEnd w:id="785"/>
    <w:bookmarkStart w:name="z984" w:id="786"/>
    <w:p>
      <w:pPr>
        <w:spacing w:after="0"/>
        <w:ind w:left="0"/>
        <w:jc w:val="both"/>
      </w:pPr>
      <w:r>
        <w:rPr>
          <w:rFonts w:ascii="Times New Roman"/>
          <w:b w:val="false"/>
          <w:i w:val="false"/>
          <w:color w:val="000000"/>
          <w:sz w:val="28"/>
        </w:rPr>
        <w:t>
      подготовить одного участника Олимпийских или Паралимпийских игр;</w:t>
      </w:r>
    </w:p>
    <w:bookmarkEnd w:id="786"/>
    <w:bookmarkStart w:name="z985" w:id="787"/>
    <w:p>
      <w:pPr>
        <w:spacing w:after="0"/>
        <w:ind w:left="0"/>
        <w:jc w:val="both"/>
      </w:pPr>
      <w:r>
        <w:rPr>
          <w:rFonts w:ascii="Times New Roman"/>
          <w:b w:val="false"/>
          <w:i w:val="false"/>
          <w:color w:val="000000"/>
          <w:sz w:val="28"/>
        </w:rPr>
        <w:t>
      или подготовить одного спортсмена, занявшего 4-6 место на Азиатских или Параазиатских играх (летние, зимние);</w:t>
      </w:r>
    </w:p>
    <w:bookmarkEnd w:id="787"/>
    <w:bookmarkStart w:name="z986" w:id="788"/>
    <w:p>
      <w:pPr>
        <w:spacing w:after="0"/>
        <w:ind w:left="0"/>
        <w:jc w:val="both"/>
      </w:pPr>
      <w:r>
        <w:rPr>
          <w:rFonts w:ascii="Times New Roman"/>
          <w:b w:val="false"/>
          <w:i w:val="false"/>
          <w:color w:val="000000"/>
          <w:sz w:val="28"/>
        </w:rPr>
        <w:t>
      или подготовить одного спортсмена, занявшего 4-6 место на Чемпионате мира или Чемпионате Азии или Всемирной Универсиаде среди всех возрастных групп или 2-3 место на Чемпионате мира среди студентов;</w:t>
      </w:r>
    </w:p>
    <w:bookmarkEnd w:id="788"/>
    <w:bookmarkStart w:name="z987" w:id="789"/>
    <w:p>
      <w:pPr>
        <w:spacing w:after="0"/>
        <w:ind w:left="0"/>
        <w:jc w:val="both"/>
      </w:pPr>
      <w:r>
        <w:rPr>
          <w:rFonts w:ascii="Times New Roman"/>
          <w:b w:val="false"/>
          <w:i w:val="false"/>
          <w:color w:val="000000"/>
          <w:sz w:val="28"/>
        </w:rPr>
        <w:t>
      или подготовить одного спортсмена, занявшего 6-7 место на Чемпионате мира или Чемпионате Азии среди всех возрастных групп для лиц с инвалидностью;</w:t>
      </w:r>
    </w:p>
    <w:bookmarkEnd w:id="789"/>
    <w:bookmarkStart w:name="z988" w:id="790"/>
    <w:p>
      <w:pPr>
        <w:spacing w:after="0"/>
        <w:ind w:left="0"/>
        <w:jc w:val="both"/>
      </w:pPr>
      <w:r>
        <w:rPr>
          <w:rFonts w:ascii="Times New Roman"/>
          <w:b w:val="false"/>
          <w:i w:val="false"/>
          <w:color w:val="000000"/>
          <w:sz w:val="28"/>
        </w:rPr>
        <w:t>
      или подготовить одного спортсмена, занявшего 4-6 место на Юношеских Олимпийских играх или Юношеских Азиатских играх;</w:t>
      </w:r>
    </w:p>
    <w:bookmarkEnd w:id="790"/>
    <w:bookmarkStart w:name="z989" w:id="791"/>
    <w:p>
      <w:pPr>
        <w:spacing w:after="0"/>
        <w:ind w:left="0"/>
        <w:jc w:val="both"/>
      </w:pPr>
      <w:r>
        <w:rPr>
          <w:rFonts w:ascii="Times New Roman"/>
          <w:b w:val="false"/>
          <w:i w:val="false"/>
          <w:color w:val="000000"/>
          <w:sz w:val="28"/>
        </w:rPr>
        <w:t>
      или подготовить одного спортсмена, занявшего 1 место на Всемирных играх кочевников;</w:t>
      </w:r>
    </w:p>
    <w:bookmarkEnd w:id="791"/>
    <w:bookmarkStart w:name="z990" w:id="792"/>
    <w:p>
      <w:pPr>
        <w:spacing w:after="0"/>
        <w:ind w:left="0"/>
        <w:jc w:val="both"/>
      </w:pPr>
      <w:r>
        <w:rPr>
          <w:rFonts w:ascii="Times New Roman"/>
          <w:b w:val="false"/>
          <w:i w:val="false"/>
          <w:color w:val="000000"/>
          <w:sz w:val="28"/>
        </w:rPr>
        <w:t>
      или подготовить одного спортсмена, 1 место на Спартакиаде Республики Казахстан (летняя, зимняя) или Универсиаде Республики Казахстан среди взрослых;</w:t>
      </w:r>
    </w:p>
    <w:bookmarkEnd w:id="792"/>
    <w:bookmarkStart w:name="z991" w:id="793"/>
    <w:p>
      <w:pPr>
        <w:spacing w:after="0"/>
        <w:ind w:left="0"/>
        <w:jc w:val="both"/>
      </w:pPr>
      <w:r>
        <w:rPr>
          <w:rFonts w:ascii="Times New Roman"/>
          <w:b w:val="false"/>
          <w:i w:val="false"/>
          <w:color w:val="000000"/>
          <w:sz w:val="28"/>
        </w:rPr>
        <w:t>
      или подготовить двух спортсменов в национальную сборную команду Республики Казахстан среди взрослых;</w:t>
      </w:r>
    </w:p>
    <w:bookmarkEnd w:id="793"/>
    <w:bookmarkStart w:name="z992" w:id="794"/>
    <w:p>
      <w:pPr>
        <w:spacing w:after="0"/>
        <w:ind w:left="0"/>
        <w:jc w:val="both"/>
      </w:pPr>
      <w:r>
        <w:rPr>
          <w:rFonts w:ascii="Times New Roman"/>
          <w:b w:val="false"/>
          <w:i w:val="false"/>
          <w:color w:val="000000"/>
          <w:sz w:val="28"/>
        </w:rPr>
        <w:t>
      или подготовить трех спортсменов в молодежную сборную команду Республики Казахстан (национальная сборная команда включительно);</w:t>
      </w:r>
    </w:p>
    <w:bookmarkEnd w:id="794"/>
    <w:bookmarkStart w:name="z993" w:id="795"/>
    <w:p>
      <w:pPr>
        <w:spacing w:after="0"/>
        <w:ind w:left="0"/>
        <w:jc w:val="both"/>
      </w:pPr>
      <w:r>
        <w:rPr>
          <w:rFonts w:ascii="Times New Roman"/>
          <w:b w:val="false"/>
          <w:i w:val="false"/>
          <w:color w:val="000000"/>
          <w:sz w:val="28"/>
        </w:rPr>
        <w:t>
      или подготовить четырех спортсменов в юношескую сборную команду Республики Казахстан (национальная, молодежная сборная команда включительно);</w:t>
      </w:r>
    </w:p>
    <w:bookmarkEnd w:id="795"/>
    <w:bookmarkStart w:name="z994" w:id="796"/>
    <w:p>
      <w:pPr>
        <w:spacing w:after="0"/>
        <w:ind w:left="0"/>
        <w:jc w:val="both"/>
      </w:pPr>
      <w:r>
        <w:rPr>
          <w:rFonts w:ascii="Times New Roman"/>
          <w:b w:val="false"/>
          <w:i w:val="false"/>
          <w:color w:val="000000"/>
          <w:sz w:val="28"/>
        </w:rPr>
        <w:t>
      или передать четырех спортсменов для дальнейшего совершенствования в республиканские, областные, городов республиканского значения, столицы специализированные школы-интернаты-колледжи олимпийского резерва и областных, городов республиканского значения столицы школы-интернаты для одаренных в спорте детей;</w:t>
      </w:r>
    </w:p>
    <w:bookmarkEnd w:id="796"/>
    <w:bookmarkStart w:name="z995" w:id="797"/>
    <w:p>
      <w:pPr>
        <w:spacing w:after="0"/>
        <w:ind w:left="0"/>
        <w:jc w:val="both"/>
      </w:pPr>
      <w:r>
        <w:rPr>
          <w:rFonts w:ascii="Times New Roman"/>
          <w:b w:val="false"/>
          <w:i w:val="false"/>
          <w:color w:val="000000"/>
          <w:sz w:val="28"/>
        </w:rPr>
        <w:t>
      или тренерско-преподавательская работа в качестве главного, государственного, старшего тренера сборной команды страны не менее одного года;</w:t>
      </w:r>
    </w:p>
    <w:bookmarkEnd w:id="797"/>
    <w:bookmarkStart w:name="z996" w:id="798"/>
    <w:p>
      <w:pPr>
        <w:spacing w:after="0"/>
        <w:ind w:left="0"/>
        <w:jc w:val="both"/>
      </w:pPr>
      <w:r>
        <w:rPr>
          <w:rFonts w:ascii="Times New Roman"/>
          <w:b w:val="false"/>
          <w:i w:val="false"/>
          <w:color w:val="000000"/>
          <w:sz w:val="28"/>
        </w:rPr>
        <w:t>
      или организационно-методическая работа в уполномоченном органе в области физической культуры или в местном исполнительном органе в области физической культуры и спорта не менее двух лет.</w:t>
      </w:r>
    </w:p>
    <w:bookmarkEnd w:id="798"/>
    <w:bookmarkStart w:name="z997" w:id="799"/>
    <w:p>
      <w:pPr>
        <w:spacing w:after="0"/>
        <w:ind w:left="0"/>
        <w:jc w:val="both"/>
      </w:pPr>
      <w:r>
        <w:rPr>
          <w:rFonts w:ascii="Times New Roman"/>
          <w:b w:val="false"/>
          <w:i w:val="false"/>
          <w:color w:val="000000"/>
          <w:sz w:val="28"/>
        </w:rPr>
        <w:t>
      19. Тренер среднего уровня квалификации второй категории, тренер-преподаватель среднего уровня квалификации второй категории.</w:t>
      </w:r>
    </w:p>
    <w:bookmarkEnd w:id="799"/>
    <w:bookmarkStart w:name="z998" w:id="800"/>
    <w:p>
      <w:pPr>
        <w:spacing w:after="0"/>
        <w:ind w:left="0"/>
        <w:jc w:val="both"/>
      </w:pPr>
      <w:r>
        <w:rPr>
          <w:rFonts w:ascii="Times New Roman"/>
          <w:b w:val="false"/>
          <w:i w:val="false"/>
          <w:color w:val="000000"/>
          <w:sz w:val="28"/>
        </w:rPr>
        <w:t>
      Требования к квалификации: техническое и профессиональное, послесреднее образование по специальности "Физическая культура и спорт" и стаж работы в должности специалиста среднего уровня квалификации без категории не менее одного года, в том числе по видам спорта, включенным в Реестр:</w:t>
      </w:r>
    </w:p>
    <w:bookmarkEnd w:id="800"/>
    <w:bookmarkStart w:name="z999" w:id="801"/>
    <w:p>
      <w:pPr>
        <w:spacing w:after="0"/>
        <w:ind w:left="0"/>
        <w:jc w:val="both"/>
      </w:pPr>
      <w:r>
        <w:rPr>
          <w:rFonts w:ascii="Times New Roman"/>
          <w:b w:val="false"/>
          <w:i w:val="false"/>
          <w:color w:val="000000"/>
          <w:sz w:val="28"/>
        </w:rPr>
        <w:t>
      подготовить одного спортсмена, занявшего 7-8 место на Азиатских или Параазиатских играх (летние, зимние);</w:t>
      </w:r>
    </w:p>
    <w:bookmarkEnd w:id="801"/>
    <w:bookmarkStart w:name="z1000" w:id="802"/>
    <w:p>
      <w:pPr>
        <w:spacing w:after="0"/>
        <w:ind w:left="0"/>
        <w:jc w:val="both"/>
      </w:pPr>
      <w:r>
        <w:rPr>
          <w:rFonts w:ascii="Times New Roman"/>
          <w:b w:val="false"/>
          <w:i w:val="false"/>
          <w:color w:val="000000"/>
          <w:sz w:val="28"/>
        </w:rPr>
        <w:t>
      или подготовить одного спортсмена, занявшего 7-8 место на Чемпионате мира или Чемпионате Азии или Всемирной Универсиаде среди всех возрастных групп или 4-5 место на Чемпионате мира среди студентов;</w:t>
      </w:r>
    </w:p>
    <w:bookmarkEnd w:id="802"/>
    <w:bookmarkStart w:name="z1001" w:id="803"/>
    <w:p>
      <w:pPr>
        <w:spacing w:after="0"/>
        <w:ind w:left="0"/>
        <w:jc w:val="both"/>
      </w:pPr>
      <w:r>
        <w:rPr>
          <w:rFonts w:ascii="Times New Roman"/>
          <w:b w:val="false"/>
          <w:i w:val="false"/>
          <w:color w:val="000000"/>
          <w:sz w:val="28"/>
        </w:rPr>
        <w:t>
      или подготовить одного спортсмена, занявшего 8-9 место на Чемпионате мира или Чемпионате Азии среди всех возрастных групп для лиц с инвалидностью;</w:t>
      </w:r>
    </w:p>
    <w:bookmarkEnd w:id="803"/>
    <w:bookmarkStart w:name="z1002" w:id="804"/>
    <w:p>
      <w:pPr>
        <w:spacing w:after="0"/>
        <w:ind w:left="0"/>
        <w:jc w:val="both"/>
      </w:pPr>
      <w:r>
        <w:rPr>
          <w:rFonts w:ascii="Times New Roman"/>
          <w:b w:val="false"/>
          <w:i w:val="false"/>
          <w:color w:val="000000"/>
          <w:sz w:val="28"/>
        </w:rPr>
        <w:t>
      или подготовить одного спортсмена, занявшего 2-3 место на Всемирных играх кочевников;</w:t>
      </w:r>
    </w:p>
    <w:bookmarkEnd w:id="804"/>
    <w:bookmarkStart w:name="z1003" w:id="805"/>
    <w:p>
      <w:pPr>
        <w:spacing w:after="0"/>
        <w:ind w:left="0"/>
        <w:jc w:val="both"/>
      </w:pPr>
      <w:r>
        <w:rPr>
          <w:rFonts w:ascii="Times New Roman"/>
          <w:b w:val="false"/>
          <w:i w:val="false"/>
          <w:color w:val="000000"/>
          <w:sz w:val="28"/>
        </w:rPr>
        <w:t>
      или подготовить одного спортсмена, занявшего 2-3 место на Спартакиаде Республики Казахстан (летняя, зимняя) или Универсиаде Республики Казахстан среди взрослых;</w:t>
      </w:r>
    </w:p>
    <w:bookmarkEnd w:id="805"/>
    <w:bookmarkStart w:name="z1004" w:id="806"/>
    <w:p>
      <w:pPr>
        <w:spacing w:after="0"/>
        <w:ind w:left="0"/>
        <w:jc w:val="both"/>
      </w:pPr>
      <w:r>
        <w:rPr>
          <w:rFonts w:ascii="Times New Roman"/>
          <w:b w:val="false"/>
          <w:i w:val="false"/>
          <w:color w:val="000000"/>
          <w:sz w:val="28"/>
        </w:rPr>
        <w:t>
      или подготовить трех спортсменов в сборную команду области (города республиканского значения, столицы);</w:t>
      </w:r>
    </w:p>
    <w:bookmarkEnd w:id="806"/>
    <w:bookmarkStart w:name="z1005" w:id="807"/>
    <w:p>
      <w:pPr>
        <w:spacing w:after="0"/>
        <w:ind w:left="0"/>
        <w:jc w:val="both"/>
      </w:pPr>
      <w:r>
        <w:rPr>
          <w:rFonts w:ascii="Times New Roman"/>
          <w:b w:val="false"/>
          <w:i w:val="false"/>
          <w:color w:val="000000"/>
          <w:sz w:val="28"/>
        </w:rPr>
        <w:t>
      или передать двух спортсменов для дальнейшего совершенствования в республиканские, областные, городов республиканского значения, столицы специализированные школы-интернаты-колледжи олимпийского резерва и областных, городов республиканского значения столицы школы-интернаты для одаренных в спорте детей;</w:t>
      </w:r>
    </w:p>
    <w:bookmarkEnd w:id="807"/>
    <w:bookmarkStart w:name="z1006" w:id="808"/>
    <w:p>
      <w:pPr>
        <w:spacing w:after="0"/>
        <w:ind w:left="0"/>
        <w:jc w:val="both"/>
      </w:pPr>
      <w:r>
        <w:rPr>
          <w:rFonts w:ascii="Times New Roman"/>
          <w:b w:val="false"/>
          <w:i w:val="false"/>
          <w:color w:val="000000"/>
          <w:sz w:val="28"/>
        </w:rPr>
        <w:t>
      или организационно-методическая работа в уполномоченном органе в области физической культуры или в местном исполнительном органе в области физической культуры и спорта не менее двух лет;</w:t>
      </w:r>
    </w:p>
    <w:bookmarkEnd w:id="808"/>
    <w:bookmarkStart w:name="z1007" w:id="809"/>
    <w:p>
      <w:pPr>
        <w:spacing w:after="0"/>
        <w:ind w:left="0"/>
        <w:jc w:val="both"/>
      </w:pPr>
      <w:r>
        <w:rPr>
          <w:rFonts w:ascii="Times New Roman"/>
          <w:b w:val="false"/>
          <w:i w:val="false"/>
          <w:color w:val="000000"/>
          <w:sz w:val="28"/>
        </w:rPr>
        <w:t>
      или наличие спортивного звания не ниже "Мастер спорта Республики Казахстан".</w:t>
      </w:r>
    </w:p>
    <w:bookmarkEnd w:id="809"/>
    <w:bookmarkStart w:name="z1008" w:id="810"/>
    <w:p>
      <w:pPr>
        <w:spacing w:after="0"/>
        <w:ind w:left="0"/>
        <w:jc w:val="left"/>
      </w:pPr>
      <w:r>
        <w:rPr>
          <w:rFonts w:ascii="Times New Roman"/>
          <w:b/>
          <w:i w:val="false"/>
          <w:color w:val="000000"/>
        </w:rPr>
        <w:t xml:space="preserve"> Параграф 2. Методист</w:t>
      </w:r>
    </w:p>
    <w:bookmarkEnd w:id="810"/>
    <w:bookmarkStart w:name="z1009" w:id="811"/>
    <w:p>
      <w:pPr>
        <w:spacing w:after="0"/>
        <w:ind w:left="0"/>
        <w:jc w:val="both"/>
      </w:pPr>
      <w:r>
        <w:rPr>
          <w:rFonts w:ascii="Times New Roman"/>
          <w:b w:val="false"/>
          <w:i w:val="false"/>
          <w:color w:val="000000"/>
          <w:sz w:val="28"/>
        </w:rPr>
        <w:t>
      20. Методист высшего уровня квалификации высшей категории.</w:t>
      </w:r>
    </w:p>
    <w:bookmarkEnd w:id="811"/>
    <w:bookmarkStart w:name="z1010" w:id="812"/>
    <w:p>
      <w:pPr>
        <w:spacing w:after="0"/>
        <w:ind w:left="0"/>
        <w:jc w:val="both"/>
      </w:pPr>
      <w:r>
        <w:rPr>
          <w:rFonts w:ascii="Times New Roman"/>
          <w:b w:val="false"/>
          <w:i w:val="false"/>
          <w:color w:val="000000"/>
          <w:sz w:val="28"/>
        </w:rPr>
        <w:t>
      Требования к квалификации: высшее и (или) послевузовское образование по направлению подготовки кадров: педагогические науки по специальности "Физическая культура и спорт", наличие методических разработок, внедренных в практику работы, в том числе:</w:t>
      </w:r>
    </w:p>
    <w:bookmarkEnd w:id="812"/>
    <w:bookmarkStart w:name="z1011" w:id="813"/>
    <w:p>
      <w:pPr>
        <w:spacing w:after="0"/>
        <w:ind w:left="0"/>
        <w:jc w:val="both"/>
      </w:pPr>
      <w:r>
        <w:rPr>
          <w:rFonts w:ascii="Times New Roman"/>
          <w:b w:val="false"/>
          <w:i w:val="false"/>
          <w:color w:val="000000"/>
          <w:sz w:val="28"/>
        </w:rPr>
        <w:t>
      стаж работы по специальности в должности специалиста высшего уровня квалификации первой категории не менее трех лет;</w:t>
      </w:r>
    </w:p>
    <w:bookmarkEnd w:id="813"/>
    <w:bookmarkStart w:name="z1012" w:id="814"/>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в высших учебных заведениях не менее трех лет;</w:t>
      </w:r>
    </w:p>
    <w:bookmarkEnd w:id="814"/>
    <w:bookmarkStart w:name="z1013" w:id="815"/>
    <w:p>
      <w:pPr>
        <w:spacing w:after="0"/>
        <w:ind w:left="0"/>
        <w:jc w:val="both"/>
      </w:pPr>
      <w:r>
        <w:rPr>
          <w:rFonts w:ascii="Times New Roman"/>
          <w:b w:val="false"/>
          <w:i w:val="false"/>
          <w:color w:val="000000"/>
          <w:sz w:val="28"/>
        </w:rPr>
        <w:t>
      или стаж работы в должности методиста по спорту высшего уровня квалификации первой категории не менее трех лет;</w:t>
      </w:r>
    </w:p>
    <w:bookmarkEnd w:id="815"/>
    <w:bookmarkStart w:name="z1014" w:id="816"/>
    <w:p>
      <w:pPr>
        <w:spacing w:after="0"/>
        <w:ind w:left="0"/>
        <w:jc w:val="both"/>
      </w:pPr>
      <w:r>
        <w:rPr>
          <w:rFonts w:ascii="Times New Roman"/>
          <w:b w:val="false"/>
          <w:i w:val="false"/>
          <w:color w:val="000000"/>
          <w:sz w:val="28"/>
        </w:rPr>
        <w:t>
      или организационно-методическая и руководящая работа в школах высшего спортивного мастерства, преподавательская работа в высших и средних специальных учебных заведениях в течение трех лет;</w:t>
      </w:r>
    </w:p>
    <w:bookmarkEnd w:id="816"/>
    <w:bookmarkStart w:name="z1015" w:id="817"/>
    <w:p>
      <w:pPr>
        <w:spacing w:after="0"/>
        <w:ind w:left="0"/>
        <w:jc w:val="both"/>
      </w:pPr>
      <w:r>
        <w:rPr>
          <w:rFonts w:ascii="Times New Roman"/>
          <w:b w:val="false"/>
          <w:i w:val="false"/>
          <w:color w:val="000000"/>
          <w:sz w:val="28"/>
        </w:rPr>
        <w:t>
      или организационно-методическая работа в уполномоченном органе в области физической культуры или в местном исполнительном органе в области физической культуры и спорта не менее трех лет.</w:t>
      </w:r>
    </w:p>
    <w:bookmarkEnd w:id="817"/>
    <w:bookmarkStart w:name="z1016" w:id="818"/>
    <w:p>
      <w:pPr>
        <w:spacing w:after="0"/>
        <w:ind w:left="0"/>
        <w:jc w:val="both"/>
      </w:pPr>
      <w:r>
        <w:rPr>
          <w:rFonts w:ascii="Times New Roman"/>
          <w:b w:val="false"/>
          <w:i w:val="false"/>
          <w:color w:val="000000"/>
          <w:sz w:val="28"/>
        </w:rPr>
        <w:t>
      21. Методист высшего уровня квалификации первой категории.</w:t>
      </w:r>
    </w:p>
    <w:bookmarkEnd w:id="818"/>
    <w:bookmarkStart w:name="z1017" w:id="819"/>
    <w:p>
      <w:pPr>
        <w:spacing w:after="0"/>
        <w:ind w:left="0"/>
        <w:jc w:val="both"/>
      </w:pPr>
      <w:r>
        <w:rPr>
          <w:rFonts w:ascii="Times New Roman"/>
          <w:b w:val="false"/>
          <w:i w:val="false"/>
          <w:color w:val="000000"/>
          <w:sz w:val="28"/>
        </w:rPr>
        <w:t>
      Требования к квалификации: высшее и (или) послевузовское образование по направлению подготовки кадров: педагогические науки по специальности "Физическая культура и спорт" и стаж работы по специальности в должности специалиста высшего уровня квалификации второй категории не менее двух лет;</w:t>
      </w:r>
    </w:p>
    <w:bookmarkEnd w:id="819"/>
    <w:bookmarkStart w:name="z1018" w:id="820"/>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в высших учебных заведениях не менее двух лет;</w:t>
      </w:r>
    </w:p>
    <w:bookmarkEnd w:id="820"/>
    <w:bookmarkStart w:name="z1019" w:id="821"/>
    <w:p>
      <w:pPr>
        <w:spacing w:after="0"/>
        <w:ind w:left="0"/>
        <w:jc w:val="both"/>
      </w:pPr>
      <w:r>
        <w:rPr>
          <w:rFonts w:ascii="Times New Roman"/>
          <w:b w:val="false"/>
          <w:i w:val="false"/>
          <w:color w:val="000000"/>
          <w:sz w:val="28"/>
        </w:rPr>
        <w:t>
      или стаж работы в должности методиста по спорту высшего уровня квалификации второй категории не менее одного года;</w:t>
      </w:r>
    </w:p>
    <w:bookmarkEnd w:id="821"/>
    <w:bookmarkStart w:name="z1020" w:id="822"/>
    <w:p>
      <w:pPr>
        <w:spacing w:after="0"/>
        <w:ind w:left="0"/>
        <w:jc w:val="both"/>
      </w:pPr>
      <w:r>
        <w:rPr>
          <w:rFonts w:ascii="Times New Roman"/>
          <w:b w:val="false"/>
          <w:i w:val="false"/>
          <w:color w:val="000000"/>
          <w:sz w:val="28"/>
        </w:rPr>
        <w:t>
      или организационно-методическая и руководящая работа в школах высшего спортивного мастерства, преподавательская работа в высших и средних специальных учебных заведениях в течении двух лет;</w:t>
      </w:r>
    </w:p>
    <w:bookmarkEnd w:id="822"/>
    <w:bookmarkStart w:name="z1021" w:id="823"/>
    <w:p>
      <w:pPr>
        <w:spacing w:after="0"/>
        <w:ind w:left="0"/>
        <w:jc w:val="both"/>
      </w:pPr>
      <w:r>
        <w:rPr>
          <w:rFonts w:ascii="Times New Roman"/>
          <w:b w:val="false"/>
          <w:i w:val="false"/>
          <w:color w:val="000000"/>
          <w:sz w:val="28"/>
        </w:rPr>
        <w:t>
      или организационно-методическая и руководящая работа в республиканских и областных уполномоченных органах в течении двух лет.</w:t>
      </w:r>
    </w:p>
    <w:bookmarkEnd w:id="823"/>
    <w:bookmarkStart w:name="z1022" w:id="824"/>
    <w:p>
      <w:pPr>
        <w:spacing w:after="0"/>
        <w:ind w:left="0"/>
        <w:jc w:val="both"/>
      </w:pPr>
      <w:r>
        <w:rPr>
          <w:rFonts w:ascii="Times New Roman"/>
          <w:b w:val="false"/>
          <w:i w:val="false"/>
          <w:color w:val="000000"/>
          <w:sz w:val="28"/>
        </w:rPr>
        <w:t>
      22. Методист высшего уровня квалификации второй категории.</w:t>
      </w:r>
    </w:p>
    <w:bookmarkEnd w:id="824"/>
    <w:bookmarkStart w:name="z1023" w:id="825"/>
    <w:p>
      <w:pPr>
        <w:spacing w:after="0"/>
        <w:ind w:left="0"/>
        <w:jc w:val="both"/>
      </w:pPr>
      <w:r>
        <w:rPr>
          <w:rFonts w:ascii="Times New Roman"/>
          <w:b w:val="false"/>
          <w:i w:val="false"/>
          <w:color w:val="000000"/>
          <w:sz w:val="28"/>
        </w:rPr>
        <w:t>
      Требования к квалификации: высшее и (или) послевузовское образование по направлению подготовки кадров: педагогические науки по специальности "Физическая культура и спорт" и стаж работы по специальности в должности специалиста высшего уровня квалификации без категории не менее одного года;</w:t>
      </w:r>
    </w:p>
    <w:bookmarkEnd w:id="825"/>
    <w:bookmarkStart w:name="z1024" w:id="826"/>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в высших учебных заведениях не менее одного года;</w:t>
      </w:r>
    </w:p>
    <w:bookmarkEnd w:id="826"/>
    <w:bookmarkStart w:name="z1025" w:id="827"/>
    <w:p>
      <w:pPr>
        <w:spacing w:after="0"/>
        <w:ind w:left="0"/>
        <w:jc w:val="both"/>
      </w:pPr>
      <w:r>
        <w:rPr>
          <w:rFonts w:ascii="Times New Roman"/>
          <w:b w:val="false"/>
          <w:i w:val="false"/>
          <w:color w:val="000000"/>
          <w:sz w:val="28"/>
        </w:rPr>
        <w:t>
      или стаж работы в должности методиста по спорту высшего уровня квалификации без категории.</w:t>
      </w:r>
    </w:p>
    <w:bookmarkEnd w:id="827"/>
    <w:bookmarkStart w:name="z1026" w:id="828"/>
    <w:p>
      <w:pPr>
        <w:spacing w:after="0"/>
        <w:ind w:left="0"/>
        <w:jc w:val="both"/>
      </w:pPr>
      <w:r>
        <w:rPr>
          <w:rFonts w:ascii="Times New Roman"/>
          <w:b w:val="false"/>
          <w:i w:val="false"/>
          <w:color w:val="000000"/>
          <w:sz w:val="28"/>
        </w:rPr>
        <w:t>
      23. Методист среднего уровня квалификации высшей категории.</w:t>
      </w:r>
    </w:p>
    <w:bookmarkEnd w:id="828"/>
    <w:bookmarkStart w:name="z1027" w:id="829"/>
    <w:p>
      <w:pPr>
        <w:spacing w:after="0"/>
        <w:ind w:left="0"/>
        <w:jc w:val="both"/>
      </w:pPr>
      <w:r>
        <w:rPr>
          <w:rFonts w:ascii="Times New Roman"/>
          <w:b w:val="false"/>
          <w:i w:val="false"/>
          <w:color w:val="000000"/>
          <w:sz w:val="28"/>
        </w:rPr>
        <w:t>
      Требования к квалификации: техническое и профессиональное, послесреднее образование по специальности "Физическая культура и спорт", наличие методических разработок, внедренных в практику работы, в том числе:</w:t>
      </w:r>
    </w:p>
    <w:bookmarkEnd w:id="829"/>
    <w:bookmarkStart w:name="z1028" w:id="830"/>
    <w:p>
      <w:pPr>
        <w:spacing w:after="0"/>
        <w:ind w:left="0"/>
        <w:jc w:val="both"/>
      </w:pPr>
      <w:r>
        <w:rPr>
          <w:rFonts w:ascii="Times New Roman"/>
          <w:b w:val="false"/>
          <w:i w:val="false"/>
          <w:color w:val="000000"/>
          <w:sz w:val="28"/>
        </w:rPr>
        <w:t>
      стаж работы в должности специалиста среднего уровня квалификации первой категории не менее трех лет,</w:t>
      </w:r>
    </w:p>
    <w:bookmarkEnd w:id="830"/>
    <w:bookmarkStart w:name="z1029" w:id="831"/>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в учебных заведениях не менее трех лет;</w:t>
      </w:r>
    </w:p>
    <w:bookmarkEnd w:id="831"/>
    <w:bookmarkStart w:name="z1030" w:id="832"/>
    <w:p>
      <w:pPr>
        <w:spacing w:after="0"/>
        <w:ind w:left="0"/>
        <w:jc w:val="both"/>
      </w:pPr>
      <w:r>
        <w:rPr>
          <w:rFonts w:ascii="Times New Roman"/>
          <w:b w:val="false"/>
          <w:i w:val="false"/>
          <w:color w:val="000000"/>
          <w:sz w:val="28"/>
        </w:rPr>
        <w:t>
      или стаж работы в должности методиста по спорту среднего уровня квалификации первой категории не менее трех лет;</w:t>
      </w:r>
    </w:p>
    <w:bookmarkEnd w:id="832"/>
    <w:bookmarkStart w:name="z1031" w:id="833"/>
    <w:p>
      <w:pPr>
        <w:spacing w:after="0"/>
        <w:ind w:left="0"/>
        <w:jc w:val="both"/>
      </w:pPr>
      <w:r>
        <w:rPr>
          <w:rFonts w:ascii="Times New Roman"/>
          <w:b w:val="false"/>
          <w:i w:val="false"/>
          <w:color w:val="000000"/>
          <w:sz w:val="28"/>
        </w:rPr>
        <w:t>
      или организационно-методическая и руководящая работа в школах высшего спортивного мастерства, преподавательская работа в высших и средних специальных учебных заведениях в течение трех лет;</w:t>
      </w:r>
    </w:p>
    <w:bookmarkEnd w:id="833"/>
    <w:bookmarkStart w:name="z1032" w:id="834"/>
    <w:p>
      <w:pPr>
        <w:spacing w:after="0"/>
        <w:ind w:left="0"/>
        <w:jc w:val="both"/>
      </w:pPr>
      <w:r>
        <w:rPr>
          <w:rFonts w:ascii="Times New Roman"/>
          <w:b w:val="false"/>
          <w:i w:val="false"/>
          <w:color w:val="000000"/>
          <w:sz w:val="28"/>
        </w:rPr>
        <w:t>
      или организационно-методическая и руководящая работа в республиканских и областных уполномоченных органах по физической культуре и спорту в течение трех лет.</w:t>
      </w:r>
    </w:p>
    <w:bookmarkEnd w:id="834"/>
    <w:bookmarkStart w:name="z1033" w:id="835"/>
    <w:p>
      <w:pPr>
        <w:spacing w:after="0"/>
        <w:ind w:left="0"/>
        <w:jc w:val="both"/>
      </w:pPr>
      <w:r>
        <w:rPr>
          <w:rFonts w:ascii="Times New Roman"/>
          <w:b w:val="false"/>
          <w:i w:val="false"/>
          <w:color w:val="000000"/>
          <w:sz w:val="28"/>
        </w:rPr>
        <w:t>
      24. Методист среднего уровня квалификации первой категории.</w:t>
      </w:r>
    </w:p>
    <w:bookmarkEnd w:id="835"/>
    <w:bookmarkStart w:name="z1034" w:id="836"/>
    <w:p>
      <w:pPr>
        <w:spacing w:after="0"/>
        <w:ind w:left="0"/>
        <w:jc w:val="both"/>
      </w:pPr>
      <w:r>
        <w:rPr>
          <w:rFonts w:ascii="Times New Roman"/>
          <w:b w:val="false"/>
          <w:i w:val="false"/>
          <w:color w:val="000000"/>
          <w:sz w:val="28"/>
        </w:rPr>
        <w:t>
      Требования к квалификации: техническое и профессиональное, послесреднее образование по специальности "Физическая культура и спорт" и стаж работы в должности специалиста среднего уровня квалификации второй категории не менее двух лет;</w:t>
      </w:r>
    </w:p>
    <w:bookmarkEnd w:id="836"/>
    <w:bookmarkStart w:name="z1035" w:id="837"/>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не менее двух лет;</w:t>
      </w:r>
    </w:p>
    <w:bookmarkEnd w:id="837"/>
    <w:bookmarkStart w:name="z1036" w:id="838"/>
    <w:p>
      <w:pPr>
        <w:spacing w:after="0"/>
        <w:ind w:left="0"/>
        <w:jc w:val="both"/>
      </w:pPr>
      <w:r>
        <w:rPr>
          <w:rFonts w:ascii="Times New Roman"/>
          <w:b w:val="false"/>
          <w:i w:val="false"/>
          <w:color w:val="000000"/>
          <w:sz w:val="28"/>
        </w:rPr>
        <w:t>
      или стаж работы в должности методиста по спорту среднего уровня квалификации второй категории не менее одного года;</w:t>
      </w:r>
    </w:p>
    <w:bookmarkEnd w:id="838"/>
    <w:bookmarkStart w:name="z1037" w:id="839"/>
    <w:p>
      <w:pPr>
        <w:spacing w:after="0"/>
        <w:ind w:left="0"/>
        <w:jc w:val="both"/>
      </w:pPr>
      <w:r>
        <w:rPr>
          <w:rFonts w:ascii="Times New Roman"/>
          <w:b w:val="false"/>
          <w:i w:val="false"/>
          <w:color w:val="000000"/>
          <w:sz w:val="28"/>
        </w:rPr>
        <w:t>
      или организационно-методическая и руководящая работа в школах высшего спортивного мастерства в течение двух лет;</w:t>
      </w:r>
    </w:p>
    <w:bookmarkEnd w:id="839"/>
    <w:bookmarkStart w:name="z1038" w:id="840"/>
    <w:p>
      <w:pPr>
        <w:spacing w:after="0"/>
        <w:ind w:left="0"/>
        <w:jc w:val="both"/>
      </w:pPr>
      <w:r>
        <w:rPr>
          <w:rFonts w:ascii="Times New Roman"/>
          <w:b w:val="false"/>
          <w:i w:val="false"/>
          <w:color w:val="000000"/>
          <w:sz w:val="28"/>
        </w:rPr>
        <w:t>
      или организационно-методическая и руководящая работа в республиканских и областных уполномоченных органах по физической культуре и спорту в течение двух лет.</w:t>
      </w:r>
    </w:p>
    <w:bookmarkEnd w:id="840"/>
    <w:bookmarkStart w:name="z1039" w:id="841"/>
    <w:p>
      <w:pPr>
        <w:spacing w:after="0"/>
        <w:ind w:left="0"/>
        <w:jc w:val="both"/>
      </w:pPr>
      <w:r>
        <w:rPr>
          <w:rFonts w:ascii="Times New Roman"/>
          <w:b w:val="false"/>
          <w:i w:val="false"/>
          <w:color w:val="000000"/>
          <w:sz w:val="28"/>
        </w:rPr>
        <w:t>
      25. Методист среднего уровня квалификации второй категории.</w:t>
      </w:r>
    </w:p>
    <w:bookmarkEnd w:id="841"/>
    <w:bookmarkStart w:name="z1040" w:id="842"/>
    <w:p>
      <w:pPr>
        <w:spacing w:after="0"/>
        <w:ind w:left="0"/>
        <w:jc w:val="both"/>
      </w:pPr>
      <w:r>
        <w:rPr>
          <w:rFonts w:ascii="Times New Roman"/>
          <w:b w:val="false"/>
          <w:i w:val="false"/>
          <w:color w:val="000000"/>
          <w:sz w:val="28"/>
        </w:rPr>
        <w:t>
      Требования к квалификации: техническое и профессиональное, послесреднее образование по специальности "Физическая культура и спорт" и стаж работы в должности специалиста среднего уровня квалификации без категории не менее одного года;</w:t>
      </w:r>
    </w:p>
    <w:bookmarkEnd w:id="842"/>
    <w:bookmarkStart w:name="z1041" w:id="843"/>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в учебных заведениях не менее одного года;</w:t>
      </w:r>
    </w:p>
    <w:bookmarkEnd w:id="843"/>
    <w:bookmarkStart w:name="z1042" w:id="844"/>
    <w:p>
      <w:pPr>
        <w:spacing w:after="0"/>
        <w:ind w:left="0"/>
        <w:jc w:val="both"/>
      </w:pPr>
      <w:r>
        <w:rPr>
          <w:rFonts w:ascii="Times New Roman"/>
          <w:b w:val="false"/>
          <w:i w:val="false"/>
          <w:color w:val="000000"/>
          <w:sz w:val="28"/>
        </w:rPr>
        <w:t>
      или стаж работы в должности методиста по спорту среднего уровня квалификации без категории не менее одного года.</w:t>
      </w:r>
    </w:p>
    <w:bookmarkEnd w:id="844"/>
    <w:bookmarkStart w:name="z1043" w:id="845"/>
    <w:p>
      <w:pPr>
        <w:spacing w:after="0"/>
        <w:ind w:left="0"/>
        <w:jc w:val="left"/>
      </w:pPr>
      <w:r>
        <w:rPr>
          <w:rFonts w:ascii="Times New Roman"/>
          <w:b/>
          <w:i w:val="false"/>
          <w:color w:val="000000"/>
        </w:rPr>
        <w:t xml:space="preserve"> Параграф 3. Инструктор-спортсмен</w:t>
      </w:r>
    </w:p>
    <w:bookmarkEnd w:id="845"/>
    <w:bookmarkStart w:name="z1044" w:id="846"/>
    <w:p>
      <w:pPr>
        <w:spacing w:after="0"/>
        <w:ind w:left="0"/>
        <w:jc w:val="both"/>
      </w:pPr>
      <w:r>
        <w:rPr>
          <w:rFonts w:ascii="Times New Roman"/>
          <w:b w:val="false"/>
          <w:i w:val="false"/>
          <w:color w:val="000000"/>
          <w:sz w:val="28"/>
        </w:rPr>
        <w:t>
      26. Инструктор-спортсмен высшего уровня квалификации высшей категории.</w:t>
      </w:r>
    </w:p>
    <w:bookmarkEnd w:id="846"/>
    <w:bookmarkStart w:name="z1045" w:id="847"/>
    <w:p>
      <w:pPr>
        <w:spacing w:after="0"/>
        <w:ind w:left="0"/>
        <w:jc w:val="both"/>
      </w:pPr>
      <w:r>
        <w:rPr>
          <w:rFonts w:ascii="Times New Roman"/>
          <w:b w:val="false"/>
          <w:i w:val="false"/>
          <w:color w:val="000000"/>
          <w:sz w:val="28"/>
        </w:rPr>
        <w:t>
      Высшее (или послевузовское) по направлению подготовки кадров: педагогические науки по специальности "Физическая культура и спорт" или техническое и профессиональное, послесреднее образование по специальности "Физическая культура и спорт" или общее среднее образование при зачислении в состав национальной сборной команды Республики Казахстан по виду (видам) спорта, без предъявления требований к стажу работы, в том числе:</w:t>
      </w:r>
    </w:p>
    <w:bookmarkEnd w:id="847"/>
    <w:bookmarkStart w:name="z1046" w:id="848"/>
    <w:p>
      <w:pPr>
        <w:spacing w:after="0"/>
        <w:ind w:left="0"/>
        <w:jc w:val="both"/>
      </w:pPr>
      <w:r>
        <w:rPr>
          <w:rFonts w:ascii="Times New Roman"/>
          <w:b w:val="false"/>
          <w:i w:val="false"/>
          <w:color w:val="000000"/>
          <w:sz w:val="28"/>
        </w:rPr>
        <w:t>
      занять в составе национальной команды Республики Казахстан 1-6 место на Олимпийских играх;</w:t>
      </w:r>
    </w:p>
    <w:bookmarkEnd w:id="848"/>
    <w:bookmarkStart w:name="z1047" w:id="849"/>
    <w:p>
      <w:pPr>
        <w:spacing w:after="0"/>
        <w:ind w:left="0"/>
        <w:jc w:val="both"/>
      </w:pPr>
      <w:r>
        <w:rPr>
          <w:rFonts w:ascii="Times New Roman"/>
          <w:b w:val="false"/>
          <w:i w:val="false"/>
          <w:color w:val="000000"/>
          <w:sz w:val="28"/>
        </w:rPr>
        <w:t>
      или 1-3 место на Чемпионате мира или 1-2 место на Азиатских играх или Чемпионате Азии или 1 место в финалах Кубка мира по олимпийским видам спорта.</w:t>
      </w:r>
    </w:p>
    <w:bookmarkEnd w:id="849"/>
    <w:bookmarkStart w:name="z1048" w:id="850"/>
    <w:p>
      <w:pPr>
        <w:spacing w:after="0"/>
        <w:ind w:left="0"/>
        <w:jc w:val="both"/>
      </w:pPr>
      <w:r>
        <w:rPr>
          <w:rFonts w:ascii="Times New Roman"/>
          <w:b w:val="false"/>
          <w:i w:val="false"/>
          <w:color w:val="000000"/>
          <w:sz w:val="28"/>
        </w:rPr>
        <w:t>
      27. Инструктор-спортсмен высшего уровня квалификации первой категории.</w:t>
      </w:r>
    </w:p>
    <w:bookmarkEnd w:id="850"/>
    <w:bookmarkStart w:name="z1049" w:id="851"/>
    <w:p>
      <w:pPr>
        <w:spacing w:after="0"/>
        <w:ind w:left="0"/>
        <w:jc w:val="both"/>
      </w:pPr>
      <w:r>
        <w:rPr>
          <w:rFonts w:ascii="Times New Roman"/>
          <w:b w:val="false"/>
          <w:i w:val="false"/>
          <w:color w:val="000000"/>
          <w:sz w:val="28"/>
        </w:rPr>
        <w:t>
      Высшее (или послевузовское) по направлению подготовки кадров: педагогические науки по специальности "Физическая культура и спорт" или техническое и профессиональное, послесреднее образование по специальности "Физическая культура и спорт" или общее среднее образование при зачислении в состав национальной сборной команды Республики Казахстан по виду (видам) спорта, без предъявления требований к стажу работы, в том числе:</w:t>
      </w:r>
    </w:p>
    <w:bookmarkEnd w:id="851"/>
    <w:bookmarkStart w:name="z1050" w:id="852"/>
    <w:p>
      <w:pPr>
        <w:spacing w:after="0"/>
        <w:ind w:left="0"/>
        <w:jc w:val="both"/>
      </w:pPr>
      <w:r>
        <w:rPr>
          <w:rFonts w:ascii="Times New Roman"/>
          <w:b w:val="false"/>
          <w:i w:val="false"/>
          <w:color w:val="000000"/>
          <w:sz w:val="28"/>
        </w:rPr>
        <w:t>
      занять в составе национальной сборной команды Республики Казахстан 4-6 место на Чемпионате мира;</w:t>
      </w:r>
    </w:p>
    <w:bookmarkEnd w:id="852"/>
    <w:bookmarkStart w:name="z1051" w:id="853"/>
    <w:p>
      <w:pPr>
        <w:spacing w:after="0"/>
        <w:ind w:left="0"/>
        <w:jc w:val="both"/>
      </w:pPr>
      <w:r>
        <w:rPr>
          <w:rFonts w:ascii="Times New Roman"/>
          <w:b w:val="false"/>
          <w:i w:val="false"/>
          <w:color w:val="000000"/>
          <w:sz w:val="28"/>
        </w:rPr>
        <w:t>
      или 1-3 место на Чемпионате Азии, 3-5 место на Азиатских играх или Чемпионате Азии;</w:t>
      </w:r>
    </w:p>
    <w:bookmarkEnd w:id="853"/>
    <w:bookmarkStart w:name="z1052" w:id="854"/>
    <w:p>
      <w:pPr>
        <w:spacing w:after="0"/>
        <w:ind w:left="0"/>
        <w:jc w:val="both"/>
      </w:pPr>
      <w:r>
        <w:rPr>
          <w:rFonts w:ascii="Times New Roman"/>
          <w:b w:val="false"/>
          <w:i w:val="false"/>
          <w:color w:val="000000"/>
          <w:sz w:val="28"/>
        </w:rPr>
        <w:t>
      или 1-3 место на Чемпионате мира среди молодежи, 1 место на Чемпионате Азии среди молодежи по олимпийским видам спорта, 1-3 место на Чемпионате мира по неолимпийским видам спорта или 1 место на Чемпионате Азии по неолимпийским видам спорта.</w:t>
      </w:r>
    </w:p>
    <w:bookmarkEnd w:id="854"/>
    <w:bookmarkStart w:name="z1053" w:id="855"/>
    <w:p>
      <w:pPr>
        <w:spacing w:after="0"/>
        <w:ind w:left="0"/>
        <w:jc w:val="both"/>
      </w:pPr>
      <w:r>
        <w:rPr>
          <w:rFonts w:ascii="Times New Roman"/>
          <w:b w:val="false"/>
          <w:i w:val="false"/>
          <w:color w:val="000000"/>
          <w:sz w:val="28"/>
        </w:rPr>
        <w:t>
      28. Инструктор-спортсмен высшего уровня квалификации второй категории.</w:t>
      </w:r>
    </w:p>
    <w:bookmarkEnd w:id="855"/>
    <w:bookmarkStart w:name="z1054" w:id="856"/>
    <w:p>
      <w:pPr>
        <w:spacing w:after="0"/>
        <w:ind w:left="0"/>
        <w:jc w:val="both"/>
      </w:pPr>
      <w:r>
        <w:rPr>
          <w:rFonts w:ascii="Times New Roman"/>
          <w:b w:val="false"/>
          <w:i w:val="false"/>
          <w:color w:val="000000"/>
          <w:sz w:val="28"/>
        </w:rPr>
        <w:t>
      Высшее (или послевузовское) по направлению подготовки кадров: педагогические науки по специальности "Физическая культура и спорт" или техническое и профессиональное, послесреднее образование по специальности "Физическая культура и спорт" или общее среднее образование при зачислении в состав национальной сборной команды Республики Казахстан по виду (видам) спорта, без предъявления требований к стажу работы.</w:t>
      </w:r>
    </w:p>
    <w:bookmarkEnd w:id="856"/>
    <w:bookmarkStart w:name="z1055" w:id="857"/>
    <w:p>
      <w:pPr>
        <w:spacing w:after="0"/>
        <w:ind w:left="0"/>
        <w:jc w:val="left"/>
      </w:pPr>
      <w:r>
        <w:rPr>
          <w:rFonts w:ascii="Times New Roman"/>
          <w:b/>
          <w:i w:val="false"/>
          <w:color w:val="000000"/>
        </w:rPr>
        <w:t xml:space="preserve"> Параграф 4. Спортивный судья</w:t>
      </w:r>
    </w:p>
    <w:bookmarkEnd w:id="857"/>
    <w:bookmarkStart w:name="z1056" w:id="858"/>
    <w:p>
      <w:pPr>
        <w:spacing w:after="0"/>
        <w:ind w:left="0"/>
        <w:jc w:val="both"/>
      </w:pPr>
      <w:r>
        <w:rPr>
          <w:rFonts w:ascii="Times New Roman"/>
          <w:b w:val="false"/>
          <w:i w:val="false"/>
          <w:color w:val="000000"/>
          <w:sz w:val="28"/>
        </w:rPr>
        <w:t>
      29. Национальный спортивный судья высшей категории.</w:t>
      </w:r>
    </w:p>
    <w:bookmarkEnd w:id="858"/>
    <w:bookmarkStart w:name="z1057" w:id="859"/>
    <w:p>
      <w:pPr>
        <w:spacing w:after="0"/>
        <w:ind w:left="0"/>
        <w:jc w:val="both"/>
      </w:pPr>
      <w:r>
        <w:rPr>
          <w:rFonts w:ascii="Times New Roman"/>
          <w:b w:val="false"/>
          <w:i w:val="false"/>
          <w:color w:val="000000"/>
          <w:sz w:val="28"/>
        </w:rPr>
        <w:t>
      Квалификационная категория "Национальный спортивный судья высшей категории" присваивается судьям, имеющим категорию "национальный спортивный судья" не менее трех лет и выполнившим следующие требования:</w:t>
      </w:r>
    </w:p>
    <w:bookmarkEnd w:id="859"/>
    <w:bookmarkStart w:name="z1058" w:id="860"/>
    <w:p>
      <w:pPr>
        <w:spacing w:after="0"/>
        <w:ind w:left="0"/>
        <w:jc w:val="both"/>
      </w:pPr>
      <w:r>
        <w:rPr>
          <w:rFonts w:ascii="Times New Roman"/>
          <w:b w:val="false"/>
          <w:i w:val="false"/>
          <w:color w:val="000000"/>
          <w:sz w:val="28"/>
        </w:rPr>
        <w:t>
      1) иметь практику судейства по виду спорта не менее десяти Чемпионатов Республики Казахстан и выполнять обязанности старшего, главного судьи или члена судейской коллегии;</w:t>
      </w:r>
    </w:p>
    <w:bookmarkEnd w:id="860"/>
    <w:bookmarkStart w:name="z1059" w:id="861"/>
    <w:p>
      <w:pPr>
        <w:spacing w:after="0"/>
        <w:ind w:left="0"/>
        <w:jc w:val="both"/>
      </w:pPr>
      <w:r>
        <w:rPr>
          <w:rFonts w:ascii="Times New Roman"/>
          <w:b w:val="false"/>
          <w:i w:val="false"/>
          <w:color w:val="000000"/>
          <w:sz w:val="28"/>
        </w:rPr>
        <w:t>
      2) наличие двух сертификатов о прохождении семинаров по подготовке "Национального спортивного судьи высшей категории".</w:t>
      </w:r>
    </w:p>
    <w:bookmarkEnd w:id="861"/>
    <w:bookmarkStart w:name="z1060" w:id="862"/>
    <w:p>
      <w:pPr>
        <w:spacing w:after="0"/>
        <w:ind w:left="0"/>
        <w:jc w:val="both"/>
      </w:pPr>
      <w:r>
        <w:rPr>
          <w:rFonts w:ascii="Times New Roman"/>
          <w:b w:val="false"/>
          <w:i w:val="false"/>
          <w:color w:val="000000"/>
          <w:sz w:val="28"/>
        </w:rPr>
        <w:t>
      30. Национальный спортивный судья</w:t>
      </w:r>
    </w:p>
    <w:bookmarkEnd w:id="862"/>
    <w:bookmarkStart w:name="z1061" w:id="863"/>
    <w:p>
      <w:pPr>
        <w:spacing w:after="0"/>
        <w:ind w:left="0"/>
        <w:jc w:val="both"/>
      </w:pPr>
      <w:r>
        <w:rPr>
          <w:rFonts w:ascii="Times New Roman"/>
          <w:b w:val="false"/>
          <w:i w:val="false"/>
          <w:color w:val="000000"/>
          <w:sz w:val="28"/>
        </w:rPr>
        <w:t>
      Квалификационная категория "Национальный спортивный судья" присваивается судьям, имеющим категорию "спортивный судья первой категории" не менее трех лет и выполнившим следующие требования:</w:t>
      </w:r>
    </w:p>
    <w:bookmarkEnd w:id="863"/>
    <w:bookmarkStart w:name="z1062" w:id="864"/>
    <w:p>
      <w:pPr>
        <w:spacing w:after="0"/>
        <w:ind w:left="0"/>
        <w:jc w:val="both"/>
      </w:pPr>
      <w:r>
        <w:rPr>
          <w:rFonts w:ascii="Times New Roman"/>
          <w:b w:val="false"/>
          <w:i w:val="false"/>
          <w:color w:val="000000"/>
          <w:sz w:val="28"/>
        </w:rPr>
        <w:t>
      1) иметь практику судейства по виду спорта не менее семи Чемпионатов Республики Казахстан и выполнять обязанности старшего, главного судьи или члена судейской коллегии;</w:t>
      </w:r>
    </w:p>
    <w:bookmarkEnd w:id="864"/>
    <w:bookmarkStart w:name="z1063" w:id="865"/>
    <w:p>
      <w:pPr>
        <w:spacing w:after="0"/>
        <w:ind w:left="0"/>
        <w:jc w:val="both"/>
      </w:pPr>
      <w:r>
        <w:rPr>
          <w:rFonts w:ascii="Times New Roman"/>
          <w:b w:val="false"/>
          <w:i w:val="false"/>
          <w:color w:val="000000"/>
          <w:sz w:val="28"/>
        </w:rPr>
        <w:t>
      2) наличие двух сертификатов о прохождении семинаров по подготовке "Национального судьи по спорту".</w:t>
      </w:r>
    </w:p>
    <w:bookmarkEnd w:id="865"/>
    <w:bookmarkStart w:name="z1064" w:id="866"/>
    <w:p>
      <w:pPr>
        <w:spacing w:after="0"/>
        <w:ind w:left="0"/>
        <w:jc w:val="both"/>
      </w:pPr>
      <w:r>
        <w:rPr>
          <w:rFonts w:ascii="Times New Roman"/>
          <w:b w:val="false"/>
          <w:i w:val="false"/>
          <w:color w:val="000000"/>
          <w:sz w:val="28"/>
        </w:rPr>
        <w:t>
      31. Спортивный судья первой категории.</w:t>
      </w:r>
    </w:p>
    <w:bookmarkEnd w:id="866"/>
    <w:bookmarkStart w:name="z1065" w:id="867"/>
    <w:p>
      <w:pPr>
        <w:spacing w:after="0"/>
        <w:ind w:left="0"/>
        <w:jc w:val="both"/>
      </w:pPr>
      <w:r>
        <w:rPr>
          <w:rFonts w:ascii="Times New Roman"/>
          <w:b w:val="false"/>
          <w:i w:val="false"/>
          <w:color w:val="000000"/>
          <w:sz w:val="28"/>
        </w:rPr>
        <w:t>
      Квалификационная категория "Спортивный судья первой категории" - присваивается судьям, имеющим категорию "спортивный судья" не менее двух лет и выполнившим следующие требования:</w:t>
      </w:r>
    </w:p>
    <w:bookmarkEnd w:id="867"/>
    <w:bookmarkStart w:name="z1066" w:id="868"/>
    <w:p>
      <w:pPr>
        <w:spacing w:after="0"/>
        <w:ind w:left="0"/>
        <w:jc w:val="both"/>
      </w:pPr>
      <w:r>
        <w:rPr>
          <w:rFonts w:ascii="Times New Roman"/>
          <w:b w:val="false"/>
          <w:i w:val="false"/>
          <w:color w:val="000000"/>
          <w:sz w:val="28"/>
        </w:rPr>
        <w:t>
      1) иметь практику судейства по виду спорта не менее пяти соревнований областного масштаба и выполнять обязанности старшего, главного судьи или члена судейской коллегии;</w:t>
      </w:r>
    </w:p>
    <w:bookmarkEnd w:id="868"/>
    <w:bookmarkStart w:name="z1067" w:id="869"/>
    <w:p>
      <w:pPr>
        <w:spacing w:after="0"/>
        <w:ind w:left="0"/>
        <w:jc w:val="both"/>
      </w:pPr>
      <w:r>
        <w:rPr>
          <w:rFonts w:ascii="Times New Roman"/>
          <w:b w:val="false"/>
          <w:i w:val="false"/>
          <w:color w:val="000000"/>
          <w:sz w:val="28"/>
        </w:rPr>
        <w:t>
      2) наличие сертификата о прохождении семинара по подготовке "Спортивного судьи первой категории".</w:t>
      </w:r>
    </w:p>
    <w:bookmarkEnd w:id="869"/>
    <w:bookmarkStart w:name="z1068" w:id="870"/>
    <w:p>
      <w:pPr>
        <w:spacing w:after="0"/>
        <w:ind w:left="0"/>
        <w:jc w:val="both"/>
      </w:pPr>
      <w:r>
        <w:rPr>
          <w:rFonts w:ascii="Times New Roman"/>
          <w:b w:val="false"/>
          <w:i w:val="false"/>
          <w:color w:val="000000"/>
          <w:sz w:val="28"/>
        </w:rPr>
        <w:t>
      32. Спортивный судья.</w:t>
      </w:r>
    </w:p>
    <w:bookmarkEnd w:id="870"/>
    <w:bookmarkStart w:name="z1069" w:id="871"/>
    <w:p>
      <w:pPr>
        <w:spacing w:after="0"/>
        <w:ind w:left="0"/>
        <w:jc w:val="both"/>
      </w:pPr>
      <w:r>
        <w:rPr>
          <w:rFonts w:ascii="Times New Roman"/>
          <w:b w:val="false"/>
          <w:i w:val="false"/>
          <w:color w:val="000000"/>
          <w:sz w:val="28"/>
        </w:rPr>
        <w:t>
      Квалификационная категория "Спортивный судья" - присваивается лицам в возрасте 16 лет и старше, имеющим практику судейства по виду спорта не менее года на семи соревнованиях районного, городского масштаба.</w:t>
      </w:r>
    </w:p>
    <w:bookmarkEnd w:id="871"/>
    <w:bookmarkStart w:name="z1070" w:id="872"/>
    <w:p>
      <w:pPr>
        <w:spacing w:after="0"/>
        <w:ind w:left="0"/>
        <w:jc w:val="both"/>
      </w:pPr>
      <w:r>
        <w:rPr>
          <w:rFonts w:ascii="Times New Roman"/>
          <w:b w:val="false"/>
          <w:i w:val="false"/>
          <w:color w:val="000000"/>
          <w:sz w:val="28"/>
        </w:rPr>
        <w:t>
      Примечание:</w:t>
      </w:r>
    </w:p>
    <w:bookmarkEnd w:id="872"/>
    <w:bookmarkStart w:name="z1071" w:id="873"/>
    <w:p>
      <w:pPr>
        <w:spacing w:after="0"/>
        <w:ind w:left="0"/>
        <w:jc w:val="both"/>
      </w:pPr>
      <w:r>
        <w:rPr>
          <w:rFonts w:ascii="Times New Roman"/>
          <w:b w:val="false"/>
          <w:i w:val="false"/>
          <w:color w:val="000000"/>
          <w:sz w:val="28"/>
        </w:rPr>
        <w:t>
      ЧА – Чемпионат Азии;</w:t>
      </w:r>
    </w:p>
    <w:bookmarkEnd w:id="873"/>
    <w:bookmarkStart w:name="z1072" w:id="874"/>
    <w:p>
      <w:pPr>
        <w:spacing w:after="0"/>
        <w:ind w:left="0"/>
        <w:jc w:val="both"/>
      </w:pPr>
      <w:r>
        <w:rPr>
          <w:rFonts w:ascii="Times New Roman"/>
          <w:b w:val="false"/>
          <w:i w:val="false"/>
          <w:color w:val="000000"/>
          <w:sz w:val="28"/>
        </w:rPr>
        <w:t>
      ЧМ – Чемпионат мира;</w:t>
      </w:r>
    </w:p>
    <w:bookmarkEnd w:id="874"/>
    <w:bookmarkStart w:name="z1073" w:id="875"/>
    <w:p>
      <w:pPr>
        <w:spacing w:after="0"/>
        <w:ind w:left="0"/>
        <w:jc w:val="both"/>
      </w:pPr>
      <w:r>
        <w:rPr>
          <w:rFonts w:ascii="Times New Roman"/>
          <w:b w:val="false"/>
          <w:i w:val="false"/>
          <w:color w:val="000000"/>
          <w:sz w:val="28"/>
        </w:rPr>
        <w:t>
      КМ – Кубок мира;</w:t>
      </w:r>
    </w:p>
    <w:bookmarkEnd w:id="875"/>
    <w:bookmarkStart w:name="z1074" w:id="876"/>
    <w:p>
      <w:pPr>
        <w:spacing w:after="0"/>
        <w:ind w:left="0"/>
        <w:jc w:val="both"/>
      </w:pPr>
      <w:r>
        <w:rPr>
          <w:rFonts w:ascii="Times New Roman"/>
          <w:b w:val="false"/>
          <w:i w:val="false"/>
          <w:color w:val="000000"/>
          <w:sz w:val="28"/>
        </w:rPr>
        <w:t>
      ДЮСШ - Детско-юношеская спортивная школа;</w:t>
      </w:r>
    </w:p>
    <w:bookmarkEnd w:id="876"/>
    <w:bookmarkStart w:name="z1075" w:id="877"/>
    <w:p>
      <w:pPr>
        <w:spacing w:after="0"/>
        <w:ind w:left="0"/>
        <w:jc w:val="both"/>
      </w:pPr>
      <w:r>
        <w:rPr>
          <w:rFonts w:ascii="Times New Roman"/>
          <w:b w:val="false"/>
          <w:i w:val="false"/>
          <w:color w:val="000000"/>
          <w:sz w:val="28"/>
        </w:rPr>
        <w:t>
      ВХЛ и КХЛ - Высшая хоккейная лига и Континентальная хоккейная лига;</w:t>
      </w:r>
    </w:p>
    <w:bookmarkEnd w:id="877"/>
    <w:bookmarkStart w:name="z1076" w:id="878"/>
    <w:p>
      <w:pPr>
        <w:spacing w:after="0"/>
        <w:ind w:left="0"/>
        <w:jc w:val="both"/>
      </w:pPr>
      <w:r>
        <w:rPr>
          <w:rFonts w:ascii="Times New Roman"/>
          <w:b w:val="false"/>
          <w:i w:val="false"/>
          <w:color w:val="000000"/>
          <w:sz w:val="28"/>
        </w:rPr>
        <w:t>
      НВСК - Национальный судья по спорту высшей категории;</w:t>
      </w:r>
    </w:p>
    <w:bookmarkEnd w:id="878"/>
    <w:bookmarkStart w:name="z1077" w:id="879"/>
    <w:p>
      <w:pPr>
        <w:spacing w:after="0"/>
        <w:ind w:left="0"/>
        <w:jc w:val="both"/>
      </w:pPr>
      <w:r>
        <w:rPr>
          <w:rFonts w:ascii="Times New Roman"/>
          <w:b w:val="false"/>
          <w:i w:val="false"/>
          <w:color w:val="000000"/>
          <w:sz w:val="28"/>
        </w:rPr>
        <w:t>
      Юн. - юношеские разряды;</w:t>
      </w:r>
    </w:p>
    <w:bookmarkEnd w:id="879"/>
    <w:bookmarkStart w:name="z1078" w:id="880"/>
    <w:p>
      <w:pPr>
        <w:spacing w:after="0"/>
        <w:ind w:left="0"/>
        <w:jc w:val="both"/>
      </w:pPr>
      <w:r>
        <w:rPr>
          <w:rFonts w:ascii="Times New Roman"/>
          <w:b w:val="false"/>
          <w:i w:val="false"/>
          <w:color w:val="000000"/>
          <w:sz w:val="28"/>
        </w:rPr>
        <w:t>
      СССР – Союз Советских Социалистических Республик;</w:t>
      </w:r>
    </w:p>
    <w:bookmarkEnd w:id="880"/>
    <w:bookmarkStart w:name="z1079" w:id="881"/>
    <w:p>
      <w:pPr>
        <w:spacing w:after="0"/>
        <w:ind w:left="0"/>
        <w:jc w:val="both"/>
      </w:pPr>
      <w:r>
        <w:rPr>
          <w:rFonts w:ascii="Times New Roman"/>
          <w:b w:val="false"/>
          <w:i w:val="false"/>
          <w:color w:val="000000"/>
          <w:sz w:val="28"/>
        </w:rPr>
        <w:t>
      ЗАИ – Зимние Азиатские Игры;</w:t>
      </w:r>
    </w:p>
    <w:bookmarkEnd w:id="881"/>
    <w:bookmarkStart w:name="z1080" w:id="882"/>
    <w:p>
      <w:pPr>
        <w:spacing w:after="0"/>
        <w:ind w:left="0"/>
        <w:jc w:val="both"/>
      </w:pPr>
      <w:r>
        <w:rPr>
          <w:rFonts w:ascii="Times New Roman"/>
          <w:b w:val="false"/>
          <w:i w:val="false"/>
          <w:color w:val="000000"/>
          <w:sz w:val="28"/>
        </w:rPr>
        <w:t>
      ЗОИ - Зимние Олимпийские Игры;</w:t>
      </w:r>
    </w:p>
    <w:bookmarkEnd w:id="882"/>
    <w:bookmarkStart w:name="z1081" w:id="883"/>
    <w:p>
      <w:pPr>
        <w:spacing w:after="0"/>
        <w:ind w:left="0"/>
        <w:jc w:val="both"/>
      </w:pPr>
      <w:r>
        <w:rPr>
          <w:rFonts w:ascii="Times New Roman"/>
          <w:b w:val="false"/>
          <w:i w:val="false"/>
          <w:color w:val="000000"/>
          <w:sz w:val="28"/>
        </w:rPr>
        <w:t>
      ЧРК – Чемпионат Республики Казахстан;</w:t>
      </w:r>
    </w:p>
    <w:bookmarkEnd w:id="883"/>
    <w:bookmarkStart w:name="z1082" w:id="884"/>
    <w:p>
      <w:pPr>
        <w:spacing w:after="0"/>
        <w:ind w:left="0"/>
        <w:jc w:val="both"/>
      </w:pPr>
      <w:r>
        <w:rPr>
          <w:rFonts w:ascii="Times New Roman"/>
          <w:b w:val="false"/>
          <w:i w:val="false"/>
          <w:color w:val="000000"/>
          <w:sz w:val="28"/>
        </w:rPr>
        <w:t>
      КРК – Кубок Республики Казахстан;</w:t>
      </w:r>
    </w:p>
    <w:bookmarkEnd w:id="884"/>
    <w:bookmarkStart w:name="z1083" w:id="885"/>
    <w:p>
      <w:pPr>
        <w:spacing w:after="0"/>
        <w:ind w:left="0"/>
        <w:jc w:val="both"/>
      </w:pPr>
      <w:r>
        <w:rPr>
          <w:rFonts w:ascii="Times New Roman"/>
          <w:b w:val="false"/>
          <w:i w:val="false"/>
          <w:color w:val="000000"/>
          <w:sz w:val="28"/>
        </w:rPr>
        <w:t>
      СРК – Спартакиада Республики Казахстан;</w:t>
      </w:r>
    </w:p>
    <w:bookmarkEnd w:id="885"/>
    <w:bookmarkStart w:name="z1084" w:id="886"/>
    <w:p>
      <w:pPr>
        <w:spacing w:after="0"/>
        <w:ind w:left="0"/>
        <w:jc w:val="both"/>
      </w:pPr>
      <w:r>
        <w:rPr>
          <w:rFonts w:ascii="Times New Roman"/>
          <w:b w:val="false"/>
          <w:i w:val="false"/>
          <w:color w:val="000000"/>
          <w:sz w:val="28"/>
        </w:rPr>
        <w:t>
      ЗМС РК - Заслуженный мастер спорта Республики Казахстан;</w:t>
      </w:r>
    </w:p>
    <w:bookmarkEnd w:id="886"/>
    <w:bookmarkStart w:name="z1085" w:id="887"/>
    <w:p>
      <w:pPr>
        <w:spacing w:after="0"/>
        <w:ind w:left="0"/>
        <w:jc w:val="both"/>
      </w:pPr>
      <w:r>
        <w:rPr>
          <w:rFonts w:ascii="Times New Roman"/>
          <w:b w:val="false"/>
          <w:i w:val="false"/>
          <w:color w:val="000000"/>
          <w:sz w:val="28"/>
        </w:rPr>
        <w:t>
      МСМК РК - мастер спорта международного класса Республики Казахстан;</w:t>
      </w:r>
    </w:p>
    <w:bookmarkEnd w:id="887"/>
    <w:bookmarkStart w:name="z1086" w:id="888"/>
    <w:p>
      <w:pPr>
        <w:spacing w:after="0"/>
        <w:ind w:left="0"/>
        <w:jc w:val="both"/>
      </w:pPr>
      <w:r>
        <w:rPr>
          <w:rFonts w:ascii="Times New Roman"/>
          <w:b w:val="false"/>
          <w:i w:val="false"/>
          <w:color w:val="000000"/>
          <w:sz w:val="28"/>
        </w:rPr>
        <w:t>
      МС - мастер спорта Республики Казахстан;</w:t>
      </w:r>
    </w:p>
    <w:bookmarkEnd w:id="888"/>
    <w:bookmarkStart w:name="z1087" w:id="889"/>
    <w:p>
      <w:pPr>
        <w:spacing w:after="0"/>
        <w:ind w:left="0"/>
        <w:jc w:val="both"/>
      </w:pPr>
      <w:r>
        <w:rPr>
          <w:rFonts w:ascii="Times New Roman"/>
          <w:b w:val="false"/>
          <w:i w:val="false"/>
          <w:color w:val="000000"/>
          <w:sz w:val="28"/>
        </w:rPr>
        <w:t>
      КМС - кандидат в мастера спорта Республики Казахстан;</w:t>
      </w:r>
    </w:p>
    <w:bookmarkEnd w:id="889"/>
    <w:bookmarkStart w:name="z1088" w:id="890"/>
    <w:p>
      <w:pPr>
        <w:spacing w:after="0"/>
        <w:ind w:left="0"/>
        <w:jc w:val="both"/>
      </w:pPr>
      <w:r>
        <w:rPr>
          <w:rFonts w:ascii="Times New Roman"/>
          <w:b w:val="false"/>
          <w:i w:val="false"/>
          <w:color w:val="000000"/>
          <w:sz w:val="28"/>
        </w:rPr>
        <w:t>
      ЕКП РК – Единый календарный план Республики Казахстан;</w:t>
      </w:r>
    </w:p>
    <w:bookmarkEnd w:id="890"/>
    <w:bookmarkStart w:name="z1089" w:id="891"/>
    <w:p>
      <w:pPr>
        <w:spacing w:after="0"/>
        <w:ind w:left="0"/>
        <w:jc w:val="both"/>
      </w:pPr>
      <w:r>
        <w:rPr>
          <w:rFonts w:ascii="Times New Roman"/>
          <w:b w:val="false"/>
          <w:i w:val="false"/>
          <w:color w:val="000000"/>
          <w:sz w:val="28"/>
        </w:rPr>
        <w:t>
      ОИ – Олимпийские игры;</w:t>
      </w:r>
    </w:p>
    <w:bookmarkEnd w:id="891"/>
    <w:bookmarkStart w:name="z1090" w:id="892"/>
    <w:p>
      <w:pPr>
        <w:spacing w:after="0"/>
        <w:ind w:left="0"/>
        <w:jc w:val="both"/>
      </w:pPr>
      <w:r>
        <w:rPr>
          <w:rFonts w:ascii="Times New Roman"/>
          <w:b w:val="false"/>
          <w:i w:val="false"/>
          <w:color w:val="000000"/>
          <w:sz w:val="28"/>
        </w:rPr>
        <w:t>
      СДЮШОР - Специализированная детско-юношеская школа олимпийского резерва;</w:t>
      </w:r>
    </w:p>
    <w:bookmarkEnd w:id="892"/>
    <w:bookmarkStart w:name="z1091" w:id="893"/>
    <w:p>
      <w:pPr>
        <w:spacing w:after="0"/>
        <w:ind w:left="0"/>
        <w:jc w:val="both"/>
      </w:pPr>
      <w:r>
        <w:rPr>
          <w:rFonts w:ascii="Times New Roman"/>
          <w:b w:val="false"/>
          <w:i w:val="false"/>
          <w:color w:val="000000"/>
          <w:sz w:val="28"/>
        </w:rPr>
        <w:t>
      СНГ – Содружество Независимых Государств;</w:t>
      </w:r>
    </w:p>
    <w:bookmarkEnd w:id="893"/>
    <w:bookmarkStart w:name="z1092" w:id="894"/>
    <w:p>
      <w:pPr>
        <w:spacing w:after="0"/>
        <w:ind w:left="0"/>
        <w:jc w:val="both"/>
      </w:pPr>
      <w:r>
        <w:rPr>
          <w:rFonts w:ascii="Times New Roman"/>
          <w:b w:val="false"/>
          <w:i w:val="false"/>
          <w:color w:val="000000"/>
          <w:sz w:val="28"/>
        </w:rPr>
        <w:t>
      УЕФА (UEFA) – Union of Eurepean Football Association;</w:t>
      </w:r>
    </w:p>
    <w:bookmarkEnd w:id="894"/>
    <w:bookmarkStart w:name="z1093" w:id="895"/>
    <w:p>
      <w:pPr>
        <w:spacing w:after="0"/>
        <w:ind w:left="0"/>
        <w:jc w:val="both"/>
      </w:pPr>
      <w:r>
        <w:rPr>
          <w:rFonts w:ascii="Times New Roman"/>
          <w:b w:val="false"/>
          <w:i w:val="false"/>
          <w:color w:val="000000"/>
          <w:sz w:val="28"/>
        </w:rPr>
        <w:t>
      НС - Национальный судья по спорту;</w:t>
      </w:r>
    </w:p>
    <w:bookmarkEnd w:id="895"/>
    <w:bookmarkStart w:name="z1094" w:id="896"/>
    <w:p>
      <w:pPr>
        <w:spacing w:after="0"/>
        <w:ind w:left="0"/>
        <w:jc w:val="both"/>
      </w:pPr>
      <w:r>
        <w:rPr>
          <w:rFonts w:ascii="Times New Roman"/>
          <w:b w:val="false"/>
          <w:i w:val="false"/>
          <w:color w:val="000000"/>
          <w:sz w:val="28"/>
        </w:rPr>
        <w:t>
      ФИЖ (FIG) - Federation Internationale de Gymnastique –Международная федерация гимнастики;</w:t>
      </w:r>
    </w:p>
    <w:bookmarkEnd w:id="896"/>
    <w:bookmarkStart w:name="z1095" w:id="897"/>
    <w:p>
      <w:pPr>
        <w:spacing w:after="0"/>
        <w:ind w:left="0"/>
        <w:jc w:val="both"/>
      </w:pPr>
      <w:r>
        <w:rPr>
          <w:rFonts w:ascii="Times New Roman"/>
          <w:b w:val="false"/>
          <w:i w:val="false"/>
          <w:color w:val="000000"/>
          <w:sz w:val="28"/>
        </w:rPr>
        <w:t>
      ФМЖД - Всемирная федерация шашек (Federation Mondiale du Jeu de Dames);</w:t>
      </w:r>
    </w:p>
    <w:bookmarkEnd w:id="897"/>
    <w:bookmarkStart w:name="z1096" w:id="898"/>
    <w:p>
      <w:pPr>
        <w:spacing w:after="0"/>
        <w:ind w:left="0"/>
        <w:jc w:val="both"/>
      </w:pPr>
      <w:r>
        <w:rPr>
          <w:rFonts w:ascii="Times New Roman"/>
          <w:b w:val="false"/>
          <w:i w:val="false"/>
          <w:color w:val="000000"/>
          <w:sz w:val="28"/>
        </w:rPr>
        <w:t>
      МТ – Международный турнир;</w:t>
      </w:r>
    </w:p>
    <w:bookmarkEnd w:id="898"/>
    <w:bookmarkStart w:name="z1097" w:id="899"/>
    <w:p>
      <w:pPr>
        <w:spacing w:after="0"/>
        <w:ind w:left="0"/>
        <w:jc w:val="both"/>
      </w:pPr>
      <w:r>
        <w:rPr>
          <w:rFonts w:ascii="Times New Roman"/>
          <w:b w:val="false"/>
          <w:i w:val="false"/>
          <w:color w:val="000000"/>
          <w:sz w:val="28"/>
        </w:rPr>
        <w:t>
      ЭКМ – этап Кубка мира;</w:t>
      </w:r>
    </w:p>
    <w:bookmarkEnd w:id="899"/>
    <w:bookmarkStart w:name="z1098" w:id="900"/>
    <w:p>
      <w:pPr>
        <w:spacing w:after="0"/>
        <w:ind w:left="0"/>
        <w:jc w:val="both"/>
      </w:pPr>
      <w:r>
        <w:rPr>
          <w:rFonts w:ascii="Times New Roman"/>
          <w:b w:val="false"/>
          <w:i w:val="false"/>
          <w:color w:val="000000"/>
          <w:sz w:val="28"/>
        </w:rPr>
        <w:t>
      ИФСМ (IFSM)- Международная федерация спортивного альпинизма;</w:t>
      </w:r>
    </w:p>
    <w:bookmarkEnd w:id="900"/>
    <w:bookmarkStart w:name="z1099" w:id="901"/>
    <w:p>
      <w:pPr>
        <w:spacing w:after="0"/>
        <w:ind w:left="0"/>
        <w:jc w:val="both"/>
      </w:pPr>
      <w:r>
        <w:rPr>
          <w:rFonts w:ascii="Times New Roman"/>
          <w:b w:val="false"/>
          <w:i w:val="false"/>
          <w:color w:val="000000"/>
          <w:sz w:val="28"/>
        </w:rPr>
        <w:t>
      КЮР – произвольная программа выездки с обязательными упражнениями под музыкальное сопровождение;</w:t>
      </w:r>
    </w:p>
    <w:bookmarkEnd w:id="901"/>
    <w:bookmarkStart w:name="z1100" w:id="902"/>
    <w:p>
      <w:pPr>
        <w:spacing w:after="0"/>
        <w:ind w:left="0"/>
        <w:jc w:val="both"/>
      </w:pPr>
      <w:r>
        <w:rPr>
          <w:rFonts w:ascii="Times New Roman"/>
          <w:b w:val="false"/>
          <w:i w:val="false"/>
          <w:color w:val="000000"/>
          <w:sz w:val="28"/>
        </w:rPr>
        <w:t>
      Па-Де-Де – отдельное соревнование в международных турнирах по выездке, в котором в соревновательном манеже находятся две пары (всадник/лошадь);</w:t>
      </w:r>
    </w:p>
    <w:bookmarkEnd w:id="902"/>
    <w:bookmarkStart w:name="z1101" w:id="903"/>
    <w:p>
      <w:pPr>
        <w:spacing w:after="0"/>
        <w:ind w:left="0"/>
        <w:jc w:val="both"/>
      </w:pPr>
      <w:r>
        <w:rPr>
          <w:rFonts w:ascii="Times New Roman"/>
          <w:b w:val="false"/>
          <w:i w:val="false"/>
          <w:color w:val="000000"/>
          <w:sz w:val="28"/>
        </w:rPr>
        <w:t>
      км. – километр;</w:t>
      </w:r>
    </w:p>
    <w:bookmarkEnd w:id="903"/>
    <w:bookmarkStart w:name="z1102" w:id="904"/>
    <w:p>
      <w:pPr>
        <w:spacing w:after="0"/>
        <w:ind w:left="0"/>
        <w:jc w:val="both"/>
      </w:pPr>
      <w:r>
        <w:rPr>
          <w:rFonts w:ascii="Times New Roman"/>
          <w:b w:val="false"/>
          <w:i w:val="false"/>
          <w:color w:val="000000"/>
          <w:sz w:val="28"/>
        </w:rPr>
        <w:t>
      м.- метр;</w:t>
      </w:r>
    </w:p>
    <w:bookmarkEnd w:id="904"/>
    <w:bookmarkStart w:name="z1103" w:id="905"/>
    <w:p>
      <w:pPr>
        <w:spacing w:after="0"/>
        <w:ind w:left="0"/>
        <w:jc w:val="both"/>
      </w:pPr>
      <w:r>
        <w:rPr>
          <w:rFonts w:ascii="Times New Roman"/>
          <w:b w:val="false"/>
          <w:i w:val="false"/>
          <w:color w:val="000000"/>
          <w:sz w:val="28"/>
        </w:rPr>
        <w:t>
      сек. – секунда;</w:t>
      </w:r>
    </w:p>
    <w:bookmarkEnd w:id="905"/>
    <w:bookmarkStart w:name="z1104" w:id="906"/>
    <w:p>
      <w:pPr>
        <w:spacing w:after="0"/>
        <w:ind w:left="0"/>
        <w:jc w:val="both"/>
      </w:pPr>
      <w:r>
        <w:rPr>
          <w:rFonts w:ascii="Times New Roman"/>
          <w:b w:val="false"/>
          <w:i w:val="false"/>
          <w:color w:val="000000"/>
          <w:sz w:val="28"/>
        </w:rPr>
        <w:t>
      мин.- минута;</w:t>
      </w:r>
    </w:p>
    <w:bookmarkEnd w:id="906"/>
    <w:bookmarkStart w:name="z1105" w:id="907"/>
    <w:p>
      <w:pPr>
        <w:spacing w:after="0"/>
        <w:ind w:left="0"/>
        <w:jc w:val="both"/>
      </w:pPr>
      <w:r>
        <w:rPr>
          <w:rFonts w:ascii="Times New Roman"/>
          <w:b w:val="false"/>
          <w:i w:val="false"/>
          <w:color w:val="000000"/>
          <w:sz w:val="28"/>
        </w:rPr>
        <w:t>
      гр.- грамм;</w:t>
      </w:r>
    </w:p>
    <w:bookmarkEnd w:id="907"/>
    <w:bookmarkStart w:name="z1106" w:id="908"/>
    <w:p>
      <w:pPr>
        <w:spacing w:after="0"/>
        <w:ind w:left="0"/>
        <w:jc w:val="both"/>
      </w:pPr>
      <w:r>
        <w:rPr>
          <w:rFonts w:ascii="Times New Roman"/>
          <w:b w:val="false"/>
          <w:i w:val="false"/>
          <w:color w:val="000000"/>
          <w:sz w:val="28"/>
        </w:rPr>
        <w:t>
      мм. – миллиметр.</w:t>
      </w:r>
    </w:p>
    <w:bookmarkEnd w:id="9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для присвоения</w:t>
            </w:r>
            <w:r>
              <w:br/>
            </w:r>
            <w:r>
              <w:rPr>
                <w:rFonts w:ascii="Times New Roman"/>
                <w:b w:val="false"/>
                <w:i w:val="false"/>
                <w:color w:val="000000"/>
                <w:sz w:val="20"/>
              </w:rPr>
              <w:t>спортивных званий, разрядов</w:t>
            </w:r>
          </w:p>
        </w:tc>
      </w:tr>
    </w:tbl>
    <w:bookmarkStart w:name="z1110" w:id="909"/>
    <w:p>
      <w:pPr>
        <w:spacing w:after="0"/>
        <w:ind w:left="0"/>
        <w:jc w:val="left"/>
      </w:pPr>
      <w:r>
        <w:rPr>
          <w:rFonts w:ascii="Times New Roman"/>
          <w:b/>
          <w:i w:val="false"/>
          <w:color w:val="000000"/>
        </w:rPr>
        <w:t xml:space="preserve"> 1. Требования для присвоения спортивных званий, спортивных разрядов по Олимпийским, Паралимпийским видам спорта, включенным в Реестр видов спорта (далее – Требования)</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Паралимпийские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 Кубка мира, Гран При, Гранд 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8-11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8-11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8-11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8-11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910"/>
          <w:p>
            <w:pPr>
              <w:spacing w:after="20"/>
              <w:ind w:left="20"/>
              <w:jc w:val="both"/>
            </w:pPr>
            <w:r>
              <w:rPr>
                <w:rFonts w:ascii="Times New Roman"/>
                <w:b w:val="false"/>
                <w:i w:val="false"/>
                <w:color w:val="000000"/>
                <w:sz w:val="20"/>
              </w:rPr>
              <w:t xml:space="preserve">
Примечание: </w:t>
            </w:r>
          </w:p>
          <w:bookmarkEnd w:id="910"/>
          <w:p>
            <w:pPr>
              <w:spacing w:after="20"/>
              <w:ind w:left="20"/>
              <w:jc w:val="both"/>
            </w:pPr>
            <w:r>
              <w:rPr>
                <w:rFonts w:ascii="Times New Roman"/>
                <w:b w:val="false"/>
                <w:i w:val="false"/>
                <w:color w:val="000000"/>
                <w:sz w:val="20"/>
              </w:rPr>
              <w:t>
По отдельным игровым видам спорта требования для присвоения спортивных званий, спортивных разрядов изложены в пункте 4.</w:t>
            </w:r>
          </w:p>
        </w:tc>
      </w:tr>
    </w:tbl>
    <w:bookmarkStart w:name="z1112" w:id="911"/>
    <w:p>
      <w:pPr>
        <w:spacing w:after="0"/>
        <w:ind w:left="0"/>
        <w:jc w:val="left"/>
      </w:pPr>
      <w:r>
        <w:rPr>
          <w:rFonts w:ascii="Times New Roman"/>
          <w:b/>
          <w:i w:val="false"/>
          <w:color w:val="000000"/>
        </w:rPr>
        <w:t xml:space="preserve"> 2. Требования для присвоения спортивных званий, спортивных разрядов по национальным видам спорта спорта, включенным в Реестр видов спорта (далее – Требования)</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12"/>
          <w:p>
            <w:pPr>
              <w:spacing w:after="20"/>
              <w:ind w:left="20"/>
              <w:jc w:val="both"/>
            </w:pPr>
            <w:r>
              <w:rPr>
                <w:rFonts w:ascii="Times New Roman"/>
                <w:b w:val="false"/>
                <w:i w:val="false"/>
                <w:color w:val="000000"/>
                <w:sz w:val="20"/>
              </w:rPr>
              <w:t>
Мастер спорта международного класса Республики Казахстан при участии не менее 10 стран/команд (в дисциплине или в каждой весовой категории)</w:t>
            </w:r>
          </w:p>
          <w:bookmarkEnd w:id="91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личном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Азиатские игры в закрытых помещениях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 вошедшие во Всемирную программу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 при участии не менее 10 команд  (в дисциплине или в каждой весовой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 (при участии не менее 10 команд (в дисциплине или в каждой весовой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6-7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913"/>
          <w:p>
            <w:pPr>
              <w:spacing w:after="20"/>
              <w:ind w:left="20"/>
              <w:jc w:val="both"/>
            </w:pPr>
            <w:r>
              <w:rPr>
                <w:rFonts w:ascii="Times New Roman"/>
                <w:b w:val="false"/>
                <w:i w:val="false"/>
                <w:color w:val="000000"/>
                <w:sz w:val="20"/>
              </w:rPr>
              <w:t>
Спортсмен 1 разряда</w:t>
            </w:r>
          </w:p>
          <w:bookmarkEnd w:id="913"/>
          <w:p>
            <w:pPr>
              <w:spacing w:after="20"/>
              <w:ind w:left="20"/>
              <w:jc w:val="both"/>
            </w:pPr>
            <w:r>
              <w:rPr>
                <w:rFonts w:ascii="Times New Roman"/>
                <w:b w:val="false"/>
                <w:i w:val="false"/>
                <w:color w:val="000000"/>
                <w:sz w:val="20"/>
              </w:rPr>
              <w:t>
(при участии не менее 5 команд (в дисциплине или в каждой весовой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6-7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914"/>
          <w:p>
            <w:pPr>
              <w:spacing w:after="20"/>
              <w:ind w:left="20"/>
              <w:jc w:val="both"/>
            </w:pPr>
            <w:r>
              <w:rPr>
                <w:rFonts w:ascii="Times New Roman"/>
                <w:b w:val="false"/>
                <w:i w:val="false"/>
                <w:color w:val="000000"/>
                <w:sz w:val="20"/>
              </w:rPr>
              <w:t>
Спортсмен 2 разряда</w:t>
            </w:r>
          </w:p>
          <w:bookmarkEnd w:id="914"/>
          <w:p>
            <w:pPr>
              <w:spacing w:after="20"/>
              <w:ind w:left="20"/>
              <w:jc w:val="both"/>
            </w:pPr>
            <w:r>
              <w:rPr>
                <w:rFonts w:ascii="Times New Roman"/>
                <w:b w:val="false"/>
                <w:i w:val="false"/>
                <w:color w:val="000000"/>
                <w:sz w:val="20"/>
              </w:rPr>
              <w:t>
(при участии не менее 5 команд (в дисциплине или в каждой весовой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6-7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 (при участии не менее 5 команд (в дисциплине или в каждой весовой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6-7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bookmarkStart w:name="z1116" w:id="915"/>
    <w:p>
      <w:pPr>
        <w:spacing w:after="0"/>
        <w:ind w:left="0"/>
        <w:jc w:val="left"/>
      </w:pPr>
      <w:r>
        <w:rPr>
          <w:rFonts w:ascii="Times New Roman"/>
          <w:b/>
          <w:i w:val="false"/>
          <w:color w:val="000000"/>
        </w:rPr>
        <w:t xml:space="preserve"> 3. Требования для присвоения спортивных званий, спортивных разрядов по неолимпийским, непаралимпийским и техническим, военно-прикладным видам спорта, включенным в Реестр видов спорта (далее – Требования)</w:t>
      </w:r>
    </w:p>
    <w:bookmarkEnd w:id="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16"/>
          <w:p>
            <w:pPr>
              <w:spacing w:after="20"/>
              <w:ind w:left="20"/>
              <w:jc w:val="both"/>
            </w:pPr>
            <w:r>
              <w:rPr>
                <w:rFonts w:ascii="Times New Roman"/>
                <w:b w:val="false"/>
                <w:i w:val="false"/>
                <w:color w:val="000000"/>
                <w:sz w:val="20"/>
              </w:rPr>
              <w:t>
Мастер спорта международного класса Республики Казахстан при участии не менее 20 стран</w:t>
            </w:r>
          </w:p>
          <w:bookmarkEnd w:id="916"/>
          <w:p>
            <w:pPr>
              <w:spacing w:after="20"/>
              <w:ind w:left="20"/>
              <w:jc w:val="both"/>
            </w:pPr>
            <w:r>
              <w:rPr>
                <w:rFonts w:ascii="Times New Roman"/>
                <w:b w:val="false"/>
                <w:i w:val="false"/>
                <w:color w:val="000000"/>
                <w:sz w:val="20"/>
              </w:rPr>
              <w:t>
(в дисциплине или в каждой весовой категории)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по видам спорта (спортивное самбо, муайтай, кикбоксинг, каратэ WKF)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(летние,зимние)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Шахматная Олимпиада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по шахматам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917"/>
          <w:p>
            <w:pPr>
              <w:spacing w:after="20"/>
              <w:ind w:left="20"/>
              <w:jc w:val="both"/>
            </w:pPr>
            <w:r>
              <w:rPr>
                <w:rFonts w:ascii="Times New Roman"/>
                <w:b w:val="false"/>
                <w:i w:val="false"/>
                <w:color w:val="000000"/>
                <w:sz w:val="20"/>
              </w:rPr>
              <w:t>
Мастер спорта Республики Казахстан</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(при участии не менее 15 областей, городов республиканского значения</w:t>
            </w:r>
          </w:p>
          <w:p>
            <w:pPr>
              <w:spacing w:after="20"/>
              <w:ind w:left="20"/>
              <w:jc w:val="both"/>
            </w:pPr>
            <w:r>
              <w:rPr>
                <w:rFonts w:ascii="Times New Roman"/>
                <w:b w:val="false"/>
                <w:i w:val="false"/>
                <w:color w:val="000000"/>
                <w:sz w:val="20"/>
              </w:rPr>
              <w:t>
(в дисциплине или в каждой весовой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918"/>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bookmarkEnd w:id="918"/>
          <w:p>
            <w:pPr>
              <w:spacing w:after="20"/>
              <w:ind w:left="20"/>
              <w:jc w:val="both"/>
            </w:pPr>
            <w:r>
              <w:rPr>
                <w:rFonts w:ascii="Times New Roman"/>
                <w:b w:val="false"/>
                <w:i w:val="false"/>
                <w:color w:val="000000"/>
                <w:sz w:val="20"/>
              </w:rPr>
              <w:t>
по видам спорта (спортивное самбо, муайтай, кикбоксинг, каратэ WKF)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919"/>
          <w:p>
            <w:pPr>
              <w:spacing w:after="20"/>
              <w:ind w:left="20"/>
              <w:jc w:val="both"/>
            </w:pPr>
            <w:r>
              <w:rPr>
                <w:rFonts w:ascii="Times New Roman"/>
                <w:b w:val="false"/>
                <w:i w:val="false"/>
                <w:color w:val="000000"/>
                <w:sz w:val="20"/>
              </w:rPr>
              <w:t>
Кандидат в мастера спорта Республики Казахстан</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(при участии не менее 15 областей, городов республиканского значения</w:t>
            </w:r>
          </w:p>
          <w:p>
            <w:pPr>
              <w:spacing w:after="20"/>
              <w:ind w:left="20"/>
              <w:jc w:val="both"/>
            </w:pPr>
            <w:r>
              <w:rPr>
                <w:rFonts w:ascii="Times New Roman"/>
                <w:b w:val="false"/>
                <w:i w:val="false"/>
                <w:color w:val="000000"/>
                <w:sz w:val="20"/>
              </w:rPr>
              <w:t>
(в дисциплине или в каждой весовой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7-10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920"/>
          <w:p>
            <w:pPr>
              <w:spacing w:after="20"/>
              <w:ind w:left="20"/>
              <w:jc w:val="both"/>
            </w:pPr>
            <w:r>
              <w:rPr>
                <w:rFonts w:ascii="Times New Roman"/>
                <w:b w:val="false"/>
                <w:i w:val="false"/>
                <w:color w:val="000000"/>
                <w:sz w:val="20"/>
              </w:rPr>
              <w:t>
Спортсмен 1 разряда</w:t>
            </w:r>
          </w:p>
          <w:bookmarkEnd w:id="920"/>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7-10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921"/>
          <w:p>
            <w:pPr>
              <w:spacing w:after="20"/>
              <w:ind w:left="20"/>
              <w:jc w:val="both"/>
            </w:pPr>
            <w:r>
              <w:rPr>
                <w:rFonts w:ascii="Times New Roman"/>
                <w:b w:val="false"/>
                <w:i w:val="false"/>
                <w:color w:val="000000"/>
                <w:sz w:val="20"/>
              </w:rPr>
              <w:t>
Спортсмен 2 разряда</w:t>
            </w:r>
          </w:p>
          <w:bookmarkEnd w:id="921"/>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7-10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922"/>
          <w:p>
            <w:pPr>
              <w:spacing w:after="20"/>
              <w:ind w:left="20"/>
              <w:jc w:val="both"/>
            </w:pPr>
            <w:r>
              <w:rPr>
                <w:rFonts w:ascii="Times New Roman"/>
                <w:b w:val="false"/>
                <w:i w:val="false"/>
                <w:color w:val="000000"/>
                <w:sz w:val="20"/>
              </w:rPr>
              <w:t>
Спортсмен 3 разряда</w:t>
            </w:r>
          </w:p>
          <w:bookmarkEnd w:id="922"/>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7-10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923"/>
          <w:p>
            <w:pPr>
              <w:spacing w:after="20"/>
              <w:ind w:left="20"/>
              <w:jc w:val="both"/>
            </w:pPr>
            <w:r>
              <w:rPr>
                <w:rFonts w:ascii="Times New Roman"/>
                <w:b w:val="false"/>
                <w:i w:val="false"/>
                <w:color w:val="000000"/>
                <w:sz w:val="20"/>
              </w:rPr>
              <w:t xml:space="preserve">
Примечание: </w:t>
            </w:r>
          </w:p>
          <w:bookmarkEnd w:id="923"/>
          <w:p>
            <w:pPr>
              <w:spacing w:after="20"/>
              <w:ind w:left="20"/>
              <w:jc w:val="both"/>
            </w:pPr>
            <w:r>
              <w:rPr>
                <w:rFonts w:ascii="Times New Roman"/>
                <w:b w:val="false"/>
                <w:i w:val="false"/>
                <w:color w:val="000000"/>
                <w:sz w:val="20"/>
              </w:rPr>
              <w:t>
По отдельным игровым видам спорта требования для присвоения спортивных званий, спортивных разрядов изложены в пункте 4.</w:t>
            </w:r>
          </w:p>
        </w:tc>
      </w:tr>
    </w:tbl>
    <w:bookmarkStart w:name="z1127" w:id="924"/>
    <w:p>
      <w:pPr>
        <w:spacing w:after="0"/>
        <w:ind w:left="0"/>
        <w:jc w:val="left"/>
      </w:pPr>
      <w:r>
        <w:rPr>
          <w:rFonts w:ascii="Times New Roman"/>
          <w:b/>
          <w:i w:val="false"/>
          <w:color w:val="000000"/>
        </w:rPr>
        <w:t xml:space="preserve"> 4. Требования для присвоения спортивных званий, спортивных разрядов по игровым видам спорта, включенным в Реестр видов спорта (далее – Требования)</w:t>
      </w:r>
    </w:p>
    <w:bookmarkEnd w:id="924"/>
    <w:bookmarkStart w:name="z1128" w:id="925"/>
    <w:p>
      <w:pPr>
        <w:spacing w:after="0"/>
        <w:ind w:left="0"/>
        <w:jc w:val="left"/>
      </w:pPr>
      <w:r>
        <w:rPr>
          <w:rFonts w:ascii="Times New Roman"/>
          <w:b/>
          <w:i w:val="false"/>
          <w:color w:val="000000"/>
        </w:rPr>
        <w:t xml:space="preserve"> 4.1. Баскетбол</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926"/>
          <w:p>
            <w:pPr>
              <w:spacing w:after="20"/>
              <w:ind w:left="20"/>
              <w:jc w:val="both"/>
            </w:pPr>
            <w:r>
              <w:rPr>
                <w:rFonts w:ascii="Times New Roman"/>
                <w:b w:val="false"/>
                <w:i w:val="false"/>
                <w:color w:val="000000"/>
                <w:sz w:val="20"/>
              </w:rPr>
              <w:t>
Мастер спорта международного класса Республики Казахстан</w:t>
            </w:r>
          </w:p>
          <w:bookmarkEnd w:id="926"/>
          <w:p>
            <w:pPr>
              <w:spacing w:after="20"/>
              <w:ind w:left="20"/>
              <w:jc w:val="both"/>
            </w:pPr>
            <w:r>
              <w:rPr>
                <w:rFonts w:ascii="Times New Roman"/>
                <w:b w:val="false"/>
                <w:i w:val="false"/>
                <w:color w:val="000000"/>
                <w:sz w:val="20"/>
              </w:rPr>
              <w:t>
при участии не менее 10 стран (в дисциплине)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четверть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четверть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молодежных и юниорских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клубных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927"/>
          <w:p>
            <w:pPr>
              <w:spacing w:after="20"/>
              <w:ind w:left="20"/>
              <w:jc w:val="both"/>
            </w:pPr>
            <w:r>
              <w:rPr>
                <w:rFonts w:ascii="Times New Roman"/>
                <w:b w:val="false"/>
                <w:i w:val="false"/>
                <w:color w:val="000000"/>
                <w:sz w:val="20"/>
              </w:rPr>
              <w:t>
Мастер спорта Республики Казахстан</w:t>
            </w:r>
          </w:p>
          <w:bookmarkEnd w:id="927"/>
          <w:p>
            <w:pPr>
              <w:spacing w:after="20"/>
              <w:ind w:left="20"/>
              <w:jc w:val="both"/>
            </w:pPr>
            <w:r>
              <w:rPr>
                <w:rFonts w:ascii="Times New Roman"/>
                <w:b w:val="false"/>
                <w:i w:val="false"/>
                <w:color w:val="000000"/>
                <w:sz w:val="20"/>
              </w:rPr>
              <w:t>
при участии не менее 6 стран/команд (в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молодежных и юниорских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клубных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Вооруженных сил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(Национальная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(Высшая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(Высшая лига список лучших игроков)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(Высшая лига список лучших игроков)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место (6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(Высшая лига список лучших игроков)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место (4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928"/>
          <w:p>
            <w:pPr>
              <w:spacing w:after="20"/>
              <w:ind w:left="20"/>
              <w:jc w:val="both"/>
            </w:pPr>
            <w:r>
              <w:rPr>
                <w:rFonts w:ascii="Times New Roman"/>
                <w:b w:val="false"/>
                <w:i w:val="false"/>
                <w:color w:val="000000"/>
                <w:sz w:val="20"/>
              </w:rPr>
              <w:t>
Кандидат в мастера спорта Республики Казахстан</w:t>
            </w:r>
          </w:p>
          <w:bookmarkEnd w:id="928"/>
          <w:p>
            <w:pPr>
              <w:spacing w:after="20"/>
              <w:ind w:left="20"/>
              <w:jc w:val="both"/>
            </w:pPr>
            <w:r>
              <w:rPr>
                <w:rFonts w:ascii="Times New Roman"/>
                <w:b w:val="false"/>
                <w:i w:val="false"/>
                <w:color w:val="000000"/>
                <w:sz w:val="20"/>
              </w:rPr>
              <w:t>
при участии не менее 6 стран/команд (в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Казахстана среди взрослых (Национальная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(Высшая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сборных областей и городов республиканского значения, столицы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Кубок Казахстана среди юношей и девушек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среди молодежных команд до 23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детских домов и интернатов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 учащихся колледжей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929"/>
          <w:p>
            <w:pPr>
              <w:spacing w:after="20"/>
              <w:ind w:left="20"/>
              <w:jc w:val="both"/>
            </w:pPr>
            <w:r>
              <w:rPr>
                <w:rFonts w:ascii="Times New Roman"/>
                <w:b w:val="false"/>
                <w:i w:val="false"/>
                <w:color w:val="000000"/>
                <w:sz w:val="20"/>
              </w:rPr>
              <w:t>
Спортсмен 1 разряда/ спортсмен 2 разряда/ спортсмен 3 разряда</w:t>
            </w:r>
          </w:p>
          <w:bookmarkEnd w:id="929"/>
          <w:p>
            <w:pPr>
              <w:spacing w:after="20"/>
              <w:ind w:left="20"/>
              <w:jc w:val="both"/>
            </w:pPr>
            <w:r>
              <w:rPr>
                <w:rFonts w:ascii="Times New Roman"/>
                <w:b w:val="false"/>
                <w:i w:val="false"/>
                <w:color w:val="000000"/>
                <w:sz w:val="20"/>
              </w:rPr>
              <w:t>
при участии не менее 6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сборных областей и городов республиканского значения, столицы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Кубок Казахстана среди юношей и девушек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среди молодежных команд до 23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Спартакиада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и городов республиканского значения, столицы для всех возрастных групп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школьников и учащихся колледжей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в коллективах физической культуры и спорта, спортивных школах, учебных заведениях, организациях учреждениях (спартакиада, турнир, игры, кубок)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детских домов и интернатов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течение года в секции по виду спорта и участвовать на 3 соревнованиях любого масштаба.</w:t>
            </w:r>
          </w:p>
        </w:tc>
      </w:tr>
    </w:tbl>
    <w:bookmarkStart w:name="z1133" w:id="930"/>
    <w:p>
      <w:pPr>
        <w:spacing w:after="0"/>
        <w:ind w:left="0"/>
        <w:jc w:val="left"/>
      </w:pPr>
      <w:r>
        <w:rPr>
          <w:rFonts w:ascii="Times New Roman"/>
          <w:b/>
          <w:i w:val="false"/>
          <w:color w:val="000000"/>
        </w:rPr>
        <w:t xml:space="preserve"> 4.2. Баскетбол 3х3</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931"/>
          <w:p>
            <w:pPr>
              <w:spacing w:after="20"/>
              <w:ind w:left="20"/>
              <w:jc w:val="both"/>
            </w:pPr>
            <w:r>
              <w:rPr>
                <w:rFonts w:ascii="Times New Roman"/>
                <w:b w:val="false"/>
                <w:i w:val="false"/>
                <w:color w:val="000000"/>
                <w:sz w:val="20"/>
              </w:rPr>
              <w:t>
Мастер спорта международного класса Республики Казахстан</w:t>
            </w:r>
          </w:p>
          <w:bookmarkEnd w:id="931"/>
          <w:p>
            <w:pPr>
              <w:spacing w:after="20"/>
              <w:ind w:left="20"/>
              <w:jc w:val="both"/>
            </w:pPr>
            <w:r>
              <w:rPr>
                <w:rFonts w:ascii="Times New Roman"/>
                <w:b w:val="false"/>
                <w:i w:val="false"/>
                <w:color w:val="000000"/>
                <w:sz w:val="20"/>
              </w:rPr>
              <w:t>
при участии не менее 10 стран\команд (в дисциплине)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среди молодежных и юниорских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среди молодежных и юниорских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клубных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пляжные игры, Исламские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Пляжные Азиатские игры, Азиатские игры в закрытых помещениях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932"/>
          <w:p>
            <w:pPr>
              <w:spacing w:after="20"/>
              <w:ind w:left="20"/>
              <w:jc w:val="both"/>
            </w:pPr>
            <w:r>
              <w:rPr>
                <w:rFonts w:ascii="Times New Roman"/>
                <w:b w:val="false"/>
                <w:i w:val="false"/>
                <w:color w:val="000000"/>
                <w:sz w:val="20"/>
              </w:rPr>
              <w:t>
Мастер спорта Республики Казахстан</w:t>
            </w:r>
          </w:p>
          <w:bookmarkEnd w:id="932"/>
          <w:p>
            <w:pPr>
              <w:spacing w:after="20"/>
              <w:ind w:left="20"/>
              <w:jc w:val="both"/>
            </w:pPr>
            <w:r>
              <w:rPr>
                <w:rFonts w:ascii="Times New Roman"/>
                <w:b w:val="false"/>
                <w:i w:val="false"/>
                <w:color w:val="000000"/>
                <w:sz w:val="20"/>
              </w:rPr>
              <w:t>
при участии не менее 6 стран/команд (в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среди молодежных и юниорских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среди молодежных и юниорских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среди взрослых клубных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Пляжные Азиатские игры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Всемирные пляжные игры, Исламские игры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в закрытых помещениях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(Высшая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рейтинговый турнир САВА Quest Stop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рейтинговый турнир Asia Quest Final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933"/>
          <w:p>
            <w:pPr>
              <w:spacing w:after="20"/>
              <w:ind w:left="20"/>
              <w:jc w:val="both"/>
            </w:pPr>
            <w:r>
              <w:rPr>
                <w:rFonts w:ascii="Times New Roman"/>
                <w:b w:val="false"/>
                <w:i w:val="false"/>
                <w:color w:val="000000"/>
                <w:sz w:val="20"/>
              </w:rPr>
              <w:t>
Кандидат в мастера спорта Республики Казахстан</w:t>
            </w:r>
          </w:p>
          <w:bookmarkEnd w:id="933"/>
          <w:p>
            <w:pPr>
              <w:spacing w:after="20"/>
              <w:ind w:left="20"/>
              <w:jc w:val="both"/>
            </w:pPr>
            <w:r>
              <w:rPr>
                <w:rFonts w:ascii="Times New Roman"/>
                <w:b w:val="false"/>
                <w:i w:val="false"/>
                <w:color w:val="000000"/>
                <w:sz w:val="20"/>
              </w:rPr>
              <w:t>
при участии не менее 6 стран/команд (в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Казахстана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молодежных сборных областей и городов республиканского значения, столицы до 23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Кубок Казахстана среди юношей 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молодежных команд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детских домов и интернатов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школьников и учащихся колледжей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934"/>
          <w:p>
            <w:pPr>
              <w:spacing w:after="20"/>
              <w:ind w:left="20"/>
              <w:jc w:val="both"/>
            </w:pPr>
            <w:r>
              <w:rPr>
                <w:rFonts w:ascii="Times New Roman"/>
                <w:b w:val="false"/>
                <w:i w:val="false"/>
                <w:color w:val="000000"/>
                <w:sz w:val="20"/>
              </w:rPr>
              <w:t>
Спортсмен 1 разряда/ спортсмен 2 разряда/ спортсмен 3 разряда</w:t>
            </w:r>
          </w:p>
          <w:bookmarkEnd w:id="934"/>
          <w:p>
            <w:pPr>
              <w:spacing w:after="20"/>
              <w:ind w:left="20"/>
              <w:jc w:val="both"/>
            </w:pPr>
            <w:r>
              <w:rPr>
                <w:rFonts w:ascii="Times New Roman"/>
                <w:b w:val="false"/>
                <w:i w:val="false"/>
                <w:color w:val="000000"/>
                <w:sz w:val="20"/>
              </w:rPr>
              <w:t>
при участии не менее 6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935"/>
          <w:p>
            <w:pPr>
              <w:spacing w:after="20"/>
              <w:ind w:left="20"/>
              <w:jc w:val="both"/>
            </w:pPr>
            <w:r>
              <w:rPr>
                <w:rFonts w:ascii="Times New Roman"/>
                <w:b w:val="false"/>
                <w:i w:val="false"/>
                <w:color w:val="000000"/>
                <w:sz w:val="20"/>
              </w:rPr>
              <w:t>
Чемпионат Республики Казахстан среди молодежных сборных областей и городов республиканского значения, столицы</w:t>
            </w:r>
          </w:p>
          <w:bookmarkEnd w:id="935"/>
          <w:p>
            <w:pPr>
              <w:spacing w:after="20"/>
              <w:ind w:left="20"/>
              <w:jc w:val="both"/>
            </w:pPr>
            <w:r>
              <w:rPr>
                <w:rFonts w:ascii="Times New Roman"/>
                <w:b w:val="false"/>
                <w:i w:val="false"/>
                <w:color w:val="000000"/>
                <w:sz w:val="20"/>
              </w:rPr>
              <w:t>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Кубок Казахстана среди юношей 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молодежных команд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юношей и девушек по возрастным категориям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Спартакиада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и городов республиканского значения, столицы для всех возрастных групп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 учащихся колледжей Республики Казахстан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детских домов и интернатов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в коллективах физической культуры и спорта, спортивных школах, учебных заведениях, организациях учреждениях (спартакиада, турнир, игры, кубок)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bookmarkStart w:name="z1139" w:id="936"/>
    <w:p>
      <w:pPr>
        <w:spacing w:after="0"/>
        <w:ind w:left="0"/>
        <w:jc w:val="left"/>
      </w:pPr>
      <w:r>
        <w:rPr>
          <w:rFonts w:ascii="Times New Roman"/>
          <w:b/>
          <w:i w:val="false"/>
          <w:color w:val="000000"/>
        </w:rPr>
        <w:t xml:space="preserve"> 4.3. Волейбол, пляжный волейбол, волейбол сидя</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10-ку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20-ку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5-ку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5-ку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5-ку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8-ку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четверть финала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6-9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и городов республиканского значения, столицы для всех возрастных групп,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6-9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bookmarkStart w:name="z1140" w:id="937"/>
    <w:p>
      <w:pPr>
        <w:spacing w:after="0"/>
        <w:ind w:left="0"/>
        <w:jc w:val="left"/>
      </w:pPr>
      <w:r>
        <w:rPr>
          <w:rFonts w:ascii="Times New Roman"/>
          <w:b/>
          <w:i w:val="false"/>
          <w:color w:val="000000"/>
        </w:rPr>
        <w:t xml:space="preserve"> 4.4. Гандбол</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клубов (не менее 6 стран -участниц)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Юго-Восточные Азиатские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Международной федерации гандбола (IHF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Игры Исламской солидарности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клубов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молодежных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молоджных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Игры Исламской солидарности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Юго-Восточные Азиатсике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Международной федерации гандбола (IHF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гимназиада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среди взрослых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команд Супер лиги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команд Высшей лиги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Республики Казахстан (не моложе 15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среди взрослых (при участии не менее 10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среди взрослых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 не моложе 15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Студенческая спортивная лига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юношеские игры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соревнования любого ранга при участии не менее 6 стран-участниц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Супер лиги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Супер лиги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Первой лиги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среди взрослых (при участии не менее 10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938"/>
          <w:p>
            <w:pPr>
              <w:spacing w:after="20"/>
              <w:ind w:left="20"/>
              <w:jc w:val="both"/>
            </w:pPr>
            <w:r>
              <w:rPr>
                <w:rFonts w:ascii="Times New Roman"/>
                <w:b w:val="false"/>
                <w:i w:val="false"/>
                <w:color w:val="000000"/>
                <w:sz w:val="20"/>
              </w:rPr>
              <w:t>
Чемпионат областей и городов республиканского значения, столицы для всех возрастных групп</w:t>
            </w:r>
          </w:p>
          <w:bookmarkEnd w:id="938"/>
          <w:p>
            <w:pPr>
              <w:spacing w:after="20"/>
              <w:ind w:left="20"/>
              <w:jc w:val="both"/>
            </w:pPr>
            <w:r>
              <w:rPr>
                <w:rFonts w:ascii="Times New Roman"/>
                <w:b w:val="false"/>
                <w:i w:val="false"/>
                <w:color w:val="000000"/>
                <w:sz w:val="20"/>
              </w:rPr>
              <w:t>
лық маңызы бар қалалар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2-3/4-5/6-7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8 побед на соревнованиях любого масштаба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bookmarkStart w:name="z1142" w:id="939"/>
    <w:p>
      <w:pPr>
        <w:spacing w:after="0"/>
        <w:ind w:left="0"/>
        <w:jc w:val="left"/>
      </w:pPr>
      <w:r>
        <w:rPr>
          <w:rFonts w:ascii="Times New Roman"/>
          <w:b/>
          <w:i w:val="false"/>
          <w:color w:val="000000"/>
        </w:rPr>
        <w:t xml:space="preserve"> 4.1.1 Пляжный гандбол</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клубов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клубо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1143" w:id="940"/>
    <w:p>
      <w:pPr>
        <w:spacing w:after="0"/>
        <w:ind w:left="0"/>
        <w:jc w:val="left"/>
      </w:pPr>
      <w:r>
        <w:rPr>
          <w:rFonts w:ascii="Times New Roman"/>
          <w:b/>
          <w:i w:val="false"/>
          <w:color w:val="000000"/>
        </w:rPr>
        <w:t xml:space="preserve"> 4.5. Индорхоккей</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(летние,зимние)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 Кубка мира, Гран При, Гранд 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941"/>
          <w:p>
            <w:pPr>
              <w:spacing w:after="20"/>
              <w:ind w:left="20"/>
              <w:jc w:val="both"/>
            </w:pPr>
            <w:r>
              <w:rPr>
                <w:rFonts w:ascii="Times New Roman"/>
                <w:b w:val="false"/>
                <w:i w:val="false"/>
                <w:color w:val="000000"/>
                <w:sz w:val="20"/>
              </w:rPr>
              <w:t>
Кандидат в мастера спорта Республики Казахстан</w:t>
            </w:r>
          </w:p>
          <w:bookmarkEnd w:id="941"/>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юношей и юноров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и городов республиканского значения, столицы для всех возрастных групп,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6-8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и городов республиканского значения, столицы для всех возрастных групп,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6-8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bookmarkStart w:name="z1145" w:id="942"/>
    <w:p>
      <w:pPr>
        <w:spacing w:after="0"/>
        <w:ind w:left="0"/>
        <w:jc w:val="left"/>
      </w:pPr>
      <w:r>
        <w:rPr>
          <w:rFonts w:ascii="Times New Roman"/>
          <w:b/>
          <w:i w:val="false"/>
          <w:color w:val="000000"/>
        </w:rPr>
        <w:t xml:space="preserve"> 4.6. Регби</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четверть финала в 10-ку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6-9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6-9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bookmarkStart w:name="z1146" w:id="943"/>
    <w:p>
      <w:pPr>
        <w:spacing w:after="0"/>
        <w:ind w:left="0"/>
        <w:jc w:val="left"/>
      </w:pPr>
      <w:r>
        <w:rPr>
          <w:rFonts w:ascii="Times New Roman"/>
          <w:b/>
          <w:i w:val="false"/>
          <w:color w:val="000000"/>
        </w:rPr>
        <w:t xml:space="preserve"> 4.7. Теннис</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финала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Турниры Большого Шлема (Australian Open, Roland Garros, Wimbledon, US Open)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Войти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ТОП-250 мирового рейтинга ATP/WTA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 летний)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Турниры серии ITF Juniors первой и второй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Войти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ТОП-750 мирового рейтинга ATP/WTA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Войти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ТОП-100 мирового рейтинга ITF Juniors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Юношеское Первенство Республики Казахстан до 18 лет,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финала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(зимний/летний) (в одиночном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Финала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Турниры серии ITF Juniors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Войти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ТОП-750 мирового рейтинга ITF Juniors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 учащихся колледжей Республики Казахстан (в одиночном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 КТТ высшей и первой категории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Юношеское Первенство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(зимний/летний) (в одиночном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Финала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побед над спортсменами 1 разряда в течение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Войти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ТОП-50 рейтинга КТТ среди мужчин и женщин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Выйти два раза в полуфинал на турнирах КТТ высшей и первой категории до 18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Выйти два раза в полуфинал на турнирах КТТ высшей и первой категории до 16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Выйти два раза в полуфинал на турнирах КТТ высшей и первой категории до 14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ТОП-50 рейтинга КТТ среди юношей и девушек до 18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побед над спортсменами 2 разряда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Выйти два раза в четвертьфинал на турнирах КТТ высшей и первой категории до 18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Выйти два раза в четверть финал на турнирах КТТ высшей и первой категории до 16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Выйти два раза в четверть финал на турнирах КТТ высшей и первой категории до 14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ТОП-100 рейтинга КТТ среди юношей и девушек до 14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побед над спортсменами 3 разряда в течение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Выйти два раза в полуфинал на турнирах КТТ высшей и первой категории до 12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побед над спортсменами 1 юношеского разряда в течение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ТОП 50 рейтинга КТТ среди мальчиков и девочек до 12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Выйти два раза в четвертьфинал на турнирах КТТ высшей и первой категории до 12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побед над спорстменами 2 юношеского разряда в течении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ТОП-100 рейтинга КТТ среди мальчиков и девочек до 12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Выйти два раза и 1/8 финала на турнирах КТТ высшей и первой категории до 12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побед над спортсменами новичками в течение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ТОП-150 рейтинга КТТ среди мальчиков и девочек до 12 лет</w:t>
            </w:r>
          </w:p>
        </w:tc>
      </w:tr>
    </w:tbl>
    <w:bookmarkStart w:name="z1147" w:id="944"/>
    <w:p>
      <w:pPr>
        <w:spacing w:after="0"/>
        <w:ind w:left="0"/>
        <w:jc w:val="left"/>
      </w:pPr>
      <w:r>
        <w:rPr>
          <w:rFonts w:ascii="Times New Roman"/>
          <w:b/>
          <w:i w:val="false"/>
          <w:color w:val="000000"/>
        </w:rPr>
        <w:t xml:space="preserve"> 4.8. Настольный теннис</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разряд 1-12, одиночный разряд 1-16, парный разряд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место в одиночной или 1-4 место в любой парной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чемпионат Азии или на Юношеские Азиатские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место в одиночной или любой парной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или Юношеских Олимпийских играх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место в одиночной или любой парной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лучших теннисистов мира по международному рейтингу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место в одиночном или 1-2 место в любой парной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чемпионат Республики Казахстан или Молодежные спортивные игры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в одиночной или любой парной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или Кубок Республики Казахстан среди взрослых или открытый командный чемпионат Республики Казахстан (Суперлига)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в командном разряде, при условии достижения игроком республиканского рейтинга на момент окончания соревнований – 50 единиц и участвующим в не менее 50 % командных матчей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республиканского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единиц на момент окончания официальных соревнований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или Спартакиада Республики Казахстан (летняя, зимняя) среди взрослых или Кубок Республики Казахстан или открытый командный чемпионат Республики Казахстан (Суперлига)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место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Молодежный чемпионат Республики Казахстан или Молодежные спортивные игры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место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чемпионат Республики Казахстан (ст.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место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(спартакиада) школьников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место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Молодежный чемпионат Республики Казахстан или Молодежные спортивные игры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место в одиночном разряде или 2-4 место в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или Спартакиада Республики Казахстан (летняя, зимняя) среди взрослых или Кубок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место в одиночном разряде или 3-6 место в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республиканского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единиц на момент окончания официальных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КМС или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КМС или МС и 6 побед над спортсменами 1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1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1 разряда и 6 побед над спортсменами 2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2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2 разряда и 6 побед над спортсменами 3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3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3 разряда и 6 побед над спортсменами 1 юношеского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1 юношеского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1 юношеского разряда и 6 побед над спортсменами 2 юношеского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на турнирах не ниже школьного уровня 15 побед над спортсменами, независимо от квалификации или занять первое место в турнире с участием не менее 10 участников.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8" w:id="945"/>
    <w:p>
      <w:pPr>
        <w:spacing w:after="0"/>
        <w:ind w:left="0"/>
        <w:jc w:val="left"/>
      </w:pPr>
      <w:r>
        <w:rPr>
          <w:rFonts w:ascii="Times New Roman"/>
          <w:b/>
          <w:i w:val="false"/>
          <w:color w:val="000000"/>
        </w:rPr>
        <w:t xml:space="preserve"> 4.9. Футбол, Футзал, Американский футбол (Флаг- футбол)</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Республики Казахстан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соревнования/ наименование вида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Американский футбол (Флаг-футбол)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или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финальной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(среди взрослых)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финальной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Европы среди взрослых или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финальной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 Чемпионов УЕФА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раунде плей-офф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Лига Европы УЕФА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раунде плей-офф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 конференций УЕФА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групповой стадии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Выход/участие в финальной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Выход/участие в финальной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(до 21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Выход/участие в финальной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среди юниоров (до 19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Выход/участие в финальной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Выход/участие в финальной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среди юношей (до 17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Выход/участие в финальной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среди взрослых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(командное) место при условии участия не менее 6 команд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на протяжении 2-х лет подряд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на протяжении 3-х лет подряд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юриоров,юниорок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946"/>
          <w:p>
            <w:pPr>
              <w:spacing w:after="20"/>
              <w:ind w:left="20"/>
              <w:jc w:val="both"/>
            </w:pPr>
            <w:r>
              <w:rPr>
                <w:rFonts w:ascii="Times New Roman"/>
                <w:b w:val="false"/>
                <w:i w:val="false"/>
                <w:color w:val="000000"/>
                <w:sz w:val="20"/>
              </w:rPr>
              <w:t>
Кандидат в мастера спорта Республики Казахстан</w:t>
            </w:r>
          </w:p>
          <w:bookmarkEnd w:id="946"/>
          <w:p>
            <w:pPr>
              <w:spacing w:after="20"/>
              <w:ind w:left="20"/>
              <w:jc w:val="both"/>
            </w:pPr>
            <w:r>
              <w:rPr>
                <w:rFonts w:ascii="Times New Roman"/>
                <w:b w:val="false"/>
                <w:i w:val="false"/>
                <w:color w:val="000000"/>
                <w:sz w:val="20"/>
              </w:rPr>
              <w:t>
при участии не менее 10 стран/команд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или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(командное) место среди взрослых или 1 (командное) место среди молодежи или 1 (командное) место среди юношей и девушек до 19 лет включительно (при условии участия не менее 6 команд)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Первенство областей, городов республиканского значения, столицы среди команд любителей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города среди любителей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Республики Казахстан среди команд любителей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команд любителей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областей, городов республиканского значения, столицы среди команд любителей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города среди команд любителей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 учащихся колледжей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ДЮСШ, СДЮШОР, школ-интернатов, колледжей спорта, ШВСМ (16-18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Футбольных центров и Академий футбольных клубов Премьер-Лиги, Первой Лиги, Второй Лиги (16-18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Первенство или Кубок областей, городов республиканского значения, столицы среди юношеских команд (16-18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юношеские соревнования и турниры, включенные в Календарный план физкультурно-массовых мероприятий уполномоченного органа в области физической культуры и спорта при участии команд из не менее чем 3-х стран (не старше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трех лет в секции по виду спорта и участвовать на 3 соревнованиях любого масштаба.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двух лет в секции по виду спорта и участвовать на 3 соревнованиях любого масштаба.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bookmarkStart w:name="z1150" w:id="947"/>
    <w:p>
      <w:pPr>
        <w:spacing w:after="0"/>
        <w:ind w:left="0"/>
        <w:jc w:val="left"/>
      </w:pPr>
      <w:r>
        <w:rPr>
          <w:rFonts w:ascii="Times New Roman"/>
          <w:b/>
          <w:i w:val="false"/>
          <w:color w:val="000000"/>
        </w:rPr>
        <w:t xml:space="preserve"> 4.10. Хоккей с шайбой</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948"/>
          <w:p>
            <w:pPr>
              <w:spacing w:after="20"/>
              <w:ind w:left="20"/>
              <w:jc w:val="both"/>
            </w:pPr>
            <w:r>
              <w:rPr>
                <w:rFonts w:ascii="Times New Roman"/>
                <w:b w:val="false"/>
                <w:i w:val="false"/>
                <w:color w:val="000000"/>
                <w:sz w:val="20"/>
              </w:rPr>
              <w:t>
1 (муж.)</w:t>
            </w:r>
          </w:p>
          <w:bookmarkEnd w:id="948"/>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949"/>
          <w:p>
            <w:pPr>
              <w:spacing w:after="20"/>
              <w:ind w:left="20"/>
              <w:jc w:val="both"/>
            </w:pPr>
            <w:r>
              <w:rPr>
                <w:rFonts w:ascii="Times New Roman"/>
                <w:b w:val="false"/>
                <w:i w:val="false"/>
                <w:color w:val="000000"/>
                <w:sz w:val="20"/>
              </w:rPr>
              <w:t>
1-2 (муж.)</w:t>
            </w:r>
          </w:p>
          <w:bookmarkEnd w:id="949"/>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Континентальный Кубок Мира среди клубных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I Дивизиона,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I Дивизиона, группа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Женский Кубок Европейских чемпионов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кубок Европейской элитной лиги среди женских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50"/>
          <w:p>
            <w:pPr>
              <w:spacing w:after="20"/>
              <w:ind w:left="20"/>
              <w:jc w:val="both"/>
            </w:pPr>
            <w:r>
              <w:rPr>
                <w:rFonts w:ascii="Times New Roman"/>
                <w:b w:val="false"/>
                <w:i w:val="false"/>
                <w:color w:val="000000"/>
                <w:sz w:val="20"/>
              </w:rPr>
              <w:t>
1-4 (муж.)</w:t>
            </w:r>
          </w:p>
          <w:bookmarkEnd w:id="950"/>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51"/>
          <w:p>
            <w:pPr>
              <w:spacing w:after="20"/>
              <w:ind w:left="20"/>
              <w:jc w:val="both"/>
            </w:pPr>
            <w:r>
              <w:rPr>
                <w:rFonts w:ascii="Times New Roman"/>
                <w:b w:val="false"/>
                <w:i w:val="false"/>
                <w:color w:val="000000"/>
                <w:sz w:val="20"/>
              </w:rPr>
              <w:t>
3 (муж.)</w:t>
            </w:r>
          </w:p>
          <w:bookmarkEnd w:id="951"/>
          <w:p>
            <w:pPr>
              <w:spacing w:after="20"/>
              <w:ind w:left="20"/>
              <w:jc w:val="both"/>
            </w:pPr>
            <w:r>
              <w:rPr>
                <w:rFonts w:ascii="Times New Roman"/>
                <w:b w:val="false"/>
                <w:i w:val="false"/>
                <w:color w:val="000000"/>
                <w:sz w:val="20"/>
              </w:rPr>
              <w:t>
4-8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52"/>
          <w:p>
            <w:pPr>
              <w:spacing w:after="20"/>
              <w:ind w:left="20"/>
              <w:jc w:val="both"/>
            </w:pPr>
            <w:r>
              <w:rPr>
                <w:rFonts w:ascii="Times New Roman"/>
                <w:b w:val="false"/>
                <w:i w:val="false"/>
                <w:color w:val="000000"/>
                <w:sz w:val="20"/>
              </w:rPr>
              <w:t>
2-3 (муж.)</w:t>
            </w:r>
          </w:p>
          <w:bookmarkEnd w:id="952"/>
          <w:p>
            <w:pPr>
              <w:spacing w:after="20"/>
              <w:ind w:left="20"/>
              <w:jc w:val="both"/>
            </w:pPr>
            <w:r>
              <w:rPr>
                <w:rFonts w:ascii="Times New Roman"/>
                <w:b w:val="false"/>
                <w:i w:val="false"/>
                <w:color w:val="000000"/>
                <w:sz w:val="20"/>
              </w:rPr>
              <w:t>
4-8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20 лет) и юношей (до 18 лет) I Дивизиона,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953"/>
          <w:p>
            <w:pPr>
              <w:spacing w:after="20"/>
              <w:ind w:left="20"/>
              <w:jc w:val="both"/>
            </w:pPr>
            <w:r>
              <w:rPr>
                <w:rFonts w:ascii="Times New Roman"/>
                <w:b w:val="false"/>
                <w:i w:val="false"/>
                <w:color w:val="000000"/>
                <w:sz w:val="20"/>
              </w:rPr>
              <w:t>
1 (муж.)</w:t>
            </w:r>
          </w:p>
          <w:bookmarkEnd w:id="953"/>
          <w:p>
            <w:pPr>
              <w:spacing w:after="20"/>
              <w:ind w:left="20"/>
              <w:jc w:val="both"/>
            </w:pPr>
            <w:r>
              <w:rPr>
                <w:rFonts w:ascii="Times New Roman"/>
                <w:b w:val="false"/>
                <w:i w:val="false"/>
                <w:color w:val="000000"/>
                <w:sz w:val="20"/>
              </w:rPr>
              <w:t>
3-5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до 18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I Дивизиона, группа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кубок Европейской элитной лиги среди женских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мужских команд высшей лиги (ПРО ХОККЕЙ ЛИГАСЫ)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женских команд высшей лиги (ҚЫЗДАР ХОККЕЙ ЛИГАСЫ)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Европейских чемпионов среди женских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Континентальный Кубок Мира среди мужских клубных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54"/>
          <w:p>
            <w:pPr>
              <w:spacing w:after="20"/>
              <w:ind w:left="20"/>
              <w:jc w:val="both"/>
            </w:pPr>
            <w:r>
              <w:rPr>
                <w:rFonts w:ascii="Times New Roman"/>
                <w:b w:val="false"/>
                <w:i w:val="false"/>
                <w:color w:val="000000"/>
                <w:sz w:val="20"/>
              </w:rPr>
              <w:t>
Кандидат в мастера спорта Республики Казахстан</w:t>
            </w:r>
          </w:p>
          <w:bookmarkEnd w:id="954"/>
          <w:p>
            <w:pPr>
              <w:spacing w:after="20"/>
              <w:ind w:left="20"/>
              <w:jc w:val="both"/>
            </w:pPr>
            <w:r>
              <w:rPr>
                <w:rFonts w:ascii="Times New Roman"/>
                <w:b w:val="false"/>
                <w:i w:val="false"/>
                <w:color w:val="000000"/>
                <w:sz w:val="20"/>
              </w:rPr>
              <w:t>
при участии не менее 10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мужских молодежных (до 20 лет) и юношеских команд (до 18 лет) I дивизион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55"/>
          <w:p>
            <w:pPr>
              <w:spacing w:after="20"/>
              <w:ind w:left="20"/>
              <w:jc w:val="both"/>
            </w:pPr>
            <w:r>
              <w:rPr>
                <w:rFonts w:ascii="Times New Roman"/>
                <w:b w:val="false"/>
                <w:i w:val="false"/>
                <w:color w:val="000000"/>
                <w:sz w:val="20"/>
              </w:rPr>
              <w:t>
5-8 (муж.)</w:t>
            </w:r>
          </w:p>
          <w:bookmarkEnd w:id="955"/>
          <w:p>
            <w:pPr>
              <w:spacing w:after="20"/>
              <w:ind w:left="20"/>
              <w:jc w:val="both"/>
            </w:pPr>
            <w:r>
              <w:rPr>
                <w:rFonts w:ascii="Times New Roman"/>
                <w:b w:val="false"/>
                <w:i w:val="false"/>
                <w:color w:val="000000"/>
                <w:sz w:val="20"/>
              </w:rPr>
              <w:t>
участие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юношеских женских команд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I Дивизион, группы "А" и "Б" среди женских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кубок Европейской Элитной Лиги среди женских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мужских команд Высшей Лиги (ПРО ХОККЕЙ ЛИГАСЫ)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мужских молодежных команд (ЖАСТАР ХОККЕЙ ЛИГАСЫ)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женских команд Высшей Лиги (ҚЫЗДАР ХОККЕЙ ЛИГАСЫ)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(или дважды занять 4 место в течении 3-х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56"/>
          <w:p>
            <w:pPr>
              <w:spacing w:after="20"/>
              <w:ind w:left="20"/>
              <w:jc w:val="both"/>
            </w:pPr>
            <w:r>
              <w:rPr>
                <w:rFonts w:ascii="Times New Roman"/>
                <w:b w:val="false"/>
                <w:i w:val="false"/>
                <w:color w:val="000000"/>
                <w:sz w:val="20"/>
              </w:rPr>
              <w:t>
1-3 (муж.)</w:t>
            </w:r>
          </w:p>
          <w:bookmarkEnd w:id="956"/>
          <w:p>
            <w:pPr>
              <w:spacing w:after="20"/>
              <w:ind w:left="20"/>
              <w:jc w:val="both"/>
            </w:pPr>
            <w:r>
              <w:rPr>
                <w:rFonts w:ascii="Times New Roman"/>
                <w:b w:val="false"/>
                <w:i w:val="false"/>
                <w:color w:val="000000"/>
                <w:sz w:val="20"/>
              </w:rPr>
              <w:t>
2-3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Официальные международные турниры среди мужских молодежных и юношеских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"Сильнейшие" в возрастных категориях U-16-U15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студентов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 учащихся колледжей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женских команд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957"/>
          <w:p>
            <w:pPr>
              <w:spacing w:after="20"/>
              <w:ind w:left="20"/>
              <w:jc w:val="both"/>
            </w:pPr>
            <w:r>
              <w:rPr>
                <w:rFonts w:ascii="Times New Roman"/>
                <w:b w:val="false"/>
                <w:i w:val="false"/>
                <w:color w:val="000000"/>
                <w:sz w:val="20"/>
              </w:rPr>
              <w:t>
Спортсмен 1 разряда/ спортсмен 2 разряда/ спортсмен 3 разряда</w:t>
            </w:r>
          </w:p>
          <w:bookmarkEnd w:id="957"/>
          <w:p>
            <w:pPr>
              <w:spacing w:after="20"/>
              <w:ind w:left="20"/>
              <w:jc w:val="both"/>
            </w:pPr>
            <w:r>
              <w:rPr>
                <w:rFonts w:ascii="Times New Roman"/>
                <w:b w:val="false"/>
                <w:i w:val="false"/>
                <w:color w:val="000000"/>
                <w:sz w:val="20"/>
              </w:rPr>
              <w:t>
(при участии не менее 5 команд), юноши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турниры среди молодежных и юношеских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студентов/Зимняя Универсиада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(города республиканского значения, столицы) РК среди возрастных категорий U16-U15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(города республиканского значения, столицы) РК среди возрастных категорий U14-U13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 учащихся колледжей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команд (ЖАСТАР ХОККЕЙ ЛИГАСЫ)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группы "Сильнейшие" по возрастным категориям U16-U15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группы "Сильнейшие" по возрастным категориям U14-U13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группы "Сильнейшие" по возрастным категориям U12-U11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"Кубок Федерации" среди юношеских команд по возрастным категориям U16-U15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"Кубок Федерации" среди юношеских команд по возрастным категориям U14-U13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"Кубок Федерации" среди юношеских команд по возрастным категориям U12-U11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любительских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 юноши, мальчики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(города республиканского значения, столицы) РК среди возрастных категорий U12-U11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"Жулдызша" 10-11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 мальчики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"Жулдызша" 9-10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Турниры среди детских команд 9-10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 мальчики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городов, районов, ДЮСШ среди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58"/>
          <w:p>
            <w:pPr>
              <w:spacing w:after="20"/>
              <w:ind w:left="20"/>
              <w:jc w:val="both"/>
            </w:pPr>
            <w:r>
              <w:rPr>
                <w:rFonts w:ascii="Times New Roman"/>
                <w:b w:val="false"/>
                <w:i w:val="false"/>
                <w:color w:val="000000"/>
                <w:sz w:val="20"/>
              </w:rPr>
              <w:t>
Спортсмен 1 разряда</w:t>
            </w:r>
          </w:p>
          <w:bookmarkEnd w:id="958"/>
          <w:p>
            <w:pPr>
              <w:spacing w:after="20"/>
              <w:ind w:left="20"/>
              <w:jc w:val="both"/>
            </w:pPr>
            <w:r>
              <w:rPr>
                <w:rFonts w:ascii="Times New Roman"/>
                <w:b w:val="false"/>
                <w:i w:val="false"/>
                <w:color w:val="000000"/>
                <w:sz w:val="20"/>
              </w:rPr>
              <w:t>
(при участии не менее 5 команд), девушки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народов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 (при участии не менее 5 команд), девушки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59"/>
          <w:p>
            <w:pPr>
              <w:spacing w:after="20"/>
              <w:ind w:left="20"/>
              <w:jc w:val="both"/>
            </w:pPr>
            <w:r>
              <w:rPr>
                <w:rFonts w:ascii="Times New Roman"/>
                <w:b w:val="false"/>
                <w:i w:val="false"/>
                <w:color w:val="000000"/>
                <w:sz w:val="20"/>
              </w:rPr>
              <w:t>
Спортсмен 3 разряда</w:t>
            </w:r>
          </w:p>
          <w:bookmarkEnd w:id="959"/>
          <w:p>
            <w:pPr>
              <w:spacing w:after="20"/>
              <w:ind w:left="20"/>
              <w:jc w:val="both"/>
            </w:pPr>
            <w:r>
              <w:rPr>
                <w:rFonts w:ascii="Times New Roman"/>
                <w:b w:val="false"/>
                <w:i w:val="false"/>
                <w:color w:val="000000"/>
                <w:sz w:val="20"/>
              </w:rPr>
              <w:t>
(при участии не менее 5 команд) для спортсменов 13-14 лет, девушки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 для спортсменов 13-14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"Жулдызша"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 (при участии не менее 5 команд) для спортсменов 11-12 лет, девочки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для спортсменов 11-12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"Жулдызша"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турниры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960"/>
          <w:p>
            <w:pPr>
              <w:spacing w:after="20"/>
              <w:ind w:left="20"/>
              <w:jc w:val="both"/>
            </w:pPr>
            <w:r>
              <w:rPr>
                <w:rFonts w:ascii="Times New Roman"/>
                <w:b w:val="false"/>
                <w:i w:val="false"/>
                <w:color w:val="000000"/>
                <w:sz w:val="20"/>
              </w:rPr>
              <w:t>
Спортсмен 2 юношеского разряда</w:t>
            </w:r>
          </w:p>
          <w:bookmarkEnd w:id="960"/>
          <w:p>
            <w:pPr>
              <w:spacing w:after="20"/>
              <w:ind w:left="20"/>
              <w:jc w:val="both"/>
            </w:pPr>
            <w:r>
              <w:rPr>
                <w:rFonts w:ascii="Times New Roman"/>
                <w:b w:val="false"/>
                <w:i w:val="false"/>
                <w:color w:val="000000"/>
                <w:sz w:val="20"/>
              </w:rPr>
              <w:t>
(при участии не менее 5 команд) для спортсменов 8-10 лет, девочки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для спортсменов 8-10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"Жулдызша"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турниры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961"/>
          <w:p>
            <w:pPr>
              <w:spacing w:after="20"/>
              <w:ind w:left="20"/>
              <w:jc w:val="both"/>
            </w:pPr>
            <w:r>
              <w:rPr>
                <w:rFonts w:ascii="Times New Roman"/>
                <w:b w:val="false"/>
                <w:i w:val="false"/>
                <w:color w:val="000000"/>
                <w:sz w:val="20"/>
              </w:rPr>
              <w:t>
Спортсмен 3 юношеского разряда</w:t>
            </w:r>
          </w:p>
          <w:bookmarkEnd w:id="961"/>
          <w:p>
            <w:pPr>
              <w:spacing w:after="20"/>
              <w:ind w:left="20"/>
              <w:jc w:val="both"/>
            </w:pPr>
            <w:r>
              <w:rPr>
                <w:rFonts w:ascii="Times New Roman"/>
                <w:b w:val="false"/>
                <w:i w:val="false"/>
                <w:color w:val="000000"/>
                <w:sz w:val="20"/>
              </w:rPr>
              <w:t>
(при участии не менее 5 команд) для спортсменов 8-10 лет, девочки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города, села, ДЮСШ, турнир "Жулдызша"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bl>
    <w:bookmarkStart w:name="z1165" w:id="962"/>
    <w:p>
      <w:pPr>
        <w:spacing w:after="0"/>
        <w:ind w:left="0"/>
        <w:jc w:val="left"/>
      </w:pPr>
      <w:r>
        <w:rPr>
          <w:rFonts w:ascii="Times New Roman"/>
          <w:b/>
          <w:i w:val="false"/>
          <w:color w:val="000000"/>
        </w:rPr>
        <w:t xml:space="preserve"> 4.11. Хоккей на траве</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(летние,зимние)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Кубок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(молодежь, юниоры, юноши)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Кубок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(молодежь, юниоры, юноши)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юниоры, юноши, девушки)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 учащихся колледжей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 учащихся колледжей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юниоры, юноши, девушки)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области (города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области (города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2 соревнованиях любого масштаба.</w:t>
            </w:r>
          </w:p>
        </w:tc>
      </w:tr>
    </w:tbl>
    <w:bookmarkStart w:name="z1166" w:id="963"/>
    <w:p>
      <w:pPr>
        <w:spacing w:after="0"/>
        <w:ind w:left="0"/>
        <w:jc w:val="left"/>
      </w:pPr>
      <w:r>
        <w:rPr>
          <w:rFonts w:ascii="Times New Roman"/>
          <w:b/>
          <w:i w:val="false"/>
          <w:color w:val="000000"/>
        </w:rPr>
        <w:t xml:space="preserve"> 4.12. Хоккей с мячом</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(летние,зимние)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Чемпионат Европы, Кубок Европы.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Зимняя Всемирная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(юниоры, юноши)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Кубок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Кубок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Кубок Республики Казахстан или Спартакиада Республики Казахстан (летняя, зимняя) среди (молодежи, юниоры, юноши)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и городов республиканского значения, столицы для всех возрастных групп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7-13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и городов республиканского значения, столицы для всех возрастных групп,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7-13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bookmarkStart w:name="z1167" w:id="964"/>
    <w:p>
      <w:pPr>
        <w:spacing w:after="0"/>
        <w:ind w:left="0"/>
        <w:jc w:val="left"/>
      </w:pPr>
      <w:r>
        <w:rPr>
          <w:rFonts w:ascii="Times New Roman"/>
          <w:b/>
          <w:i w:val="false"/>
          <w:color w:val="000000"/>
        </w:rPr>
        <w:t xml:space="preserve"> 5. Требования для присвоения спортивных званий, спортивных разрядов по отдельным видам спорта, включенным в Реестр видов спорта</w:t>
      </w:r>
    </w:p>
    <w:bookmarkEnd w:id="964"/>
    <w:bookmarkStart w:name="z1168" w:id="965"/>
    <w:p>
      <w:pPr>
        <w:spacing w:after="0"/>
        <w:ind w:left="0"/>
        <w:jc w:val="left"/>
      </w:pPr>
      <w:r>
        <w:rPr>
          <w:rFonts w:ascii="Times New Roman"/>
          <w:b/>
          <w:i w:val="false"/>
          <w:color w:val="000000"/>
        </w:rPr>
        <w:t xml:space="preserve"> 5.1. Батутная гимнастика</w:t>
      </w:r>
    </w:p>
    <w:bookmarkEnd w:id="965"/>
    <w:bookmarkStart w:name="z1169" w:id="966"/>
    <w:p>
      <w:pPr>
        <w:spacing w:after="0"/>
        <w:ind w:left="0"/>
        <w:jc w:val="left"/>
      </w:pPr>
      <w:r>
        <w:rPr>
          <w:rFonts w:ascii="Times New Roman"/>
          <w:b/>
          <w:i w:val="false"/>
          <w:color w:val="000000"/>
        </w:rPr>
        <w:t xml:space="preserve"> 5.1.1. "Мастер спорта международного класса Республики Казахстан"</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спортивных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женщины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женщины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женщины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женщины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Всемирные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женщины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возрастных групп (World Age Group Competitions)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 (15-16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 (17-21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67"/>
          <w:p>
            <w:pPr>
              <w:spacing w:after="20"/>
              <w:ind w:left="20"/>
              <w:jc w:val="both"/>
            </w:pPr>
            <w:r>
              <w:rPr>
                <w:rFonts w:ascii="Times New Roman"/>
                <w:b w:val="false"/>
                <w:i w:val="false"/>
                <w:color w:val="000000"/>
                <w:sz w:val="20"/>
              </w:rPr>
              <w:t xml:space="preserve">
Молодежный чемпионат мира </w:t>
            </w:r>
          </w:p>
          <w:bookmarkEnd w:id="967"/>
          <w:p>
            <w:pPr>
              <w:spacing w:after="20"/>
              <w:ind w:left="20"/>
              <w:jc w:val="both"/>
            </w:pPr>
            <w:r>
              <w:rPr>
                <w:rFonts w:ascii="Times New Roman"/>
                <w:b w:val="false"/>
                <w:i w:val="false"/>
                <w:color w:val="000000"/>
                <w:sz w:val="20"/>
              </w:rPr>
              <w:t xml:space="preserve">
(Чемпионат мира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 (15-16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68"/>
          <w:p>
            <w:pPr>
              <w:spacing w:after="20"/>
              <w:ind w:left="20"/>
              <w:jc w:val="both"/>
            </w:pPr>
            <w:r>
              <w:rPr>
                <w:rFonts w:ascii="Times New Roman"/>
                <w:b w:val="false"/>
                <w:i w:val="false"/>
                <w:color w:val="000000"/>
                <w:sz w:val="20"/>
              </w:rPr>
              <w:t xml:space="preserve">
Чемпионат Азии, </w:t>
            </w:r>
          </w:p>
          <w:bookmarkEnd w:id="968"/>
          <w:p>
            <w:pPr>
              <w:spacing w:after="20"/>
              <w:ind w:left="20"/>
              <w:jc w:val="both"/>
            </w:pPr>
            <w:r>
              <w:rPr>
                <w:rFonts w:ascii="Times New Roman"/>
                <w:b w:val="false"/>
                <w:i w:val="false"/>
                <w:color w:val="000000"/>
                <w:sz w:val="20"/>
              </w:rPr>
              <w:t>
при условии участия не менее 5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женщины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69"/>
          <w:p>
            <w:pPr>
              <w:spacing w:after="20"/>
              <w:ind w:left="20"/>
              <w:jc w:val="both"/>
            </w:pPr>
            <w:r>
              <w:rPr>
                <w:rFonts w:ascii="Times New Roman"/>
                <w:b w:val="false"/>
                <w:i w:val="false"/>
                <w:color w:val="000000"/>
                <w:sz w:val="20"/>
              </w:rPr>
              <w:t xml:space="preserve">
Чемпионат Азии среди юниоров, </w:t>
            </w:r>
          </w:p>
          <w:bookmarkEnd w:id="969"/>
          <w:p>
            <w:pPr>
              <w:spacing w:after="20"/>
              <w:ind w:left="20"/>
              <w:jc w:val="both"/>
            </w:pPr>
            <w:r>
              <w:rPr>
                <w:rFonts w:ascii="Times New Roman"/>
                <w:b w:val="false"/>
                <w:i w:val="false"/>
                <w:color w:val="000000"/>
                <w:sz w:val="20"/>
              </w:rPr>
              <w:t>
при условии участия не менее 5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970"/>
          <w:p>
            <w:pPr>
              <w:spacing w:after="20"/>
              <w:ind w:left="20"/>
              <w:jc w:val="both"/>
            </w:pPr>
            <w:r>
              <w:rPr>
                <w:rFonts w:ascii="Times New Roman"/>
                <w:b w:val="false"/>
                <w:i w:val="false"/>
                <w:color w:val="000000"/>
                <w:sz w:val="20"/>
              </w:rPr>
              <w:t>
Юниоры, юниорки (15-16 лет),</w:t>
            </w:r>
          </w:p>
          <w:bookmarkEnd w:id="970"/>
          <w:p>
            <w:pPr>
              <w:spacing w:after="20"/>
              <w:ind w:left="20"/>
              <w:jc w:val="both"/>
            </w:pPr>
            <w:r>
              <w:rPr>
                <w:rFonts w:ascii="Times New Roman"/>
                <w:b w:val="false"/>
                <w:i w:val="false"/>
                <w:color w:val="000000"/>
                <w:sz w:val="20"/>
              </w:rPr>
              <w:t>
(17-21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Международные соревнования, внесенные в календарный план FIG, при условии участия не менее 5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971"/>
          <w:p>
            <w:pPr>
              <w:spacing w:after="20"/>
              <w:ind w:left="20"/>
              <w:jc w:val="both"/>
            </w:pPr>
            <w:r>
              <w:rPr>
                <w:rFonts w:ascii="Times New Roman"/>
                <w:b w:val="false"/>
                <w:i w:val="false"/>
                <w:color w:val="000000"/>
                <w:sz w:val="20"/>
              </w:rPr>
              <w:t>
Мужчины, женщины</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Юниоры, юниорки (15-16 лет),</w:t>
            </w:r>
          </w:p>
          <w:p>
            <w:pPr>
              <w:spacing w:after="20"/>
              <w:ind w:left="20"/>
              <w:jc w:val="both"/>
            </w:pPr>
            <w:r>
              <w:rPr>
                <w:rFonts w:ascii="Times New Roman"/>
                <w:b w:val="false"/>
                <w:i w:val="false"/>
                <w:color w:val="000000"/>
                <w:sz w:val="20"/>
              </w:rPr>
              <w:t>
(17-21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участия в спортивных соревнованиях указанное количество лет спортсмену должно исполниться в календарный год проведения соревнований.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972"/>
          <w:p>
            <w:pPr>
              <w:spacing w:after="20"/>
              <w:ind w:left="20"/>
              <w:jc w:val="both"/>
            </w:pPr>
            <w:r>
              <w:rPr>
                <w:rFonts w:ascii="Times New Roman"/>
                <w:b w:val="false"/>
                <w:i w:val="false"/>
                <w:color w:val="000000"/>
                <w:sz w:val="20"/>
              </w:rPr>
              <w:t>
Расшифровка аббревиатур:</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МСМК – Мастер спорта международного класса;</w:t>
            </w:r>
          </w:p>
          <w:p>
            <w:pPr>
              <w:spacing w:after="20"/>
              <w:ind w:left="20"/>
              <w:jc w:val="both"/>
            </w:pPr>
            <w:r>
              <w:rPr>
                <w:rFonts w:ascii="Times New Roman"/>
                <w:b w:val="false"/>
                <w:i w:val="false"/>
                <w:color w:val="000000"/>
                <w:sz w:val="20"/>
              </w:rPr>
              <w:t>
</w:t>
            </w:r>
            <w:r>
              <w:rPr>
                <w:rFonts w:ascii="Times New Roman"/>
                <w:b w:val="false"/>
                <w:i w:val="false"/>
                <w:color w:val="000000"/>
                <w:sz w:val="20"/>
              </w:rPr>
              <w:t>МС РК - Мастер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КМС – Кандидат в мастера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"FIG" - International Gymnastics Federation - Международная федерация гимнастики (ФИЖ);</w:t>
            </w:r>
          </w:p>
          <w:p>
            <w:pPr>
              <w:spacing w:after="20"/>
              <w:ind w:left="20"/>
              <w:jc w:val="both"/>
            </w:pPr>
            <w:r>
              <w:rPr>
                <w:rFonts w:ascii="Times New Roman"/>
                <w:b w:val="false"/>
                <w:i w:val="false"/>
                <w:color w:val="000000"/>
                <w:sz w:val="20"/>
              </w:rPr>
              <w:t>
World Age Group Competitions – Мировые соревнования среди возрастных групп.</w:t>
            </w:r>
          </w:p>
        </w:tc>
      </w:tr>
    </w:tbl>
    <w:bookmarkStart w:name="z1181" w:id="973"/>
    <w:p>
      <w:pPr>
        <w:spacing w:after="0"/>
        <w:ind w:left="0"/>
        <w:jc w:val="both"/>
      </w:pPr>
      <w:r>
        <w:rPr>
          <w:rFonts w:ascii="Times New Roman"/>
          <w:b w:val="false"/>
          <w:i w:val="false"/>
          <w:color w:val="000000"/>
          <w:sz w:val="28"/>
        </w:rPr>
        <w:t>
      Спортивное звание "Мастер спорта международного класса Республики Казахстан" присваивается с 15 лет.</w:t>
      </w:r>
    </w:p>
    <w:bookmarkEnd w:id="973"/>
    <w:bookmarkStart w:name="z1182" w:id="974"/>
    <w:p>
      <w:pPr>
        <w:spacing w:after="0"/>
        <w:ind w:left="0"/>
        <w:jc w:val="both"/>
      </w:pPr>
      <w:r>
        <w:rPr>
          <w:rFonts w:ascii="Times New Roman"/>
          <w:b w:val="false"/>
          <w:i w:val="false"/>
          <w:color w:val="000000"/>
          <w:sz w:val="28"/>
        </w:rPr>
        <w:t>
      Для присвоения спортивного звания "Мастер спорта Республики Казахстан" необходимо выполнить одно из нижеследующих требований:</w:t>
      </w:r>
    </w:p>
    <w:bookmarkEnd w:id="974"/>
    <w:bookmarkStart w:name="z1183" w:id="975"/>
    <w:p>
      <w:pPr>
        <w:spacing w:after="0"/>
        <w:ind w:left="0"/>
        <w:jc w:val="both"/>
      </w:pPr>
      <w:r>
        <w:rPr>
          <w:rFonts w:ascii="Times New Roman"/>
          <w:b w:val="false"/>
          <w:i w:val="false"/>
          <w:color w:val="000000"/>
          <w:sz w:val="28"/>
        </w:rPr>
        <w:t>
      1. Набрать один раз итоговое количество баллов одного упражнения в квалификации 1 или квалификации 2 или в финале 1 или в финале 2 в индивидуальных или в синхронных прыжках на батуте в одном из нижеперечисленных соревнований: Чемпионат Республики Казахстан лично-командный, или Кубок Республики Казахстан, или Спартакиада Республики Казахстан, или Чемпионат Республики Казахстан среди возрастных групп (молодҰжь, старшие юноши) (возрастная группа 17-21 год), или Чемпионат Республики Казахстан среди возрастных групп (возрастная группа 17-21 год), или Чемпионат Республики Казахстан среди молодежи (возрастная группа 17-21 год), или Молодежные спортивные игры Республики Казахстан (возрастная группа 17-21 год), или Чемпионате Мира среди возрастных групп (возрастная группа 17-21 год), или Международные соревнования (включенные в календарь FIG, при участии не менее 5 стран);</w:t>
      </w:r>
    </w:p>
    <w:bookmarkEnd w:id="975"/>
    <w:bookmarkStart w:name="z1184" w:id="976"/>
    <w:p>
      <w:pPr>
        <w:spacing w:after="0"/>
        <w:ind w:left="0"/>
        <w:jc w:val="both"/>
      </w:pPr>
      <w:r>
        <w:rPr>
          <w:rFonts w:ascii="Times New Roman"/>
          <w:b w:val="false"/>
          <w:i w:val="false"/>
          <w:color w:val="000000"/>
          <w:sz w:val="28"/>
        </w:rPr>
        <w:t>
      2. Набрать один раз сумму баллов двух упражнений в квалификации 1 или один раз итоговое количество баллов одного упражнения в квалификации 2 или в финале 1 или в финале 2 в прыжках на акробатической дорожке или в прыжках на двойном-минитрампе в одном из нижеперечисленных соревнований: Чемпионат Республики Казахстан лично-командный, или Кубок Республики Казахстан, или Спартакиада Республики Казахстан, или Чемпионат Республики Казахстан среди возрастных групп (молодҰжь, старшие юноши) (возрастная группа 17-21 год), или Чемпионат Республики Казахстан среди возрастных групп (возрастная группа 17-21 год) или Чемпионат Республики Казахстан среди молодежи (возрастная группа 17-21 год), или Молодежные спортивные игры Республики Казахстан (возрастная группа 17-21 год), или Чемпионате Мира среди возрастных групп (возрастная группа 17-21 год), или Международные соревнования (включенные в календарь FIG, при участии не менее 5 стран);</w:t>
      </w:r>
    </w:p>
    <w:bookmarkEnd w:id="976"/>
    <w:bookmarkStart w:name="z1185" w:id="977"/>
    <w:p>
      <w:pPr>
        <w:spacing w:after="0"/>
        <w:ind w:left="0"/>
        <w:jc w:val="both"/>
      </w:pPr>
      <w:r>
        <w:rPr>
          <w:rFonts w:ascii="Times New Roman"/>
          <w:b w:val="false"/>
          <w:i w:val="false"/>
          <w:color w:val="000000"/>
          <w:sz w:val="28"/>
        </w:rPr>
        <w:t>
      3. Набрать дважды сумму баллов двух упражнений в квалификации 1 или один раз итоговое количество баллов одного упражнения в квалификации 1 (синхронные прыжки) или в финале 1 или в финале 2 в индивидуальных или в синхронных прыжках на батуте или в прыжках на акробатической дорожке или в прыжках на двойном-минитрампе, в одном из нижеперечисленных соревнований в течение года: Чемпионате Республики Казахстан среди возрастных групп (молодежь, старшие юноши) (возрастные группы 13-14 и 15-16 лет), или Чемпионате Республики Казахстан среди возрастных групп (возрастные группы 13-14 и 15-16 лет) или Чемпионат Республики Казахстан среди молодежи (возрастные группы 13-14 и 15-16 лет), или Молодежные спортивные игры Республики Казахстан (возрастные группы 13-14 и 15-16 лет), или Чемпионате Мира среди возрастных групп (возрастные группы 13-14 и 15-16 лет), или Международные соревнования (включенные в календарь FIG, при участии не менее 5 стран) (возрастные группы 13-14 и 15-16 лет);</w:t>
      </w:r>
    </w:p>
    <w:bookmarkEnd w:id="977"/>
    <w:bookmarkStart w:name="z1186" w:id="978"/>
    <w:p>
      <w:pPr>
        <w:spacing w:after="0"/>
        <w:ind w:left="0"/>
        <w:jc w:val="both"/>
      </w:pPr>
      <w:r>
        <w:rPr>
          <w:rFonts w:ascii="Times New Roman"/>
          <w:b w:val="false"/>
          <w:i w:val="false"/>
          <w:color w:val="000000"/>
          <w:sz w:val="28"/>
        </w:rPr>
        <w:t>
      4. Спортивное звание Мастер спорта Республики Казахстан присваивается с 14 лет.</w:t>
      </w:r>
    </w:p>
    <w:bookmarkEnd w:id="978"/>
    <w:bookmarkStart w:name="z1187" w:id="979"/>
    <w:p>
      <w:pPr>
        <w:spacing w:after="0"/>
        <w:ind w:left="0"/>
        <w:jc w:val="left"/>
      </w:pPr>
      <w:r>
        <w:rPr>
          <w:rFonts w:ascii="Times New Roman"/>
          <w:b/>
          <w:i w:val="false"/>
          <w:color w:val="000000"/>
        </w:rPr>
        <w:t xml:space="preserve"> 5.1.2. Нормативы присвоения звания "Мастер спорта Республики Казахстан"</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соревнований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980"/>
          <w:p>
            <w:pPr>
              <w:spacing w:after="20"/>
              <w:ind w:left="20"/>
              <w:jc w:val="both"/>
            </w:pPr>
            <w:r>
              <w:rPr>
                <w:rFonts w:ascii="Times New Roman"/>
                <w:b w:val="false"/>
                <w:i w:val="false"/>
                <w:color w:val="000000"/>
                <w:sz w:val="20"/>
              </w:rPr>
              <w:t xml:space="preserve">
Чемпионат РК лично-командный, Кубок РК, Спартакиада РК, </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Чемпионат РК среди возрастных групп (молодҰжь, старшие юноши) (возрастная группа 17 -21 год), Чемпионат РК среди возрастных групп (возрастная группа 17 -21 год), Чемпионат РК среди молодежи (возрастная группа 17 -21 год), Молодежные спортивные игры РК</w:t>
            </w:r>
          </w:p>
          <w:p>
            <w:pPr>
              <w:spacing w:after="20"/>
              <w:ind w:left="20"/>
              <w:jc w:val="both"/>
            </w:pPr>
            <w:r>
              <w:rPr>
                <w:rFonts w:ascii="Times New Roman"/>
                <w:b w:val="false"/>
                <w:i w:val="false"/>
                <w:color w:val="000000"/>
                <w:sz w:val="20"/>
              </w:rPr>
              <w:t>
(возрастная группа 17 -21 год), Международные соревнования (включенные в календарь FIG при условии участия не менее 5 стран) (возрастная группа 17 -21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981"/>
          <w:p>
            <w:pPr>
              <w:spacing w:after="20"/>
              <w:ind w:left="20"/>
              <w:jc w:val="both"/>
            </w:pPr>
            <w:r>
              <w:rPr>
                <w:rFonts w:ascii="Times New Roman"/>
                <w:b w:val="false"/>
                <w:i w:val="false"/>
                <w:color w:val="000000"/>
                <w:sz w:val="20"/>
              </w:rPr>
              <w:t>
Чемпионат РК среди возрастных групп (молодҰжь, старшие юноши) (возрастная группа 13-14 и 15-16 лет), Чемпионат РК среди возрастных групп (возрастная группа 13-14 и 15-16 лет), Чемпионат РК среди молодежи (возрастная группа 13-14 и 15-16 лет), Молодежные спортивные игры РК</w:t>
            </w:r>
          </w:p>
          <w:bookmarkEnd w:id="981"/>
          <w:p>
            <w:pPr>
              <w:spacing w:after="20"/>
              <w:ind w:left="20"/>
              <w:jc w:val="both"/>
            </w:pPr>
            <w:r>
              <w:rPr>
                <w:rFonts w:ascii="Times New Roman"/>
                <w:b w:val="false"/>
                <w:i w:val="false"/>
                <w:color w:val="000000"/>
                <w:sz w:val="20"/>
              </w:rPr>
              <w:t>
(возрастная группа 13-14 и 15-16 лет), Международные соревнования (включенные в календарь FIG при условии участия не менее 5 стран) (возрастная группа 13-14 и 15-16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прыжки на батуте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82"/>
          <w:p>
            <w:pPr>
              <w:spacing w:after="20"/>
              <w:ind w:left="20"/>
              <w:jc w:val="both"/>
            </w:pPr>
            <w:r>
              <w:rPr>
                <w:rFonts w:ascii="Times New Roman"/>
                <w:b w:val="false"/>
                <w:i w:val="false"/>
                <w:color w:val="000000"/>
                <w:sz w:val="20"/>
              </w:rPr>
              <w:t xml:space="preserve">
Квалификация 2 или финал 1 </w:t>
            </w:r>
          </w:p>
          <w:bookmarkEnd w:id="982"/>
          <w:p>
            <w:pPr>
              <w:spacing w:after="20"/>
              <w:ind w:left="20"/>
              <w:jc w:val="both"/>
            </w:pPr>
            <w:r>
              <w:rPr>
                <w:rFonts w:ascii="Times New Roman"/>
                <w:b w:val="false"/>
                <w:i w:val="false"/>
                <w:color w:val="000000"/>
                <w:sz w:val="20"/>
              </w:rPr>
              <w:t>
или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Синхронные прыжки на батуте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 2 или финал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акробатической дорожке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983"/>
          <w:p>
            <w:pPr>
              <w:spacing w:after="20"/>
              <w:ind w:left="20"/>
              <w:jc w:val="both"/>
            </w:pPr>
            <w:r>
              <w:rPr>
                <w:rFonts w:ascii="Times New Roman"/>
                <w:b w:val="false"/>
                <w:i w:val="false"/>
                <w:color w:val="000000"/>
                <w:sz w:val="20"/>
              </w:rPr>
              <w:t xml:space="preserve">
Квалификация 2 или финал 1 </w:t>
            </w:r>
          </w:p>
          <w:bookmarkEnd w:id="983"/>
          <w:p>
            <w:pPr>
              <w:spacing w:after="20"/>
              <w:ind w:left="20"/>
              <w:jc w:val="both"/>
            </w:pPr>
            <w:r>
              <w:rPr>
                <w:rFonts w:ascii="Times New Roman"/>
                <w:b w:val="false"/>
                <w:i w:val="false"/>
                <w:color w:val="000000"/>
                <w:sz w:val="20"/>
              </w:rPr>
              <w:t>
или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двойном мини-трампе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84"/>
          <w:p>
            <w:pPr>
              <w:spacing w:after="20"/>
              <w:ind w:left="20"/>
              <w:jc w:val="both"/>
            </w:pPr>
            <w:r>
              <w:rPr>
                <w:rFonts w:ascii="Times New Roman"/>
                <w:b w:val="false"/>
                <w:i w:val="false"/>
                <w:color w:val="000000"/>
                <w:sz w:val="20"/>
              </w:rPr>
              <w:t xml:space="preserve">
Квалификация 2 или финал 1 </w:t>
            </w:r>
          </w:p>
          <w:bookmarkEnd w:id="984"/>
          <w:p>
            <w:pPr>
              <w:spacing w:after="20"/>
              <w:ind w:left="20"/>
              <w:jc w:val="both"/>
            </w:pPr>
            <w:r>
              <w:rPr>
                <w:rFonts w:ascii="Times New Roman"/>
                <w:b w:val="false"/>
                <w:i w:val="false"/>
                <w:color w:val="000000"/>
                <w:sz w:val="20"/>
              </w:rPr>
              <w:t>
или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194" w:id="985"/>
    <w:p>
      <w:pPr>
        <w:spacing w:after="0"/>
        <w:ind w:left="0"/>
        <w:jc w:val="both"/>
      </w:pPr>
      <w:r>
        <w:rPr>
          <w:rFonts w:ascii="Times New Roman"/>
          <w:b w:val="false"/>
          <w:i w:val="false"/>
          <w:color w:val="000000"/>
          <w:sz w:val="28"/>
        </w:rPr>
        <w:t>
      Для присвоения спортивных разрядов "кандидат в мастера спорта Республики Казахстан" и "спортсмен 1 разряда" необходимо выполнить одно из нижеследующих требований:</w:t>
      </w:r>
    </w:p>
    <w:bookmarkEnd w:id="985"/>
    <w:bookmarkStart w:name="z1195" w:id="986"/>
    <w:p>
      <w:pPr>
        <w:spacing w:after="0"/>
        <w:ind w:left="0"/>
        <w:jc w:val="both"/>
      </w:pPr>
      <w:r>
        <w:rPr>
          <w:rFonts w:ascii="Times New Roman"/>
          <w:b w:val="false"/>
          <w:i w:val="false"/>
          <w:color w:val="000000"/>
          <w:sz w:val="28"/>
        </w:rPr>
        <w:t>
      1. Набрать один раз итоговое количество баллов одного упражнения в квалификации 1 в индивидуальных прыжках на батуте в одном из нижеперечисленных соревнований: Чемпионат Республики Казахстан лично-командный, или Кубок Республики Казахстан, или Спартакиада Республики Казахстан, или Чемпионат Республики Казахстан среди возрастных групп (молодҰжь, старшие юноши) (возрастная группа 17-21 год), или Чемпионат Республики Казахстан среди возрастных групп (возрастная группа 17-21 год) или Чемпионат Республики Казахстан среди молодежи (возрастная группа 17-21 год), или Молодежные спортивные игры Республики Казахстан (возрастная группа 17-21 год), или Чемпионат области (города республиканского значения и столицы) или Кубок области (города республиканского значения, столицы) или Чемпионат города Республики Казахстан или Кубок города Республики Казахстан;</w:t>
      </w:r>
    </w:p>
    <w:bookmarkEnd w:id="986"/>
    <w:bookmarkStart w:name="z1196" w:id="987"/>
    <w:p>
      <w:pPr>
        <w:spacing w:after="0"/>
        <w:ind w:left="0"/>
        <w:jc w:val="both"/>
      </w:pPr>
      <w:r>
        <w:rPr>
          <w:rFonts w:ascii="Times New Roman"/>
          <w:b w:val="false"/>
          <w:i w:val="false"/>
          <w:color w:val="000000"/>
          <w:sz w:val="28"/>
        </w:rPr>
        <w:t>
      2. Набрать один раз итоговое количество баллов одного упражнения в квалификации 1 в синхронных прыжках на батуте в одном из нижеперечисленных соревнований: Чемпионат Республики Казахстан лично-командный, или Кубок Республики Казахстан, или Спартакиада Республики Казахстан, или Чемпионат Республики Казахстан среди возрастных групп (молодҰжь, старшие юноши), или Чемпионат Республики Казахстан среди возрастных групп, или Чемпионат Республики Казахстан среди молодежи, или Молодежные спортивные игры Республики Казахстан или Чемпионат области (города республиканского значения и столицы) или Кубок области (города республиканского значения, столицы) или Чемпионат города Республики Казахстан или Кубок города Республики Казахстан или Первенство области (города республиканского значения, столицы) или Первенство города Республики Казахстан;</w:t>
      </w:r>
    </w:p>
    <w:bookmarkEnd w:id="987"/>
    <w:bookmarkStart w:name="z1197" w:id="988"/>
    <w:p>
      <w:pPr>
        <w:spacing w:after="0"/>
        <w:ind w:left="0"/>
        <w:jc w:val="both"/>
      </w:pPr>
      <w:r>
        <w:rPr>
          <w:rFonts w:ascii="Times New Roman"/>
          <w:b w:val="false"/>
          <w:i w:val="false"/>
          <w:color w:val="000000"/>
          <w:sz w:val="28"/>
        </w:rPr>
        <w:t>
      3. Набрать один раз сумму баллов двух упражнений в квалификации 1 в индивидуальных прыжках на батуте или в прыжках на акробатической дорожке или в прыжках на двойном-минитрампе в одном из нижеперечисленных соревнований: Чемпионат Республики Казахстан лично-командный, или Кубок Республики Казахстан, или Спартакиада Республики Казахстан, или Чемпионат Республики Казахстан среди возрастных групп (молодҰжь, старшие юноши), или Чемпионат Республики Казахстан среди возрастных групп, или Чемпионат Республики Казахстан среди молодежи, или Молодежные спортивные игры Республики Казахстан или Чемпионат области (города республиканского значения и столицы) или Кубок области (города республиканского значения, столицы) или Чемпионат города Республики Казахстан или Кубок города Республики Казахстан или Первенство области (города республиканского значения, столицы) или Первенство города Республики Казахстан;</w:t>
      </w:r>
    </w:p>
    <w:bookmarkEnd w:id="988"/>
    <w:bookmarkStart w:name="z1198" w:id="989"/>
    <w:p>
      <w:pPr>
        <w:spacing w:after="0"/>
        <w:ind w:left="0"/>
        <w:jc w:val="both"/>
      </w:pPr>
      <w:r>
        <w:rPr>
          <w:rFonts w:ascii="Times New Roman"/>
          <w:b w:val="false"/>
          <w:i w:val="false"/>
          <w:color w:val="000000"/>
          <w:sz w:val="28"/>
        </w:rPr>
        <w:t>
      Кандидат в мастера спорта Республики Казахстан присваивается с 12 лет, спортсмен 1 разряда присваивается с 9 лет.</w:t>
      </w:r>
    </w:p>
    <w:bookmarkEnd w:id="989"/>
    <w:bookmarkStart w:name="z1199" w:id="990"/>
    <w:p>
      <w:pPr>
        <w:spacing w:after="0"/>
        <w:ind w:left="0"/>
        <w:jc w:val="left"/>
      </w:pPr>
      <w:r>
        <w:rPr>
          <w:rFonts w:ascii="Times New Roman"/>
          <w:b/>
          <w:i w:val="false"/>
          <w:color w:val="000000"/>
        </w:rPr>
        <w:t xml:space="preserve"> 5.1.3. Нормативы присвоения спортивных разрядов "кандидат в мастера спорта Республики Казахстан" и "спортсмен 1 разряда"</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соревнований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991"/>
          <w:p>
            <w:pPr>
              <w:spacing w:after="20"/>
              <w:ind w:left="20"/>
              <w:jc w:val="both"/>
            </w:pPr>
            <w:r>
              <w:rPr>
                <w:rFonts w:ascii="Times New Roman"/>
                <w:b w:val="false"/>
                <w:i w:val="false"/>
                <w:color w:val="000000"/>
                <w:sz w:val="20"/>
              </w:rPr>
              <w:t xml:space="preserve">
Чемпионат РК лично-командный, Кубок РК, Спартакиада РК, </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Чемпионат РК среди возрастных групп (молодҰжь, старшие юноши) (возрастная группа 17 -21 год), Чемпионат РК среди возрастных групп (возрастная группа 17 -21 год) Чемпионат РК среди молодежи (возрастная группа 17 -21 год), Молодежные спортивные игры РК</w:t>
            </w:r>
          </w:p>
          <w:p>
            <w:pPr>
              <w:spacing w:after="20"/>
              <w:ind w:left="20"/>
              <w:jc w:val="both"/>
            </w:pPr>
            <w:r>
              <w:rPr>
                <w:rFonts w:ascii="Times New Roman"/>
                <w:b w:val="false"/>
                <w:i w:val="false"/>
                <w:color w:val="000000"/>
                <w:sz w:val="20"/>
              </w:rPr>
              <w:t xml:space="preserve">
(возрастная группа 17 -21 год), Чемпионат области (города республиканского значения и столицы), Кубок области (города республиканского значения, столицы), Чемпионат города Республики Казахстан, Кубок города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92"/>
          <w:p>
            <w:pPr>
              <w:spacing w:after="20"/>
              <w:ind w:left="20"/>
              <w:jc w:val="both"/>
            </w:pPr>
            <w:r>
              <w:rPr>
                <w:rFonts w:ascii="Times New Roman"/>
                <w:b w:val="false"/>
                <w:i w:val="false"/>
                <w:color w:val="000000"/>
                <w:sz w:val="20"/>
              </w:rPr>
              <w:t>
Чемпионат РК среди возрастных групп (молодҰжь, старшие юноши) (возрастная группа 13-14 и 15-16 лет), Чемпионат РК среди возрастных групп (возрастная группа 13-14 и 15-16 лет), Чемпионат РК среди молодежи (возрастная группа 13-14 и 15-16 лет), Молодежные спортивные игры РК</w:t>
            </w:r>
          </w:p>
          <w:bookmarkEnd w:id="992"/>
          <w:p>
            <w:pPr>
              <w:spacing w:after="20"/>
              <w:ind w:left="20"/>
              <w:jc w:val="both"/>
            </w:pPr>
            <w:r>
              <w:rPr>
                <w:rFonts w:ascii="Times New Roman"/>
                <w:b w:val="false"/>
                <w:i w:val="false"/>
                <w:color w:val="000000"/>
                <w:sz w:val="20"/>
              </w:rPr>
              <w:t>
(возрастная группа 13-14 и 15-16 лет), Первенство области (города республиканского значения, столицы), Первенство города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прыжки на батуте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Синхронные прыжки на батуте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акробатической дорожке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двойном мини-трампе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203" w:id="993"/>
    <w:p>
      <w:pPr>
        <w:spacing w:after="0"/>
        <w:ind w:left="0"/>
        <w:jc w:val="left"/>
      </w:pPr>
      <w:r>
        <w:rPr>
          <w:rFonts w:ascii="Times New Roman"/>
          <w:b/>
          <w:i w:val="false"/>
          <w:color w:val="000000"/>
        </w:rPr>
        <w:t xml:space="preserve"> 5.1.4. Нормативы для присвоения разрядов: спортсмен 2 разряда, спортсмен 3 разряда, спортсмен 1 юношеского разряда, спортсмен 2 юношеского разряда, спортсмен 3 юношеского разряда.</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прыжки на батуте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Синхронные прыжки на батуте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акробатической дорожке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двойном мини-трампе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bl>
    <w:bookmarkStart w:name="z1204" w:id="994"/>
    <w:p>
      <w:pPr>
        <w:spacing w:after="0"/>
        <w:ind w:left="0"/>
        <w:jc w:val="both"/>
      </w:pPr>
      <w:r>
        <w:rPr>
          <w:rFonts w:ascii="Times New Roman"/>
          <w:b w:val="false"/>
          <w:i w:val="false"/>
          <w:color w:val="000000"/>
          <w:sz w:val="28"/>
        </w:rPr>
        <w:t>
      Во всех дисциплинах нужно набрать сумму баллов двух обязательных упражнений.</w:t>
      </w:r>
    </w:p>
    <w:bookmarkEnd w:id="994"/>
    <w:bookmarkStart w:name="z1205" w:id="995"/>
    <w:p>
      <w:pPr>
        <w:spacing w:after="0"/>
        <w:ind w:left="0"/>
        <w:jc w:val="both"/>
      </w:pPr>
      <w:r>
        <w:rPr>
          <w:rFonts w:ascii="Times New Roman"/>
          <w:b w:val="false"/>
          <w:i w:val="false"/>
          <w:color w:val="000000"/>
          <w:sz w:val="28"/>
        </w:rPr>
        <w:t>
      1. В индивидуальных прыжках на батуте окончательной оценкой одного упражнения является сумма двух медианных оценок судей техники (Оценка=Е+Е).</w:t>
      </w:r>
    </w:p>
    <w:bookmarkEnd w:id="995"/>
    <w:bookmarkStart w:name="z1206" w:id="996"/>
    <w:p>
      <w:pPr>
        <w:spacing w:after="0"/>
        <w:ind w:left="0"/>
        <w:jc w:val="both"/>
      </w:pPr>
      <w:r>
        <w:rPr>
          <w:rFonts w:ascii="Times New Roman"/>
          <w:b w:val="false"/>
          <w:i w:val="false"/>
          <w:color w:val="000000"/>
          <w:sz w:val="28"/>
        </w:rPr>
        <w:t>
      2. В синхронных прыжках на батуте окончательной оценкой одного упражнения является сумма одной средней оценки от медианных оценок каждого гимнаста плюс удвоенная медианная оценка за синхронность (Оценка=2S+E).</w:t>
      </w:r>
    </w:p>
    <w:bookmarkEnd w:id="996"/>
    <w:bookmarkStart w:name="z1207" w:id="997"/>
    <w:p>
      <w:pPr>
        <w:spacing w:after="0"/>
        <w:ind w:left="0"/>
        <w:jc w:val="both"/>
      </w:pPr>
      <w:r>
        <w:rPr>
          <w:rFonts w:ascii="Times New Roman"/>
          <w:b w:val="false"/>
          <w:i w:val="false"/>
          <w:color w:val="000000"/>
          <w:sz w:val="28"/>
        </w:rPr>
        <w:t>
      3. В прыжках на акробатической дорожке окончательной оценкой одного упражнения является сумма двух медианных оценок судей техники (Оценка=Е+Е).</w:t>
      </w:r>
    </w:p>
    <w:bookmarkEnd w:id="997"/>
    <w:bookmarkStart w:name="z1208" w:id="998"/>
    <w:p>
      <w:pPr>
        <w:spacing w:after="0"/>
        <w:ind w:left="0"/>
        <w:jc w:val="both"/>
      </w:pPr>
      <w:r>
        <w:rPr>
          <w:rFonts w:ascii="Times New Roman"/>
          <w:b w:val="false"/>
          <w:i w:val="false"/>
          <w:color w:val="000000"/>
          <w:sz w:val="28"/>
        </w:rPr>
        <w:t>
      4. В прыжках на двойном мини-трампе окончательной оценкой одного упражнения является сумма двух медианных оценок судей техники (Оценка=Е+Е).</w:t>
      </w:r>
    </w:p>
    <w:bookmarkEnd w:id="998"/>
    <w:bookmarkStart w:name="z1209" w:id="999"/>
    <w:p>
      <w:pPr>
        <w:spacing w:after="0"/>
        <w:ind w:left="0"/>
        <w:jc w:val="left"/>
      </w:pPr>
      <w:r>
        <w:rPr>
          <w:rFonts w:ascii="Times New Roman"/>
          <w:b/>
          <w:i w:val="false"/>
          <w:color w:val="000000"/>
        </w:rPr>
        <w:t xml:space="preserve"> 5.2. Художественная гимнастика, спортивная гимнастика, аэробная гимнастика, эстетическая групповая гимнастика</w:t>
      </w:r>
    </w:p>
    <w:bookmarkEnd w:id="999"/>
    <w:bookmarkStart w:name="z1210" w:id="1000"/>
    <w:p>
      <w:pPr>
        <w:spacing w:after="0"/>
        <w:ind w:left="0"/>
        <w:jc w:val="left"/>
      </w:pPr>
      <w:r>
        <w:rPr>
          <w:rFonts w:ascii="Times New Roman"/>
          <w:b/>
          <w:i w:val="false"/>
          <w:color w:val="000000"/>
        </w:rPr>
        <w:t xml:space="preserve"> 5.2.1. Нормы и требования (баллы) </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разряды/Виды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Эстетическая групповая гимнастика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одного из требований согласно пункту 1 приложения 1 к Требованиям для присвоения спортивных званий, разрядов для олимпийских видов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одного из требований согласно пункту 1 приложения 1 к Требованиям для присвоения спортивных званий, разрядов для олимпийских видов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лет и старше по году рождения, согласно выполнение одного из требований согласно пункту 3 приложения 1 к Требованиям для присвоения спортивных званий, разрядов для неолимпийских видов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001"/>
          <w:p>
            <w:pPr>
              <w:spacing w:after="20"/>
              <w:ind w:left="20"/>
              <w:jc w:val="both"/>
            </w:pPr>
            <w:r>
              <w:rPr>
                <w:rFonts w:ascii="Times New Roman"/>
                <w:b w:val="false"/>
                <w:i w:val="false"/>
                <w:color w:val="000000"/>
                <w:sz w:val="20"/>
              </w:rPr>
              <w:t xml:space="preserve">
Выполнение одного из требований для МСМК по эстетической групповой гимнастике согласно подпункту 5.2.2. </w:t>
            </w:r>
          </w:p>
          <w:bookmarkEnd w:id="1001"/>
          <w:p>
            <w:pPr>
              <w:spacing w:after="20"/>
              <w:ind w:left="20"/>
              <w:jc w:val="both"/>
            </w:pPr>
            <w:r>
              <w:rPr>
                <w:rFonts w:ascii="Times New Roman"/>
                <w:b w:val="false"/>
                <w:i w:val="false"/>
                <w:color w:val="000000"/>
                <w:sz w:val="20"/>
              </w:rPr>
              <w:t>
При наличии в составе судейской коллегии (без учета секретариата) не менее трех судей Национальной категории или трех судей Международной категории.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разряды/Виды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Эстетическая групповая гимнастика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лет по году рождения, выполнение одного из требований согласно пункту 1 приложения 1 к Требованиям для присвоения спортивных званий, разрядов для олимпийских видов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002"/>
          <w:p>
            <w:pPr>
              <w:spacing w:after="20"/>
              <w:ind w:left="20"/>
              <w:jc w:val="both"/>
            </w:pPr>
            <w:r>
              <w:rPr>
                <w:rFonts w:ascii="Times New Roman"/>
                <w:b w:val="false"/>
                <w:i w:val="false"/>
                <w:color w:val="000000"/>
                <w:sz w:val="20"/>
              </w:rPr>
              <w:t xml:space="preserve">
С16 лет по году рождения юноши, с 13 лет по году рождения девушки. </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Звание МС РК присваивается с 14 лет по году рождения у женщин и с 17 лет по году рождения у мужчин.</w:t>
            </w:r>
          </w:p>
          <w:p>
            <w:pPr>
              <w:spacing w:after="20"/>
              <w:ind w:left="20"/>
              <w:jc w:val="both"/>
            </w:pPr>
            <w:r>
              <w:rPr>
                <w:rFonts w:ascii="Times New Roman"/>
                <w:b w:val="false"/>
                <w:i w:val="false"/>
                <w:color w:val="000000"/>
                <w:sz w:val="20"/>
              </w:rPr>
              <w:t>
</w:t>
            </w:r>
            <w:r>
              <w:rPr>
                <w:rFonts w:ascii="Times New Roman"/>
                <w:b w:val="false"/>
                <w:i w:val="false"/>
                <w:color w:val="000000"/>
                <w:sz w:val="20"/>
              </w:rPr>
              <w:t>Набрать одно на соревнованиях группы №1 "Б", группы №2, №3 - женщины – 48 баллов, мужины 78 баллов либо</w:t>
            </w:r>
          </w:p>
          <w:p>
            <w:pPr>
              <w:spacing w:after="20"/>
              <w:ind w:left="20"/>
              <w:jc w:val="both"/>
            </w:pPr>
            <w:r>
              <w:rPr>
                <w:rFonts w:ascii="Times New Roman"/>
                <w:b w:val="false"/>
                <w:i w:val="false"/>
                <w:color w:val="000000"/>
                <w:sz w:val="20"/>
              </w:rPr>
              <w:t>
выполнение одного из требований согласно пункту 1 приложения 1 к Требованиям для присвоения спортивных званий, разрядов для олимпийских видов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003"/>
          <w:p>
            <w:pPr>
              <w:spacing w:after="20"/>
              <w:ind w:left="20"/>
              <w:jc w:val="both"/>
            </w:pPr>
            <w:r>
              <w:rPr>
                <w:rFonts w:ascii="Times New Roman"/>
                <w:b w:val="false"/>
                <w:i w:val="false"/>
                <w:color w:val="000000"/>
                <w:sz w:val="20"/>
              </w:rPr>
              <w:t xml:space="preserve">
С 13 лет и старше по году рождения) </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года набрать 17,0 баллов:</w:t>
            </w:r>
          </w:p>
          <w:p>
            <w:pPr>
              <w:spacing w:after="20"/>
              <w:ind w:left="20"/>
              <w:jc w:val="both"/>
            </w:pPr>
            <w:r>
              <w:rPr>
                <w:rFonts w:ascii="Times New Roman"/>
                <w:b w:val="false"/>
                <w:i w:val="false"/>
                <w:color w:val="000000"/>
                <w:sz w:val="20"/>
              </w:rPr>
              <w:t xml:space="preserve">
один раз на соревнованиях группы IА или группы 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004"/>
          <w:p>
            <w:pPr>
              <w:spacing w:after="20"/>
              <w:ind w:left="20"/>
              <w:jc w:val="both"/>
            </w:pPr>
            <w:r>
              <w:rPr>
                <w:rFonts w:ascii="Times New Roman"/>
                <w:b w:val="false"/>
                <w:i w:val="false"/>
                <w:color w:val="000000"/>
                <w:sz w:val="20"/>
              </w:rPr>
              <w:t xml:space="preserve">
С 15 лет и </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старше по году рождения в течение календарного года набрать 30,0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один раз на соревнованиях группы I или IA;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или два раза на соревнованиях группы II. </w:t>
            </w:r>
          </w:p>
          <w:p>
            <w:pPr>
              <w:spacing w:after="20"/>
              <w:ind w:left="20"/>
              <w:jc w:val="both"/>
            </w:pPr>
            <w:r>
              <w:rPr>
                <w:rFonts w:ascii="Times New Roman"/>
                <w:b w:val="false"/>
                <w:i w:val="false"/>
                <w:color w:val="000000"/>
                <w:sz w:val="20"/>
              </w:rPr>
              <w:t>
При наличии в составе судейской коллегии (без учета секретариата) не менее трех судей Национальной категории или трех судей Международной категории.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разряды/Виды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Эстетическая групповая гимнастика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005"/>
          <w:p>
            <w:pPr>
              <w:spacing w:after="20"/>
              <w:ind w:left="20"/>
              <w:jc w:val="both"/>
            </w:pPr>
            <w:r>
              <w:rPr>
                <w:rFonts w:ascii="Times New Roman"/>
                <w:b w:val="false"/>
                <w:i w:val="false"/>
                <w:color w:val="000000"/>
                <w:sz w:val="20"/>
              </w:rPr>
              <w:t>
С 12 лет по году рождения, Международные правила сеньорки):</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индивидуальная программа набрать - 66,0 баллов в многоборье по сумме четырех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групповые упражнения набрать - 30,0 баллов в многоборье по сумме двух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присвоения звания КМС разрешается выполнить норматив один раз по индивидуальной программе или один раз в групповых упражнениях.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Выполнить в течение года на следующих соревнованиях ранга:</w:t>
            </w:r>
          </w:p>
          <w:p>
            <w:pPr>
              <w:spacing w:after="20"/>
              <w:ind w:left="20"/>
              <w:jc w:val="both"/>
            </w:pPr>
            <w:r>
              <w:rPr>
                <w:rFonts w:ascii="Times New Roman"/>
                <w:b w:val="false"/>
                <w:i w:val="false"/>
                <w:color w:val="000000"/>
                <w:sz w:val="20"/>
              </w:rPr>
              <w:t>
</w:t>
            </w:r>
            <w:r>
              <w:rPr>
                <w:rFonts w:ascii="Times New Roman"/>
                <w:b w:val="false"/>
                <w:i w:val="false"/>
                <w:color w:val="000000"/>
                <w:sz w:val="20"/>
              </w:rPr>
              <w:t>а) один раз на соревнованиях группы ІА или группы І;</w:t>
            </w:r>
          </w:p>
          <w:p>
            <w:pPr>
              <w:spacing w:after="20"/>
              <w:ind w:left="20"/>
              <w:jc w:val="both"/>
            </w:pPr>
            <w:r>
              <w:rPr>
                <w:rFonts w:ascii="Times New Roman"/>
                <w:b w:val="false"/>
                <w:i w:val="false"/>
                <w:color w:val="000000"/>
                <w:sz w:val="20"/>
              </w:rPr>
              <w:t>
</w:t>
            </w:r>
            <w:r>
              <w:rPr>
                <w:rFonts w:ascii="Times New Roman"/>
                <w:b w:val="false"/>
                <w:i w:val="false"/>
                <w:color w:val="000000"/>
                <w:sz w:val="20"/>
              </w:rPr>
              <w:t>б) или два раза на соревнованиях группы ІІ;</w:t>
            </w:r>
          </w:p>
          <w:p>
            <w:pPr>
              <w:spacing w:after="20"/>
              <w:ind w:left="20"/>
              <w:jc w:val="both"/>
            </w:pPr>
            <w:r>
              <w:rPr>
                <w:rFonts w:ascii="Times New Roman"/>
                <w:b w:val="false"/>
                <w:i w:val="false"/>
                <w:color w:val="000000"/>
                <w:sz w:val="20"/>
              </w:rPr>
              <w:t>
в) или один раз на соревнованиях группы ІІ и два раза на соревнованиях группы ІІІ.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006"/>
          <w:p>
            <w:pPr>
              <w:spacing w:after="20"/>
              <w:ind w:left="20"/>
              <w:jc w:val="both"/>
            </w:pPr>
            <w:r>
              <w:rPr>
                <w:rFonts w:ascii="Times New Roman"/>
                <w:b w:val="false"/>
                <w:i w:val="false"/>
                <w:color w:val="000000"/>
                <w:sz w:val="20"/>
              </w:rPr>
              <w:t>
Набрать одно из нижеследующих баллов:</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46 баллов – женщины;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69 баллов- мужчины (один раз в соревнованиях 2,3,4 групп).</w:t>
            </w:r>
          </w:p>
          <w:p>
            <w:pPr>
              <w:spacing w:after="20"/>
              <w:ind w:left="20"/>
              <w:jc w:val="both"/>
            </w:pPr>
            <w:r>
              <w:rPr>
                <w:rFonts w:ascii="Times New Roman"/>
                <w:b w:val="false"/>
                <w:i w:val="false"/>
                <w:color w:val="000000"/>
                <w:sz w:val="20"/>
              </w:rPr>
              <w:t>
Звание МС РК присваивается с 14 лет по году рождения у женщин и с 17 лет по году рождения у мужчин.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007"/>
          <w:p>
            <w:pPr>
              <w:spacing w:after="20"/>
              <w:ind w:left="20"/>
              <w:jc w:val="both"/>
            </w:pPr>
            <w:r>
              <w:rPr>
                <w:rFonts w:ascii="Times New Roman"/>
                <w:b w:val="false"/>
                <w:i w:val="false"/>
                <w:color w:val="000000"/>
                <w:sz w:val="20"/>
              </w:rPr>
              <w:t xml:space="preserve">
С 12 лет и старше по году рождения) в течение календарного года набрать 16,0 баллов: </w:t>
            </w:r>
          </w:p>
          <w:bookmarkEnd w:id="1007"/>
          <w:p>
            <w:pPr>
              <w:spacing w:after="20"/>
              <w:ind w:left="20"/>
              <w:jc w:val="both"/>
            </w:pPr>
            <w:r>
              <w:rPr>
                <w:rFonts w:ascii="Times New Roman"/>
                <w:b w:val="false"/>
                <w:i w:val="false"/>
                <w:color w:val="000000"/>
                <w:sz w:val="20"/>
              </w:rPr>
              <w:t xml:space="preserve">
один раз на соревнованиях IА или группы I, группы 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008"/>
          <w:p>
            <w:pPr>
              <w:spacing w:after="20"/>
              <w:ind w:left="20"/>
              <w:jc w:val="both"/>
            </w:pPr>
            <w:r>
              <w:rPr>
                <w:rFonts w:ascii="Times New Roman"/>
                <w:b w:val="false"/>
                <w:i w:val="false"/>
                <w:color w:val="000000"/>
                <w:sz w:val="20"/>
              </w:rPr>
              <w:t xml:space="preserve">
С 13-17 лет по году рождения в течение календарного года набрать 29,0 баллов: </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один раз на соревнованиях группы I;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или два раза на соревнованиях группы II. </w:t>
            </w:r>
          </w:p>
          <w:p>
            <w:pPr>
              <w:spacing w:after="20"/>
              <w:ind w:left="20"/>
              <w:jc w:val="both"/>
            </w:pPr>
            <w:r>
              <w:rPr>
                <w:rFonts w:ascii="Times New Roman"/>
                <w:b w:val="false"/>
                <w:i w:val="false"/>
                <w:color w:val="000000"/>
                <w:sz w:val="20"/>
              </w:rPr>
              <w:t>
При наличии в составе судейской коллегии (без учета секретариата) не менее двух судей Национальной категории или двух судей Международной категории.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разряды/Виды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Эстетическая групповая гимнастика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009"/>
          <w:p>
            <w:pPr>
              <w:spacing w:after="20"/>
              <w:ind w:left="20"/>
              <w:jc w:val="both"/>
            </w:pPr>
            <w:r>
              <w:rPr>
                <w:rFonts w:ascii="Times New Roman"/>
                <w:b w:val="false"/>
                <w:i w:val="false"/>
                <w:color w:val="000000"/>
                <w:sz w:val="20"/>
              </w:rPr>
              <w:t>
С 10 лет по году рождения, международные правила юниорки):</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выполнить одно из нижеследующих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индивидуальная программа набрать - 64,0 баллов в многоборье по сумме четырех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групповые упражнения набрать - 28,0 баллов в многоборье по сумме двух видов.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присвоения спортсмен 1 разряда разрешается выполнить норматив один раз по индивидуальной программе или один раз в групповых упражнениях.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Выполнить в течение года на следующих соревнованиях ранга:</w:t>
            </w:r>
          </w:p>
          <w:p>
            <w:pPr>
              <w:spacing w:after="20"/>
              <w:ind w:left="20"/>
              <w:jc w:val="both"/>
            </w:pPr>
            <w:r>
              <w:rPr>
                <w:rFonts w:ascii="Times New Roman"/>
                <w:b w:val="false"/>
                <w:i w:val="false"/>
                <w:color w:val="000000"/>
                <w:sz w:val="20"/>
              </w:rPr>
              <w:t>
</w:t>
            </w:r>
            <w:r>
              <w:rPr>
                <w:rFonts w:ascii="Times New Roman"/>
                <w:b w:val="false"/>
                <w:i w:val="false"/>
                <w:color w:val="000000"/>
                <w:sz w:val="20"/>
              </w:rPr>
              <w:t>один раз на соревнованиях группы І или группы ІІ;</w:t>
            </w:r>
          </w:p>
          <w:p>
            <w:pPr>
              <w:spacing w:after="20"/>
              <w:ind w:left="20"/>
              <w:jc w:val="both"/>
            </w:pPr>
            <w:r>
              <w:rPr>
                <w:rFonts w:ascii="Times New Roman"/>
                <w:b w:val="false"/>
                <w:i w:val="false"/>
                <w:color w:val="000000"/>
                <w:sz w:val="20"/>
              </w:rPr>
              <w:t>
</w:t>
            </w:r>
            <w:r>
              <w:rPr>
                <w:rFonts w:ascii="Times New Roman"/>
                <w:b w:val="false"/>
                <w:i w:val="false"/>
                <w:color w:val="000000"/>
                <w:sz w:val="20"/>
              </w:rPr>
              <w:t>или два раза на соревнованиях группы ІІІ;</w:t>
            </w:r>
          </w:p>
          <w:p>
            <w:pPr>
              <w:spacing w:after="20"/>
              <w:ind w:left="20"/>
              <w:jc w:val="both"/>
            </w:pPr>
            <w:r>
              <w:rPr>
                <w:rFonts w:ascii="Times New Roman"/>
                <w:b w:val="false"/>
                <w:i w:val="false"/>
                <w:color w:val="000000"/>
                <w:sz w:val="20"/>
              </w:rPr>
              <w:t>
или один раз на соревнованиях группы ІІІ и два раза на соревнованиях группы IV,V.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010"/>
          <w:p>
            <w:pPr>
              <w:spacing w:after="20"/>
              <w:ind w:left="20"/>
              <w:jc w:val="both"/>
            </w:pPr>
            <w:r>
              <w:rPr>
                <w:rFonts w:ascii="Times New Roman"/>
                <w:b w:val="false"/>
                <w:i w:val="false"/>
                <w:color w:val="000000"/>
                <w:sz w:val="20"/>
              </w:rPr>
              <w:t>
Набрать одно из нижеследующих баллов на соревнованиях любого масштаба:</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90 баллов – девушки сумма обязательной и произвольной программы (в не официальных соревнованиях по произвольной программе);</w:t>
            </w:r>
          </w:p>
          <w:p>
            <w:pPr>
              <w:spacing w:after="20"/>
              <w:ind w:left="20"/>
              <w:jc w:val="both"/>
            </w:pPr>
            <w:r>
              <w:rPr>
                <w:rFonts w:ascii="Times New Roman"/>
                <w:b w:val="false"/>
                <w:i w:val="false"/>
                <w:color w:val="000000"/>
                <w:sz w:val="20"/>
              </w:rPr>
              <w:t xml:space="preserve">
117 баллов – юноши (сумма обязательной и произвольной программ), один раз в соревнованиях любой группы (у девочек и мальчиков).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011"/>
          <w:p>
            <w:pPr>
              <w:spacing w:after="20"/>
              <w:ind w:left="20"/>
              <w:jc w:val="both"/>
            </w:pPr>
            <w:r>
              <w:rPr>
                <w:rFonts w:ascii="Times New Roman"/>
                <w:b w:val="false"/>
                <w:i w:val="false"/>
                <w:color w:val="000000"/>
                <w:sz w:val="20"/>
              </w:rPr>
              <w:t xml:space="preserve">
С 10 лет по году рождения) в течение календарного года набрать 15,0 баллов: </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один раз на соревнованиях группы I;</w:t>
            </w:r>
          </w:p>
          <w:p>
            <w:pPr>
              <w:spacing w:after="20"/>
              <w:ind w:left="20"/>
              <w:jc w:val="both"/>
            </w:pPr>
            <w:r>
              <w:rPr>
                <w:rFonts w:ascii="Times New Roman"/>
                <w:b w:val="false"/>
                <w:i w:val="false"/>
                <w:color w:val="000000"/>
                <w:sz w:val="20"/>
              </w:rPr>
              <w:t>
</w:t>
            </w:r>
            <w:r>
              <w:rPr>
                <w:rFonts w:ascii="Times New Roman"/>
                <w:b w:val="false"/>
                <w:i w:val="false"/>
                <w:color w:val="000000"/>
                <w:sz w:val="20"/>
              </w:rPr>
              <w:t>один раз на соревнованиях группы II;</w:t>
            </w:r>
          </w:p>
          <w:p>
            <w:pPr>
              <w:spacing w:after="20"/>
              <w:ind w:left="20"/>
              <w:jc w:val="both"/>
            </w:pPr>
            <w:r>
              <w:rPr>
                <w:rFonts w:ascii="Times New Roman"/>
                <w:b w:val="false"/>
                <w:i w:val="false"/>
                <w:color w:val="000000"/>
                <w:sz w:val="20"/>
              </w:rPr>
              <w:t xml:space="preserve">
один раз на соревнованиях группы III.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012"/>
          <w:p>
            <w:pPr>
              <w:spacing w:after="20"/>
              <w:ind w:left="20"/>
              <w:jc w:val="both"/>
            </w:pPr>
            <w:r>
              <w:rPr>
                <w:rFonts w:ascii="Times New Roman"/>
                <w:b w:val="false"/>
                <w:i w:val="false"/>
                <w:color w:val="000000"/>
                <w:sz w:val="20"/>
              </w:rPr>
              <w:t>
С 9-13 лет по году рождения в течение календарного года набрать 28,0 баллов:</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один раз на соревнованиях группы I или группы II;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или два раза на соревнованиях группы III;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или один раз на соревнованиях группы III и два раза на соревнованиях группы IV, V. </w:t>
            </w:r>
          </w:p>
          <w:p>
            <w:pPr>
              <w:spacing w:after="20"/>
              <w:ind w:left="20"/>
              <w:jc w:val="both"/>
            </w:pPr>
            <w:r>
              <w:rPr>
                <w:rFonts w:ascii="Times New Roman"/>
                <w:b w:val="false"/>
                <w:i w:val="false"/>
                <w:color w:val="000000"/>
                <w:sz w:val="20"/>
              </w:rPr>
              <w:t>
При наличии в составе судейской коллегии (без учета секретариата) не менее двух судей Национальной категории и трех судей с 1 категорией, или двух судей Международной категории.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разряды/Виды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Эстетическая групповая гимнастика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013"/>
          <w:p>
            <w:pPr>
              <w:spacing w:after="20"/>
              <w:ind w:left="20"/>
              <w:jc w:val="both"/>
            </w:pPr>
            <w:r>
              <w:rPr>
                <w:rFonts w:ascii="Times New Roman"/>
                <w:b w:val="false"/>
                <w:i w:val="false"/>
                <w:color w:val="000000"/>
                <w:sz w:val="20"/>
              </w:rPr>
              <w:t>
С 9 лет по году рождения, международные правила юниорки)</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индивидуальная программа набрать – 54,0 балла в многоборье по сумме четырех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групповые упражнения набрать - 22,0 балла в многоборье по сумме двух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присвоения спортивного разряда "спортсмен 2 разряда" разрешается выполнить норматив один раз по индивидуальной программе или один раз в групповых упражнениях.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Выполнить в течение года на следующих соревнованиях ранга:</w:t>
            </w:r>
          </w:p>
          <w:p>
            <w:pPr>
              <w:spacing w:after="20"/>
              <w:ind w:left="20"/>
              <w:jc w:val="both"/>
            </w:pPr>
            <w:r>
              <w:rPr>
                <w:rFonts w:ascii="Times New Roman"/>
                <w:b w:val="false"/>
                <w:i w:val="false"/>
                <w:color w:val="000000"/>
                <w:sz w:val="20"/>
              </w:rPr>
              <w:t>
</w:t>
            </w:r>
            <w:r>
              <w:rPr>
                <w:rFonts w:ascii="Times New Roman"/>
                <w:b w:val="false"/>
                <w:i w:val="false"/>
                <w:color w:val="000000"/>
                <w:sz w:val="20"/>
              </w:rPr>
              <w:t>один раз на соревнованиях группы ІІ или группы ІІІ;</w:t>
            </w:r>
          </w:p>
          <w:p>
            <w:pPr>
              <w:spacing w:after="20"/>
              <w:ind w:left="20"/>
              <w:jc w:val="both"/>
            </w:pPr>
            <w:r>
              <w:rPr>
                <w:rFonts w:ascii="Times New Roman"/>
                <w:b w:val="false"/>
                <w:i w:val="false"/>
                <w:color w:val="000000"/>
                <w:sz w:val="20"/>
              </w:rPr>
              <w:t>
или один раз на соревнованиях группы ІІІ и один раз на соревнованиях группы IV,V.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014"/>
          <w:p>
            <w:pPr>
              <w:spacing w:after="20"/>
              <w:ind w:left="20"/>
              <w:jc w:val="both"/>
            </w:pPr>
            <w:r>
              <w:rPr>
                <w:rFonts w:ascii="Times New Roman"/>
                <w:b w:val="false"/>
                <w:i w:val="false"/>
                <w:color w:val="000000"/>
                <w:sz w:val="20"/>
              </w:rPr>
              <w:t>
Выполнить одно из нижеследующих требований на соревнованиях любого масштаба:</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49 баллов - девочки (обязательная программа) один раз в соревнованиях любой группы; </w:t>
            </w:r>
          </w:p>
          <w:p>
            <w:pPr>
              <w:spacing w:after="20"/>
              <w:ind w:left="20"/>
              <w:jc w:val="both"/>
            </w:pPr>
            <w:r>
              <w:rPr>
                <w:rFonts w:ascii="Times New Roman"/>
                <w:b w:val="false"/>
                <w:i w:val="false"/>
                <w:color w:val="000000"/>
                <w:sz w:val="20"/>
              </w:rPr>
              <w:t xml:space="preserve">
115 баллов - юноши (сумма обязательной и произвольной программ) в соревнованиях любой группы.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015"/>
          <w:p>
            <w:pPr>
              <w:spacing w:after="20"/>
              <w:ind w:left="20"/>
              <w:jc w:val="both"/>
            </w:pPr>
            <w:r>
              <w:rPr>
                <w:rFonts w:ascii="Times New Roman"/>
                <w:b w:val="false"/>
                <w:i w:val="false"/>
                <w:color w:val="000000"/>
                <w:sz w:val="20"/>
              </w:rPr>
              <w:t>
С 8 лет по году рождения) в течение календарного года набрать 14,0 баллов:</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один раз на соревнованиях группы II;</w:t>
            </w:r>
          </w:p>
          <w:p>
            <w:pPr>
              <w:spacing w:after="20"/>
              <w:ind w:left="20"/>
              <w:jc w:val="both"/>
            </w:pPr>
            <w:r>
              <w:rPr>
                <w:rFonts w:ascii="Times New Roman"/>
                <w:b w:val="false"/>
                <w:i w:val="false"/>
                <w:color w:val="000000"/>
                <w:sz w:val="20"/>
              </w:rPr>
              <w:t xml:space="preserve">
один раз на соревнованиях группы III.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016"/>
          <w:p>
            <w:pPr>
              <w:spacing w:after="20"/>
              <w:ind w:left="20"/>
              <w:jc w:val="both"/>
            </w:pPr>
            <w:r>
              <w:rPr>
                <w:rFonts w:ascii="Times New Roman"/>
                <w:b w:val="false"/>
                <w:i w:val="false"/>
                <w:color w:val="000000"/>
                <w:sz w:val="20"/>
              </w:rPr>
              <w:t>
С 9-11 лет по году рождения в течение календарного года набрать 26,0 баллов:</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один раз на соревнованиях группы II или группы III; </w:t>
            </w:r>
          </w:p>
          <w:p>
            <w:pPr>
              <w:spacing w:after="20"/>
              <w:ind w:left="20"/>
              <w:jc w:val="both"/>
            </w:pPr>
            <w:r>
              <w:rPr>
                <w:rFonts w:ascii="Times New Roman"/>
                <w:b w:val="false"/>
                <w:i w:val="false"/>
                <w:color w:val="000000"/>
                <w:sz w:val="20"/>
              </w:rPr>
              <w:t>
</w:t>
            </w:r>
            <w:r>
              <w:rPr>
                <w:rFonts w:ascii="Times New Roman"/>
                <w:b w:val="false"/>
                <w:i w:val="false"/>
                <w:color w:val="000000"/>
                <w:sz w:val="20"/>
              </w:rPr>
              <w:t>или один раз на соревнованиях группы III и два раза на соревнованиях группы IV, V.</w:t>
            </w:r>
          </w:p>
          <w:p>
            <w:pPr>
              <w:spacing w:after="20"/>
              <w:ind w:left="20"/>
              <w:jc w:val="both"/>
            </w:pPr>
            <w:r>
              <w:rPr>
                <w:rFonts w:ascii="Times New Roman"/>
                <w:b w:val="false"/>
                <w:i w:val="false"/>
                <w:color w:val="000000"/>
                <w:sz w:val="20"/>
              </w:rPr>
              <w:t>
При наличии в составе судейской коллегии (без учета секретариата) не менее одного судьи Национальной категории и двух судей первой категории, или одного судьи Международной категории.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разряды/Виды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Эстетическая групповая гимнастика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017"/>
          <w:p>
            <w:pPr>
              <w:spacing w:after="20"/>
              <w:ind w:left="20"/>
              <w:jc w:val="both"/>
            </w:pPr>
            <w:r>
              <w:rPr>
                <w:rFonts w:ascii="Times New Roman"/>
                <w:b w:val="false"/>
                <w:i w:val="false"/>
                <w:color w:val="000000"/>
                <w:sz w:val="20"/>
              </w:rPr>
              <w:t>
С 8 лет по году рождения, в</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индивидуальной программе набрать – 36,0 баллов в многоборье по сумме трех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групповые упражнения набрать – 19,0 баллов в многоборье по сумме двух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присвоения спортсмен 3 разряда разрешается выполнить норматив один раз по индивидуальной программе или один раз в групповых упражнениях.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Выполнить в течение года на следующих соревнованиях ранга:</w:t>
            </w:r>
          </w:p>
          <w:p>
            <w:pPr>
              <w:spacing w:after="20"/>
              <w:ind w:left="20"/>
              <w:jc w:val="both"/>
            </w:pPr>
            <w:r>
              <w:rPr>
                <w:rFonts w:ascii="Times New Roman"/>
                <w:b w:val="false"/>
                <w:i w:val="false"/>
                <w:color w:val="000000"/>
                <w:sz w:val="20"/>
              </w:rPr>
              <w:t>
</w:t>
            </w:r>
            <w:r>
              <w:rPr>
                <w:rFonts w:ascii="Times New Roman"/>
                <w:b w:val="false"/>
                <w:i w:val="false"/>
                <w:color w:val="000000"/>
                <w:sz w:val="20"/>
              </w:rPr>
              <w:t>а) один раз на соревнованиях группы ІІ или группы ІІІ;</w:t>
            </w:r>
          </w:p>
          <w:p>
            <w:pPr>
              <w:spacing w:after="20"/>
              <w:ind w:left="20"/>
              <w:jc w:val="both"/>
            </w:pPr>
            <w:r>
              <w:rPr>
                <w:rFonts w:ascii="Times New Roman"/>
                <w:b w:val="false"/>
                <w:i w:val="false"/>
                <w:color w:val="000000"/>
                <w:sz w:val="20"/>
              </w:rPr>
              <w:t>
б) или два раза на соревнованиях группы IV,V.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обязательных программах набрать на соревнованиях любого масштаба: девочки 49 баллов, юноши 48 баллов (один раз в соревнованиях любой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018"/>
          <w:p>
            <w:pPr>
              <w:spacing w:after="20"/>
              <w:ind w:left="20"/>
              <w:jc w:val="both"/>
            </w:pPr>
            <w:r>
              <w:rPr>
                <w:rFonts w:ascii="Times New Roman"/>
                <w:b w:val="false"/>
                <w:i w:val="false"/>
                <w:color w:val="000000"/>
                <w:sz w:val="20"/>
              </w:rPr>
              <w:t xml:space="preserve">
С 8 лет по году рождения) в течение календарного года набрать 13,0 баллов: </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один раз на соревнованиях группы II;</w:t>
            </w:r>
          </w:p>
          <w:p>
            <w:pPr>
              <w:spacing w:after="20"/>
              <w:ind w:left="20"/>
              <w:jc w:val="both"/>
            </w:pPr>
            <w:r>
              <w:rPr>
                <w:rFonts w:ascii="Times New Roman"/>
                <w:b w:val="false"/>
                <w:i w:val="false"/>
                <w:color w:val="000000"/>
                <w:sz w:val="20"/>
              </w:rPr>
              <w:t xml:space="preserve">
один раз на соревнованиях группы III.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019"/>
          <w:p>
            <w:pPr>
              <w:spacing w:after="20"/>
              <w:ind w:left="20"/>
              <w:jc w:val="both"/>
            </w:pPr>
            <w:r>
              <w:rPr>
                <w:rFonts w:ascii="Times New Roman"/>
                <w:b w:val="false"/>
                <w:i w:val="false"/>
                <w:color w:val="000000"/>
                <w:sz w:val="20"/>
              </w:rPr>
              <w:t xml:space="preserve">
С 7-11 лет по году рождения в течение календарного года набрать 24,0 балла: </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один раз на соревнованиях группы II или группы III;</w:t>
            </w:r>
          </w:p>
          <w:p>
            <w:pPr>
              <w:spacing w:after="20"/>
              <w:ind w:left="20"/>
              <w:jc w:val="both"/>
            </w:pPr>
            <w:r>
              <w:rPr>
                <w:rFonts w:ascii="Times New Roman"/>
                <w:b w:val="false"/>
                <w:i w:val="false"/>
                <w:color w:val="000000"/>
                <w:sz w:val="20"/>
              </w:rPr>
              <w:t>
</w:t>
            </w:r>
            <w:r>
              <w:rPr>
                <w:rFonts w:ascii="Times New Roman"/>
                <w:b w:val="false"/>
                <w:i w:val="false"/>
                <w:color w:val="000000"/>
                <w:sz w:val="20"/>
              </w:rPr>
              <w:t>или два раза на соревнованиях группы IV, V.</w:t>
            </w:r>
          </w:p>
          <w:p>
            <w:pPr>
              <w:spacing w:after="20"/>
              <w:ind w:left="20"/>
              <w:jc w:val="both"/>
            </w:pPr>
            <w:r>
              <w:rPr>
                <w:rFonts w:ascii="Times New Roman"/>
                <w:b w:val="false"/>
                <w:i w:val="false"/>
                <w:color w:val="000000"/>
                <w:sz w:val="20"/>
              </w:rPr>
              <w:t>
При наличии в составе судейской коллегии (без учета секретариата) не менее трех судей первой категории и трех судей по спорту, или одного судьи Международной категории, или одного судьи Национальной категории.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разряды/Виды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Эстетическая групповая гимнастика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020"/>
          <w:p>
            <w:pPr>
              <w:spacing w:after="20"/>
              <w:ind w:left="20"/>
              <w:jc w:val="both"/>
            </w:pPr>
            <w:r>
              <w:rPr>
                <w:rFonts w:ascii="Times New Roman"/>
                <w:b w:val="false"/>
                <w:i w:val="false"/>
                <w:color w:val="000000"/>
                <w:sz w:val="20"/>
              </w:rPr>
              <w:t>
С 8 лет по году рождения, в индивидуальной программе набрать – 27,0 баллов в многоборье по сумме трех видов (двух видов с предметом и без предмета);</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групповые упражнения набрать – 18,0 баллов в многоборье по сумме двух упражнений (с предметом и без предмета);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присвоения спортивного разряда "спортсмен 1 юношеского разряда" разрешается выполнить норматив один раз по индивидуальной программе или один раз в групповых упражнениях.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Выполнить в течение года на соревнованиях ранга:</w:t>
            </w:r>
          </w:p>
          <w:p>
            <w:pPr>
              <w:spacing w:after="20"/>
              <w:ind w:left="20"/>
              <w:jc w:val="both"/>
            </w:pPr>
            <w:r>
              <w:rPr>
                <w:rFonts w:ascii="Times New Roman"/>
                <w:b w:val="false"/>
                <w:i w:val="false"/>
                <w:color w:val="000000"/>
                <w:sz w:val="20"/>
              </w:rPr>
              <w:t>
</w:t>
            </w:r>
            <w:r>
              <w:rPr>
                <w:rFonts w:ascii="Times New Roman"/>
                <w:b w:val="false"/>
                <w:i w:val="false"/>
                <w:color w:val="000000"/>
                <w:sz w:val="20"/>
              </w:rPr>
              <w:t>а) один раз на соревнованиях группы ІІ или группы ІІІ;</w:t>
            </w:r>
          </w:p>
          <w:p>
            <w:pPr>
              <w:spacing w:after="20"/>
              <w:ind w:left="20"/>
              <w:jc w:val="both"/>
            </w:pPr>
            <w:r>
              <w:rPr>
                <w:rFonts w:ascii="Times New Roman"/>
                <w:b w:val="false"/>
                <w:i w:val="false"/>
                <w:color w:val="000000"/>
                <w:sz w:val="20"/>
              </w:rPr>
              <w:t>
б) или два раза на соревнованиях группы IV,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обязательных программах набрать на соревнованиях любого масштаба: девочки - 32 балла, юноши - 48 баллов, один раз в соревнованиях любой группы по соответствующему разряду.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021"/>
          <w:p>
            <w:pPr>
              <w:spacing w:after="20"/>
              <w:ind w:left="20"/>
              <w:jc w:val="both"/>
            </w:pPr>
            <w:r>
              <w:rPr>
                <w:rFonts w:ascii="Times New Roman"/>
                <w:b w:val="false"/>
                <w:i w:val="false"/>
                <w:color w:val="000000"/>
                <w:sz w:val="20"/>
              </w:rPr>
              <w:t>
С 6 лет по году рождения) в течение календарного года набрать 12,0 баллов:</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один раз на соревнованиях группы III; </w:t>
            </w:r>
          </w:p>
          <w:p>
            <w:pPr>
              <w:spacing w:after="20"/>
              <w:ind w:left="20"/>
              <w:jc w:val="both"/>
            </w:pPr>
            <w:r>
              <w:rPr>
                <w:rFonts w:ascii="Times New Roman"/>
                <w:b w:val="false"/>
                <w:i w:val="false"/>
                <w:color w:val="000000"/>
                <w:sz w:val="20"/>
              </w:rPr>
              <w:t>
один раз на соревнованиях группы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022"/>
          <w:p>
            <w:pPr>
              <w:spacing w:after="20"/>
              <w:ind w:left="20"/>
              <w:jc w:val="both"/>
            </w:pPr>
            <w:r>
              <w:rPr>
                <w:rFonts w:ascii="Times New Roman"/>
                <w:b w:val="false"/>
                <w:i w:val="false"/>
                <w:color w:val="000000"/>
                <w:sz w:val="20"/>
              </w:rPr>
              <w:t xml:space="preserve">
С 8-9 лет по году рождения в течение календарного года набрать 22,0 балла: </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один раз на соревнованиях группы II, III и IV; </w:t>
            </w:r>
          </w:p>
          <w:p>
            <w:pPr>
              <w:spacing w:after="20"/>
              <w:ind w:left="20"/>
              <w:jc w:val="both"/>
            </w:pPr>
            <w:r>
              <w:rPr>
                <w:rFonts w:ascii="Times New Roman"/>
                <w:b w:val="false"/>
                <w:i w:val="false"/>
                <w:color w:val="000000"/>
                <w:sz w:val="20"/>
              </w:rPr>
              <w:t>
</w:t>
            </w:r>
            <w:r>
              <w:rPr>
                <w:rFonts w:ascii="Times New Roman"/>
                <w:b w:val="false"/>
                <w:i w:val="false"/>
                <w:color w:val="000000"/>
                <w:sz w:val="20"/>
              </w:rPr>
              <w:t>или два раза на соревнованиях группы V.</w:t>
            </w:r>
          </w:p>
          <w:p>
            <w:pPr>
              <w:spacing w:after="20"/>
              <w:ind w:left="20"/>
              <w:jc w:val="both"/>
            </w:pPr>
            <w:r>
              <w:rPr>
                <w:rFonts w:ascii="Times New Roman"/>
                <w:b w:val="false"/>
                <w:i w:val="false"/>
                <w:color w:val="000000"/>
                <w:sz w:val="20"/>
              </w:rPr>
              <w:t>
При наличии в составе судейской коллегии (без учета секретариата) не менее двух судей первой Категории и трех судей по спорту, или одного судьи Международной категории, или одного судьи Национальной категории.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разряды/Виды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Эстетическая групповая гимнастика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023"/>
          <w:p>
            <w:pPr>
              <w:spacing w:after="20"/>
              <w:ind w:left="20"/>
              <w:jc w:val="both"/>
            </w:pPr>
            <w:r>
              <w:rPr>
                <w:rFonts w:ascii="Times New Roman"/>
                <w:b w:val="false"/>
                <w:i w:val="false"/>
                <w:color w:val="000000"/>
                <w:sz w:val="20"/>
              </w:rPr>
              <w:t>
С 8 лет по году рождения, в индивидуальной программе набрать – 16,0 баллов в многоборье по сумме трех видов (двух видов с предметом и без предмета);</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групповые упражнения набрать – 16,0 баллов в многоборье по сумме двух упражнений (с предметом и без предмета);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присвоения спортивного разряда "спортсмен 1 юношеского разряда" разрешается выполнить норматив один раз по индивидуальной программе или один раз в групповых упражнениях.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Выполнить в течение года на соревнованиях ранга:</w:t>
            </w:r>
          </w:p>
          <w:p>
            <w:pPr>
              <w:spacing w:after="20"/>
              <w:ind w:left="20"/>
              <w:jc w:val="both"/>
            </w:pPr>
            <w:r>
              <w:rPr>
                <w:rFonts w:ascii="Times New Roman"/>
                <w:b w:val="false"/>
                <w:i w:val="false"/>
                <w:color w:val="000000"/>
                <w:sz w:val="20"/>
              </w:rPr>
              <w:t>
</w:t>
            </w:r>
            <w:r>
              <w:rPr>
                <w:rFonts w:ascii="Times New Roman"/>
                <w:b w:val="false"/>
                <w:i w:val="false"/>
                <w:color w:val="000000"/>
                <w:sz w:val="20"/>
              </w:rPr>
              <w:t>а) один раз на соревнованиях группы ІІ или группы ІІІ;</w:t>
            </w:r>
          </w:p>
          <w:p>
            <w:pPr>
              <w:spacing w:after="20"/>
              <w:ind w:left="20"/>
              <w:jc w:val="both"/>
            </w:pPr>
            <w:r>
              <w:rPr>
                <w:rFonts w:ascii="Times New Roman"/>
                <w:b w:val="false"/>
                <w:i w:val="false"/>
                <w:color w:val="000000"/>
                <w:sz w:val="20"/>
              </w:rPr>
              <w:t>
б) или два раза на соревнованиях группы IV,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обязательных программах набрать на соревнованиях любого масштаба: девочки - 32 балла, юноши - 48 баллов, один раз в соревнованиях любой группы по соответствующему разряду.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024"/>
          <w:p>
            <w:pPr>
              <w:spacing w:after="20"/>
              <w:ind w:left="20"/>
              <w:jc w:val="both"/>
            </w:pPr>
            <w:r>
              <w:rPr>
                <w:rFonts w:ascii="Times New Roman"/>
                <w:b w:val="false"/>
                <w:i w:val="false"/>
                <w:color w:val="000000"/>
                <w:sz w:val="20"/>
              </w:rPr>
              <w:t>
С 6 лет по году рождения) в течение календарного года набрать 12,0 баллов:</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один раз на соревнованиях группы III; </w:t>
            </w:r>
          </w:p>
          <w:p>
            <w:pPr>
              <w:spacing w:after="20"/>
              <w:ind w:left="20"/>
              <w:jc w:val="both"/>
            </w:pPr>
            <w:r>
              <w:rPr>
                <w:rFonts w:ascii="Times New Roman"/>
                <w:b w:val="false"/>
                <w:i w:val="false"/>
                <w:color w:val="000000"/>
                <w:sz w:val="20"/>
              </w:rPr>
              <w:t>
один раз на соревнованиях группы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025"/>
          <w:p>
            <w:pPr>
              <w:spacing w:after="20"/>
              <w:ind w:left="20"/>
              <w:jc w:val="both"/>
            </w:pPr>
            <w:r>
              <w:rPr>
                <w:rFonts w:ascii="Times New Roman"/>
                <w:b w:val="false"/>
                <w:i w:val="false"/>
                <w:color w:val="000000"/>
                <w:sz w:val="20"/>
              </w:rPr>
              <w:t>
С 7-8 лет по году рождения) в течение календарного года набрать 20,0 баллов на соревнованиях любого масштаба.</w:t>
            </w:r>
          </w:p>
          <w:bookmarkEnd w:id="1025"/>
          <w:p>
            <w:pPr>
              <w:spacing w:after="20"/>
              <w:ind w:left="20"/>
              <w:jc w:val="both"/>
            </w:pPr>
            <w:r>
              <w:rPr>
                <w:rFonts w:ascii="Times New Roman"/>
                <w:b w:val="false"/>
                <w:i w:val="false"/>
                <w:color w:val="000000"/>
                <w:sz w:val="20"/>
              </w:rPr>
              <w:t>
При наличии в составе судейской коллегии (без учета секретариата) не мене одного судьи первой категории и трех судей по спорту, или одного судьи Международной категории, или одного судьи Национальной категории.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разряды/Виды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Аэробная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Эстетическая групповая гимнастика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026"/>
          <w:p>
            <w:pPr>
              <w:spacing w:after="20"/>
              <w:ind w:left="20"/>
              <w:jc w:val="both"/>
            </w:pPr>
            <w:r>
              <w:rPr>
                <w:rFonts w:ascii="Times New Roman"/>
                <w:b w:val="false"/>
                <w:i w:val="false"/>
                <w:color w:val="000000"/>
                <w:sz w:val="20"/>
              </w:rPr>
              <w:t>
С 6 лет по году рождения, в индивидуальной программе набрать – 8,0 баллов в упражнении без предмета.</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групповые упражнения набрать – 8,0 баллов в упражнении без предмета.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присвоения спортивного разряда "спортсмен 3 юношеского разряда" разрешается выполнить норматив один раз по индивидуальной программе или один раз в групповых упражнениях. </w:t>
            </w:r>
          </w:p>
          <w:p>
            <w:pPr>
              <w:spacing w:after="20"/>
              <w:ind w:left="20"/>
              <w:jc w:val="both"/>
            </w:pPr>
            <w:r>
              <w:rPr>
                <w:rFonts w:ascii="Times New Roman"/>
                <w:b w:val="false"/>
                <w:i w:val="false"/>
                <w:color w:val="000000"/>
                <w:sz w:val="20"/>
              </w:rPr>
              <w:t>
Выполнить в течение года один раз на соревнованиях любого ранга.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обязательных программах набрать на соревнованиях любого масштаба: девочки - 32 баллов, юноши - 48 баллов, один раз в соревнованиях любой группы по соответствующему разряду.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027"/>
          <w:p>
            <w:pPr>
              <w:spacing w:after="20"/>
              <w:ind w:left="20"/>
              <w:jc w:val="both"/>
            </w:pPr>
            <w:r>
              <w:rPr>
                <w:rFonts w:ascii="Times New Roman"/>
                <w:b w:val="false"/>
                <w:i w:val="false"/>
                <w:color w:val="000000"/>
                <w:sz w:val="20"/>
              </w:rPr>
              <w:t>
С 6 лет по году рождения) один раз в течение календарного года набрать 10,0 баллов:</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один раз на соревнованиях группы III; </w:t>
            </w:r>
          </w:p>
          <w:p>
            <w:pPr>
              <w:spacing w:after="20"/>
              <w:ind w:left="20"/>
              <w:jc w:val="both"/>
            </w:pPr>
            <w:r>
              <w:rPr>
                <w:rFonts w:ascii="Times New Roman"/>
                <w:b w:val="false"/>
                <w:i w:val="false"/>
                <w:color w:val="000000"/>
                <w:sz w:val="20"/>
              </w:rPr>
              <w:t>
один раз на соревнованиях группы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028"/>
          <w:p>
            <w:pPr>
              <w:spacing w:after="20"/>
              <w:ind w:left="20"/>
              <w:jc w:val="both"/>
            </w:pPr>
            <w:r>
              <w:rPr>
                <w:rFonts w:ascii="Times New Roman"/>
                <w:b w:val="false"/>
                <w:i w:val="false"/>
                <w:color w:val="000000"/>
                <w:sz w:val="20"/>
              </w:rPr>
              <w:t>
С 6-7 лет по году рождения) один раз в течение календарного года набрать 16,0 баллов на соревнованиях любого масштаба.</w:t>
            </w:r>
          </w:p>
          <w:bookmarkEnd w:id="1028"/>
          <w:p>
            <w:pPr>
              <w:spacing w:after="20"/>
              <w:ind w:left="20"/>
              <w:jc w:val="both"/>
            </w:pPr>
            <w:r>
              <w:rPr>
                <w:rFonts w:ascii="Times New Roman"/>
                <w:b w:val="false"/>
                <w:i w:val="false"/>
                <w:color w:val="000000"/>
                <w:sz w:val="20"/>
              </w:rPr>
              <w:t>
 При наличии в составе судейской коллегии (без учета секретариата) не менее одного судьи первой категории и двух судей по спорту, или одного судьи Международной категории, или одного судьи Национальной категории.</w:t>
            </w:r>
          </w:p>
        </w:tc>
      </w:tr>
    </w:tbl>
    <w:bookmarkStart w:name="z1300" w:id="1029"/>
    <w:p>
      <w:pPr>
        <w:spacing w:after="0"/>
        <w:ind w:left="0"/>
        <w:jc w:val="left"/>
      </w:pPr>
      <w:r>
        <w:rPr>
          <w:rFonts w:ascii="Times New Roman"/>
          <w:b/>
          <w:i w:val="false"/>
          <w:color w:val="000000"/>
        </w:rPr>
        <w:t xml:space="preserve"> 5.2.2. Требования для присвоения МСМК по эстетической групповой гимнастике</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030"/>
          <w:p>
            <w:pPr>
              <w:spacing w:after="20"/>
              <w:ind w:left="20"/>
              <w:jc w:val="both"/>
            </w:pPr>
            <w:r>
              <w:rPr>
                <w:rFonts w:ascii="Times New Roman"/>
                <w:b w:val="false"/>
                <w:i w:val="false"/>
                <w:color w:val="000000"/>
                <w:sz w:val="20"/>
              </w:rPr>
              <w:t>
Мастер спорта международного класса Республики Казахстан</w:t>
            </w:r>
          </w:p>
          <w:bookmarkEnd w:id="1030"/>
          <w:p>
            <w:pPr>
              <w:spacing w:after="20"/>
              <w:ind w:left="20"/>
              <w:jc w:val="both"/>
            </w:pPr>
            <w:r>
              <w:rPr>
                <w:rFonts w:ascii="Times New Roman"/>
                <w:b w:val="false"/>
                <w:i w:val="false"/>
                <w:color w:val="000000"/>
                <w:sz w:val="20"/>
              </w:rPr>
              <w:t>
при участии не менее 5 стран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Азиатские игры в закрытых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юниоров, Этап кубка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чертырҰх континентов, Кубок четырҰх континентов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 Тихоокеании, Кубок Азии и Тихоокеании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 юниоров, Кубок Азии среди взрослых /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ИФАГ ТРОФИ (IFAGG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302" w:id="1031"/>
    <w:p>
      <w:pPr>
        <w:spacing w:after="0"/>
        <w:ind w:left="0"/>
        <w:jc w:val="left"/>
      </w:pPr>
      <w:r>
        <w:rPr>
          <w:rFonts w:ascii="Times New Roman"/>
          <w:b/>
          <w:i w:val="false"/>
          <w:color w:val="000000"/>
        </w:rPr>
        <w:t xml:space="preserve"> 5.2.3. Условия выполнения разрядных требований для юношеских разрядов по спортивной гимнастике</w:t>
      </w:r>
    </w:p>
    <w:bookmarkEnd w:id="1031"/>
    <w:bookmarkStart w:name="z1303" w:id="1032"/>
    <w:p>
      <w:pPr>
        <w:spacing w:after="0"/>
        <w:ind w:left="0"/>
        <w:jc w:val="both"/>
      </w:pPr>
      <w:r>
        <w:rPr>
          <w:rFonts w:ascii="Times New Roman"/>
          <w:b w:val="false"/>
          <w:i w:val="false"/>
          <w:color w:val="000000"/>
          <w:sz w:val="28"/>
        </w:rPr>
        <w:t>
      Взрослые</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разряды: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юношеский 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юношеский 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юношеский 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юношеский 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юношеский 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юношеский 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лет</w:t>
            </w:r>
          </w:p>
        </w:tc>
      </w:tr>
    </w:tbl>
    <w:bookmarkStart w:name="z1304" w:id="1033"/>
    <w:p>
      <w:pPr>
        <w:spacing w:after="0"/>
        <w:ind w:left="0"/>
        <w:jc w:val="left"/>
      </w:pPr>
      <w:r>
        <w:rPr>
          <w:rFonts w:ascii="Times New Roman"/>
          <w:b/>
          <w:i w:val="false"/>
          <w:color w:val="000000"/>
        </w:rPr>
        <w:t xml:space="preserve"> 5.2.4 Деление соревнований на группы</w:t>
      </w:r>
    </w:p>
    <w:bookmarkEnd w:id="1033"/>
    <w:bookmarkStart w:name="z1305" w:id="1034"/>
    <w:p>
      <w:pPr>
        <w:spacing w:after="0"/>
        <w:ind w:left="0"/>
        <w:jc w:val="both"/>
      </w:pPr>
      <w:r>
        <w:rPr>
          <w:rFonts w:ascii="Times New Roman"/>
          <w:b w:val="false"/>
          <w:i w:val="false"/>
          <w:color w:val="000000"/>
          <w:sz w:val="28"/>
        </w:rPr>
        <w:t>
      1. Деление соревнований на группы по спортивной гимнастике:</w:t>
      </w:r>
    </w:p>
    <w:bookmarkEnd w:id="1034"/>
    <w:bookmarkStart w:name="z1306" w:id="1035"/>
    <w:p>
      <w:pPr>
        <w:spacing w:after="0"/>
        <w:ind w:left="0"/>
        <w:jc w:val="both"/>
      </w:pPr>
      <w:r>
        <w:rPr>
          <w:rFonts w:ascii="Times New Roman"/>
          <w:b w:val="false"/>
          <w:i w:val="false"/>
          <w:color w:val="000000"/>
          <w:sz w:val="28"/>
        </w:rPr>
        <w:t xml:space="preserve">
      Группа № 1 "А": </w:t>
      </w:r>
    </w:p>
    <w:bookmarkEnd w:id="1035"/>
    <w:bookmarkStart w:name="z1307" w:id="1036"/>
    <w:p>
      <w:pPr>
        <w:spacing w:after="0"/>
        <w:ind w:left="0"/>
        <w:jc w:val="both"/>
      </w:pPr>
      <w:r>
        <w:rPr>
          <w:rFonts w:ascii="Times New Roman"/>
          <w:b w:val="false"/>
          <w:i w:val="false"/>
          <w:color w:val="000000"/>
          <w:sz w:val="28"/>
        </w:rPr>
        <w:t>
      Олимпийские игры;</w:t>
      </w:r>
    </w:p>
    <w:bookmarkEnd w:id="1036"/>
    <w:bookmarkStart w:name="z1308" w:id="1037"/>
    <w:p>
      <w:pPr>
        <w:spacing w:after="0"/>
        <w:ind w:left="0"/>
        <w:jc w:val="both"/>
      </w:pPr>
      <w:r>
        <w:rPr>
          <w:rFonts w:ascii="Times New Roman"/>
          <w:b w:val="false"/>
          <w:i w:val="false"/>
          <w:color w:val="000000"/>
          <w:sz w:val="28"/>
        </w:rPr>
        <w:t>
      Юношеские Олимпийские игры;</w:t>
      </w:r>
    </w:p>
    <w:bookmarkEnd w:id="1037"/>
    <w:bookmarkStart w:name="z1309" w:id="1038"/>
    <w:p>
      <w:pPr>
        <w:spacing w:after="0"/>
        <w:ind w:left="0"/>
        <w:jc w:val="both"/>
      </w:pPr>
      <w:r>
        <w:rPr>
          <w:rFonts w:ascii="Times New Roman"/>
          <w:b w:val="false"/>
          <w:i w:val="false"/>
          <w:color w:val="000000"/>
          <w:sz w:val="28"/>
        </w:rPr>
        <w:t>
      Азиатские игры;</w:t>
      </w:r>
    </w:p>
    <w:bookmarkEnd w:id="1038"/>
    <w:bookmarkStart w:name="z1310" w:id="1039"/>
    <w:p>
      <w:pPr>
        <w:spacing w:after="0"/>
        <w:ind w:left="0"/>
        <w:jc w:val="both"/>
      </w:pPr>
      <w:r>
        <w:rPr>
          <w:rFonts w:ascii="Times New Roman"/>
          <w:b w:val="false"/>
          <w:i w:val="false"/>
          <w:color w:val="000000"/>
          <w:sz w:val="28"/>
        </w:rPr>
        <w:t>
      Чемпионат мира;</w:t>
      </w:r>
    </w:p>
    <w:bookmarkEnd w:id="1039"/>
    <w:bookmarkStart w:name="z1311" w:id="1040"/>
    <w:p>
      <w:pPr>
        <w:spacing w:after="0"/>
        <w:ind w:left="0"/>
        <w:jc w:val="both"/>
      </w:pPr>
      <w:r>
        <w:rPr>
          <w:rFonts w:ascii="Times New Roman"/>
          <w:b w:val="false"/>
          <w:i w:val="false"/>
          <w:color w:val="000000"/>
          <w:sz w:val="28"/>
        </w:rPr>
        <w:t>
      Чемпионат Азии;</w:t>
      </w:r>
    </w:p>
    <w:bookmarkEnd w:id="1040"/>
    <w:bookmarkStart w:name="z1312" w:id="1041"/>
    <w:p>
      <w:pPr>
        <w:spacing w:after="0"/>
        <w:ind w:left="0"/>
        <w:jc w:val="both"/>
      </w:pPr>
      <w:r>
        <w:rPr>
          <w:rFonts w:ascii="Times New Roman"/>
          <w:b w:val="false"/>
          <w:i w:val="false"/>
          <w:color w:val="000000"/>
          <w:sz w:val="28"/>
        </w:rPr>
        <w:t xml:space="preserve">
      Группа №1 "Б": </w:t>
      </w:r>
    </w:p>
    <w:bookmarkEnd w:id="1041"/>
    <w:bookmarkStart w:name="z1313" w:id="1042"/>
    <w:p>
      <w:pPr>
        <w:spacing w:after="0"/>
        <w:ind w:left="0"/>
        <w:jc w:val="both"/>
      </w:pPr>
      <w:r>
        <w:rPr>
          <w:rFonts w:ascii="Times New Roman"/>
          <w:b w:val="false"/>
          <w:i w:val="false"/>
          <w:color w:val="000000"/>
          <w:sz w:val="28"/>
        </w:rPr>
        <w:t>
      международные соревнования (турниры) категории "Б", включенные в Единый календарный план спортивно-массовых мероприятий Республики Казахстан (при участии не менее пяти стран);</w:t>
      </w:r>
    </w:p>
    <w:bookmarkEnd w:id="1042"/>
    <w:bookmarkStart w:name="z1314" w:id="1043"/>
    <w:p>
      <w:pPr>
        <w:spacing w:after="0"/>
        <w:ind w:left="0"/>
        <w:jc w:val="both"/>
      </w:pPr>
      <w:r>
        <w:rPr>
          <w:rFonts w:ascii="Times New Roman"/>
          <w:b w:val="false"/>
          <w:i w:val="false"/>
          <w:color w:val="000000"/>
          <w:sz w:val="28"/>
        </w:rPr>
        <w:t>
      Группа № 2:</w:t>
      </w:r>
    </w:p>
    <w:bookmarkEnd w:id="1043"/>
    <w:bookmarkStart w:name="z1315" w:id="1044"/>
    <w:p>
      <w:pPr>
        <w:spacing w:after="0"/>
        <w:ind w:left="0"/>
        <w:jc w:val="both"/>
      </w:pPr>
      <w:r>
        <w:rPr>
          <w:rFonts w:ascii="Times New Roman"/>
          <w:b w:val="false"/>
          <w:i w:val="false"/>
          <w:color w:val="000000"/>
          <w:sz w:val="28"/>
        </w:rPr>
        <w:t>
      Чемпионат Республики Казахстан.</w:t>
      </w:r>
    </w:p>
    <w:bookmarkEnd w:id="1044"/>
    <w:bookmarkStart w:name="z1316" w:id="1045"/>
    <w:p>
      <w:pPr>
        <w:spacing w:after="0"/>
        <w:ind w:left="0"/>
        <w:jc w:val="both"/>
      </w:pPr>
      <w:r>
        <w:rPr>
          <w:rFonts w:ascii="Times New Roman"/>
          <w:b w:val="false"/>
          <w:i w:val="false"/>
          <w:color w:val="000000"/>
          <w:sz w:val="28"/>
        </w:rPr>
        <w:t>
      Чемпионат Республики Казахстан среди молодежи и юниоров;</w:t>
      </w:r>
    </w:p>
    <w:bookmarkEnd w:id="1045"/>
    <w:bookmarkStart w:name="z1317" w:id="1046"/>
    <w:p>
      <w:pPr>
        <w:spacing w:after="0"/>
        <w:ind w:left="0"/>
        <w:jc w:val="both"/>
      </w:pPr>
      <w:r>
        <w:rPr>
          <w:rFonts w:ascii="Times New Roman"/>
          <w:b w:val="false"/>
          <w:i w:val="false"/>
          <w:color w:val="000000"/>
          <w:sz w:val="28"/>
        </w:rPr>
        <w:t xml:space="preserve">
      Чемпионат Республики Казахстан среди спортивных школ и учебных заведений; </w:t>
      </w:r>
    </w:p>
    <w:bookmarkEnd w:id="1046"/>
    <w:bookmarkStart w:name="z1318" w:id="1047"/>
    <w:p>
      <w:pPr>
        <w:spacing w:after="0"/>
        <w:ind w:left="0"/>
        <w:jc w:val="both"/>
      </w:pPr>
      <w:r>
        <w:rPr>
          <w:rFonts w:ascii="Times New Roman"/>
          <w:b w:val="false"/>
          <w:i w:val="false"/>
          <w:color w:val="000000"/>
          <w:sz w:val="28"/>
        </w:rPr>
        <w:t>
      Кубок Республики Казахстан;</w:t>
      </w:r>
    </w:p>
    <w:bookmarkEnd w:id="1047"/>
    <w:bookmarkStart w:name="z1319" w:id="1048"/>
    <w:p>
      <w:pPr>
        <w:spacing w:after="0"/>
        <w:ind w:left="0"/>
        <w:jc w:val="both"/>
      </w:pPr>
      <w:r>
        <w:rPr>
          <w:rFonts w:ascii="Times New Roman"/>
          <w:b w:val="false"/>
          <w:i w:val="false"/>
          <w:color w:val="000000"/>
          <w:sz w:val="28"/>
        </w:rPr>
        <w:t>
      Кубок Республики Казахстан среди молодежи и юниоров;</w:t>
      </w:r>
    </w:p>
    <w:bookmarkEnd w:id="1048"/>
    <w:bookmarkStart w:name="z1320" w:id="1049"/>
    <w:p>
      <w:pPr>
        <w:spacing w:after="0"/>
        <w:ind w:left="0"/>
        <w:jc w:val="both"/>
      </w:pPr>
      <w:r>
        <w:rPr>
          <w:rFonts w:ascii="Times New Roman"/>
          <w:b w:val="false"/>
          <w:i w:val="false"/>
          <w:color w:val="000000"/>
          <w:sz w:val="28"/>
        </w:rPr>
        <w:t>
      Открытый Кубок президента Казахстанской федерации гимнастики;</w:t>
      </w:r>
    </w:p>
    <w:bookmarkEnd w:id="1049"/>
    <w:bookmarkStart w:name="z1321" w:id="1050"/>
    <w:p>
      <w:pPr>
        <w:spacing w:after="0"/>
        <w:ind w:left="0"/>
        <w:jc w:val="both"/>
      </w:pPr>
      <w:r>
        <w:rPr>
          <w:rFonts w:ascii="Times New Roman"/>
          <w:b w:val="false"/>
          <w:i w:val="false"/>
          <w:color w:val="000000"/>
          <w:sz w:val="28"/>
        </w:rPr>
        <w:t xml:space="preserve">
      Молодежные спортивные игры Республики Казахстан; </w:t>
      </w:r>
    </w:p>
    <w:bookmarkEnd w:id="1050"/>
    <w:bookmarkStart w:name="z1322" w:id="1051"/>
    <w:p>
      <w:pPr>
        <w:spacing w:after="0"/>
        <w:ind w:left="0"/>
        <w:jc w:val="both"/>
      </w:pPr>
      <w:r>
        <w:rPr>
          <w:rFonts w:ascii="Times New Roman"/>
          <w:b w:val="false"/>
          <w:i w:val="false"/>
          <w:color w:val="000000"/>
          <w:sz w:val="28"/>
        </w:rPr>
        <w:t xml:space="preserve">
      Спартакиада Республики Казахстан. </w:t>
      </w:r>
    </w:p>
    <w:bookmarkEnd w:id="1051"/>
    <w:bookmarkStart w:name="z1323" w:id="1052"/>
    <w:p>
      <w:pPr>
        <w:spacing w:after="0"/>
        <w:ind w:left="0"/>
        <w:jc w:val="both"/>
      </w:pPr>
      <w:r>
        <w:rPr>
          <w:rFonts w:ascii="Times New Roman"/>
          <w:b w:val="false"/>
          <w:i w:val="false"/>
          <w:color w:val="000000"/>
          <w:sz w:val="28"/>
        </w:rPr>
        <w:t>
      Дети Азии</w:t>
      </w:r>
    </w:p>
    <w:bookmarkEnd w:id="1052"/>
    <w:bookmarkStart w:name="z1324" w:id="1053"/>
    <w:p>
      <w:pPr>
        <w:spacing w:after="0"/>
        <w:ind w:left="0"/>
        <w:jc w:val="both"/>
      </w:pPr>
      <w:r>
        <w:rPr>
          <w:rFonts w:ascii="Times New Roman"/>
          <w:b w:val="false"/>
          <w:i w:val="false"/>
          <w:color w:val="000000"/>
          <w:sz w:val="28"/>
        </w:rPr>
        <w:t xml:space="preserve">
      Группа № 3: </w:t>
      </w:r>
    </w:p>
    <w:bookmarkEnd w:id="1053"/>
    <w:bookmarkStart w:name="z1325" w:id="1054"/>
    <w:p>
      <w:pPr>
        <w:spacing w:after="0"/>
        <w:ind w:left="0"/>
        <w:jc w:val="both"/>
      </w:pPr>
      <w:r>
        <w:rPr>
          <w:rFonts w:ascii="Times New Roman"/>
          <w:b w:val="false"/>
          <w:i w:val="false"/>
          <w:color w:val="000000"/>
          <w:sz w:val="28"/>
        </w:rPr>
        <w:t>
      Чемпионаты областей и городов республиканского значения, столицы;</w:t>
      </w:r>
    </w:p>
    <w:bookmarkEnd w:id="1054"/>
    <w:bookmarkStart w:name="z1326" w:id="1055"/>
    <w:p>
      <w:pPr>
        <w:spacing w:after="0"/>
        <w:ind w:left="0"/>
        <w:jc w:val="both"/>
      </w:pPr>
      <w:r>
        <w:rPr>
          <w:rFonts w:ascii="Times New Roman"/>
          <w:b w:val="false"/>
          <w:i w:val="false"/>
          <w:color w:val="000000"/>
          <w:sz w:val="28"/>
        </w:rPr>
        <w:t>
      Кубок спортивных обществ и организаций Республики Казахстан;</w:t>
      </w:r>
    </w:p>
    <w:bookmarkEnd w:id="1055"/>
    <w:bookmarkStart w:name="z1327" w:id="1056"/>
    <w:p>
      <w:pPr>
        <w:spacing w:after="0"/>
        <w:ind w:left="0"/>
        <w:jc w:val="both"/>
      </w:pPr>
      <w:r>
        <w:rPr>
          <w:rFonts w:ascii="Times New Roman"/>
          <w:b w:val="false"/>
          <w:i w:val="false"/>
          <w:color w:val="000000"/>
          <w:sz w:val="28"/>
        </w:rPr>
        <w:t>
      Спартакиада школьников Республики Казахстан;</w:t>
      </w:r>
    </w:p>
    <w:bookmarkEnd w:id="1056"/>
    <w:bookmarkStart w:name="z1328" w:id="1057"/>
    <w:p>
      <w:pPr>
        <w:spacing w:after="0"/>
        <w:ind w:left="0"/>
        <w:jc w:val="both"/>
      </w:pPr>
      <w:r>
        <w:rPr>
          <w:rFonts w:ascii="Times New Roman"/>
          <w:b w:val="false"/>
          <w:i w:val="false"/>
          <w:color w:val="000000"/>
          <w:sz w:val="28"/>
        </w:rPr>
        <w:t xml:space="preserve">
      Группа № 4: </w:t>
      </w:r>
    </w:p>
    <w:bookmarkEnd w:id="1057"/>
    <w:bookmarkStart w:name="z1329" w:id="1058"/>
    <w:p>
      <w:pPr>
        <w:spacing w:after="0"/>
        <w:ind w:left="0"/>
        <w:jc w:val="both"/>
      </w:pPr>
      <w:r>
        <w:rPr>
          <w:rFonts w:ascii="Times New Roman"/>
          <w:b w:val="false"/>
          <w:i w:val="false"/>
          <w:color w:val="000000"/>
          <w:sz w:val="28"/>
        </w:rPr>
        <w:t>
      Чемпионат города;</w:t>
      </w:r>
    </w:p>
    <w:bookmarkEnd w:id="1058"/>
    <w:bookmarkStart w:name="z1330" w:id="1059"/>
    <w:p>
      <w:pPr>
        <w:spacing w:after="0"/>
        <w:ind w:left="0"/>
        <w:jc w:val="both"/>
      </w:pPr>
      <w:r>
        <w:rPr>
          <w:rFonts w:ascii="Times New Roman"/>
          <w:b w:val="false"/>
          <w:i w:val="false"/>
          <w:color w:val="000000"/>
          <w:sz w:val="28"/>
        </w:rPr>
        <w:t>
      Кубок города;</w:t>
      </w:r>
    </w:p>
    <w:bookmarkEnd w:id="1059"/>
    <w:bookmarkStart w:name="z1331" w:id="1060"/>
    <w:p>
      <w:pPr>
        <w:spacing w:after="0"/>
        <w:ind w:left="0"/>
        <w:jc w:val="both"/>
      </w:pPr>
      <w:r>
        <w:rPr>
          <w:rFonts w:ascii="Times New Roman"/>
          <w:b w:val="false"/>
          <w:i w:val="false"/>
          <w:color w:val="000000"/>
          <w:sz w:val="28"/>
        </w:rPr>
        <w:t>
      Соревнования в спортивных школах, учебных заведениях, организациях, учреждениях.</w:t>
      </w:r>
    </w:p>
    <w:bookmarkEnd w:id="1060"/>
    <w:bookmarkStart w:name="z1332" w:id="1061"/>
    <w:p>
      <w:pPr>
        <w:spacing w:after="0"/>
        <w:ind w:left="0"/>
        <w:jc w:val="both"/>
      </w:pPr>
      <w:r>
        <w:rPr>
          <w:rFonts w:ascii="Times New Roman"/>
          <w:b w:val="false"/>
          <w:i w:val="false"/>
          <w:color w:val="000000"/>
          <w:sz w:val="28"/>
        </w:rPr>
        <w:t>
      2.Деление соревнований на группы по художественной гимнастике:</w:t>
      </w:r>
    </w:p>
    <w:bookmarkEnd w:id="1061"/>
    <w:bookmarkStart w:name="z1333" w:id="1062"/>
    <w:p>
      <w:pPr>
        <w:spacing w:after="0"/>
        <w:ind w:left="0"/>
        <w:jc w:val="both"/>
      </w:pPr>
      <w:r>
        <w:rPr>
          <w:rFonts w:ascii="Times New Roman"/>
          <w:b w:val="false"/>
          <w:i w:val="false"/>
          <w:color w:val="000000"/>
          <w:sz w:val="28"/>
        </w:rPr>
        <w:t xml:space="preserve">
      Группа IА: </w:t>
      </w:r>
    </w:p>
    <w:bookmarkEnd w:id="1062"/>
    <w:bookmarkStart w:name="z1334" w:id="1063"/>
    <w:p>
      <w:pPr>
        <w:spacing w:after="0"/>
        <w:ind w:left="0"/>
        <w:jc w:val="both"/>
      </w:pPr>
      <w:r>
        <w:rPr>
          <w:rFonts w:ascii="Times New Roman"/>
          <w:b w:val="false"/>
          <w:i w:val="false"/>
          <w:color w:val="000000"/>
          <w:sz w:val="28"/>
        </w:rPr>
        <w:t>
      Олимпийские игры;</w:t>
      </w:r>
    </w:p>
    <w:bookmarkEnd w:id="1063"/>
    <w:bookmarkStart w:name="z1335" w:id="1064"/>
    <w:p>
      <w:pPr>
        <w:spacing w:after="0"/>
        <w:ind w:left="0"/>
        <w:jc w:val="both"/>
      </w:pPr>
      <w:r>
        <w:rPr>
          <w:rFonts w:ascii="Times New Roman"/>
          <w:b w:val="false"/>
          <w:i w:val="false"/>
          <w:color w:val="000000"/>
          <w:sz w:val="28"/>
        </w:rPr>
        <w:t>
      Юношеские Олимпийские игры;</w:t>
      </w:r>
    </w:p>
    <w:bookmarkEnd w:id="1064"/>
    <w:bookmarkStart w:name="z1336" w:id="1065"/>
    <w:p>
      <w:pPr>
        <w:spacing w:after="0"/>
        <w:ind w:left="0"/>
        <w:jc w:val="both"/>
      </w:pPr>
      <w:r>
        <w:rPr>
          <w:rFonts w:ascii="Times New Roman"/>
          <w:b w:val="false"/>
          <w:i w:val="false"/>
          <w:color w:val="000000"/>
          <w:sz w:val="28"/>
        </w:rPr>
        <w:t>
      Азиатские игры;</w:t>
      </w:r>
    </w:p>
    <w:bookmarkEnd w:id="1065"/>
    <w:bookmarkStart w:name="z1337" w:id="1066"/>
    <w:p>
      <w:pPr>
        <w:spacing w:after="0"/>
        <w:ind w:left="0"/>
        <w:jc w:val="both"/>
      </w:pPr>
      <w:r>
        <w:rPr>
          <w:rFonts w:ascii="Times New Roman"/>
          <w:b w:val="false"/>
          <w:i w:val="false"/>
          <w:color w:val="000000"/>
          <w:sz w:val="28"/>
        </w:rPr>
        <w:t>
      Чемпионат мира;</w:t>
      </w:r>
    </w:p>
    <w:bookmarkEnd w:id="1066"/>
    <w:bookmarkStart w:name="z1338" w:id="1067"/>
    <w:p>
      <w:pPr>
        <w:spacing w:after="0"/>
        <w:ind w:left="0"/>
        <w:jc w:val="both"/>
      </w:pPr>
      <w:r>
        <w:rPr>
          <w:rFonts w:ascii="Times New Roman"/>
          <w:b w:val="false"/>
          <w:i w:val="false"/>
          <w:color w:val="000000"/>
          <w:sz w:val="28"/>
        </w:rPr>
        <w:t>
      Чемпионат Азии;</w:t>
      </w:r>
    </w:p>
    <w:bookmarkEnd w:id="1067"/>
    <w:bookmarkStart w:name="z1339" w:id="1068"/>
    <w:p>
      <w:pPr>
        <w:spacing w:after="0"/>
        <w:ind w:left="0"/>
        <w:jc w:val="both"/>
      </w:pPr>
      <w:r>
        <w:rPr>
          <w:rFonts w:ascii="Times New Roman"/>
          <w:b w:val="false"/>
          <w:i w:val="false"/>
          <w:color w:val="000000"/>
          <w:sz w:val="28"/>
        </w:rPr>
        <w:t>
      Группа I:</w:t>
      </w:r>
    </w:p>
    <w:bookmarkEnd w:id="1068"/>
    <w:bookmarkStart w:name="z1340" w:id="1069"/>
    <w:p>
      <w:pPr>
        <w:spacing w:after="0"/>
        <w:ind w:left="0"/>
        <w:jc w:val="both"/>
      </w:pPr>
      <w:r>
        <w:rPr>
          <w:rFonts w:ascii="Times New Roman"/>
          <w:b w:val="false"/>
          <w:i w:val="false"/>
          <w:color w:val="000000"/>
          <w:sz w:val="28"/>
        </w:rPr>
        <w:t>
      Чемпионат Республики Казахстан;</w:t>
      </w:r>
    </w:p>
    <w:bookmarkEnd w:id="1069"/>
    <w:bookmarkStart w:name="z1341" w:id="1070"/>
    <w:p>
      <w:pPr>
        <w:spacing w:after="0"/>
        <w:ind w:left="0"/>
        <w:jc w:val="both"/>
      </w:pPr>
      <w:r>
        <w:rPr>
          <w:rFonts w:ascii="Times New Roman"/>
          <w:b w:val="false"/>
          <w:i w:val="false"/>
          <w:color w:val="000000"/>
          <w:sz w:val="28"/>
        </w:rPr>
        <w:t>
      Спартакиада Республики Казахстан;</w:t>
      </w:r>
    </w:p>
    <w:bookmarkEnd w:id="1070"/>
    <w:bookmarkStart w:name="z1342" w:id="1071"/>
    <w:p>
      <w:pPr>
        <w:spacing w:after="0"/>
        <w:ind w:left="0"/>
        <w:jc w:val="both"/>
      </w:pPr>
      <w:r>
        <w:rPr>
          <w:rFonts w:ascii="Times New Roman"/>
          <w:b w:val="false"/>
          <w:i w:val="false"/>
          <w:color w:val="000000"/>
          <w:sz w:val="28"/>
        </w:rPr>
        <w:t xml:space="preserve">
      Группа II: </w:t>
      </w:r>
    </w:p>
    <w:bookmarkEnd w:id="1071"/>
    <w:bookmarkStart w:name="z1343" w:id="1072"/>
    <w:p>
      <w:pPr>
        <w:spacing w:after="0"/>
        <w:ind w:left="0"/>
        <w:jc w:val="both"/>
      </w:pPr>
      <w:r>
        <w:rPr>
          <w:rFonts w:ascii="Times New Roman"/>
          <w:b w:val="false"/>
          <w:i w:val="false"/>
          <w:color w:val="000000"/>
          <w:sz w:val="28"/>
        </w:rPr>
        <w:t>
      Кубок Республики Казахстан;</w:t>
      </w:r>
    </w:p>
    <w:bookmarkEnd w:id="1072"/>
    <w:bookmarkStart w:name="z1344" w:id="1073"/>
    <w:p>
      <w:pPr>
        <w:spacing w:after="0"/>
        <w:ind w:left="0"/>
        <w:jc w:val="both"/>
      </w:pPr>
      <w:r>
        <w:rPr>
          <w:rFonts w:ascii="Times New Roman"/>
          <w:b w:val="false"/>
          <w:i w:val="false"/>
          <w:color w:val="000000"/>
          <w:sz w:val="28"/>
        </w:rPr>
        <w:t>
      Молодежные спортивные игры Республики Казахстан;</w:t>
      </w:r>
    </w:p>
    <w:bookmarkEnd w:id="1073"/>
    <w:bookmarkStart w:name="z1345" w:id="1074"/>
    <w:p>
      <w:pPr>
        <w:spacing w:after="0"/>
        <w:ind w:left="0"/>
        <w:jc w:val="both"/>
      </w:pPr>
      <w:r>
        <w:rPr>
          <w:rFonts w:ascii="Times New Roman"/>
          <w:b w:val="false"/>
          <w:i w:val="false"/>
          <w:color w:val="000000"/>
          <w:sz w:val="28"/>
        </w:rPr>
        <w:t xml:space="preserve">
      Группа III: </w:t>
      </w:r>
    </w:p>
    <w:bookmarkEnd w:id="1074"/>
    <w:bookmarkStart w:name="z1346" w:id="1075"/>
    <w:p>
      <w:pPr>
        <w:spacing w:after="0"/>
        <w:ind w:left="0"/>
        <w:jc w:val="both"/>
      </w:pPr>
      <w:r>
        <w:rPr>
          <w:rFonts w:ascii="Times New Roman"/>
          <w:b w:val="false"/>
          <w:i w:val="false"/>
          <w:color w:val="000000"/>
          <w:sz w:val="28"/>
        </w:rPr>
        <w:t>
      Чемпионаты областей и городов республиканского значения, столицы;</w:t>
      </w:r>
    </w:p>
    <w:bookmarkEnd w:id="1075"/>
    <w:bookmarkStart w:name="z1347" w:id="1076"/>
    <w:p>
      <w:pPr>
        <w:spacing w:after="0"/>
        <w:ind w:left="0"/>
        <w:jc w:val="both"/>
      </w:pPr>
      <w:r>
        <w:rPr>
          <w:rFonts w:ascii="Times New Roman"/>
          <w:b w:val="false"/>
          <w:i w:val="false"/>
          <w:color w:val="000000"/>
          <w:sz w:val="28"/>
        </w:rPr>
        <w:t>
      Кубок спортивных обществ и организаций Республики Казахстан;</w:t>
      </w:r>
    </w:p>
    <w:bookmarkEnd w:id="1076"/>
    <w:bookmarkStart w:name="z1348" w:id="1077"/>
    <w:p>
      <w:pPr>
        <w:spacing w:after="0"/>
        <w:ind w:left="0"/>
        <w:jc w:val="both"/>
      </w:pPr>
      <w:r>
        <w:rPr>
          <w:rFonts w:ascii="Times New Roman"/>
          <w:b w:val="false"/>
          <w:i w:val="false"/>
          <w:color w:val="000000"/>
          <w:sz w:val="28"/>
        </w:rPr>
        <w:t>
      Кубок Казахстанской федерации гимнастики.</w:t>
      </w:r>
    </w:p>
    <w:bookmarkEnd w:id="1077"/>
    <w:bookmarkStart w:name="z1349" w:id="1078"/>
    <w:p>
      <w:pPr>
        <w:spacing w:after="0"/>
        <w:ind w:left="0"/>
        <w:jc w:val="both"/>
      </w:pPr>
      <w:r>
        <w:rPr>
          <w:rFonts w:ascii="Times New Roman"/>
          <w:b w:val="false"/>
          <w:i w:val="false"/>
          <w:color w:val="000000"/>
          <w:sz w:val="28"/>
        </w:rPr>
        <w:t>
      Группа IV:</w:t>
      </w:r>
    </w:p>
    <w:bookmarkEnd w:id="1078"/>
    <w:bookmarkStart w:name="z1350" w:id="1079"/>
    <w:p>
      <w:pPr>
        <w:spacing w:after="0"/>
        <w:ind w:left="0"/>
        <w:jc w:val="both"/>
      </w:pPr>
      <w:r>
        <w:rPr>
          <w:rFonts w:ascii="Times New Roman"/>
          <w:b w:val="false"/>
          <w:i w:val="false"/>
          <w:color w:val="000000"/>
          <w:sz w:val="28"/>
        </w:rPr>
        <w:t>
      Чемпионаты города;</w:t>
      </w:r>
    </w:p>
    <w:bookmarkEnd w:id="1079"/>
    <w:bookmarkStart w:name="z1351" w:id="1080"/>
    <w:p>
      <w:pPr>
        <w:spacing w:after="0"/>
        <w:ind w:left="0"/>
        <w:jc w:val="both"/>
      </w:pPr>
      <w:r>
        <w:rPr>
          <w:rFonts w:ascii="Times New Roman"/>
          <w:b w:val="false"/>
          <w:i w:val="false"/>
          <w:color w:val="000000"/>
          <w:sz w:val="28"/>
        </w:rPr>
        <w:t>
      Кубок города;</w:t>
      </w:r>
    </w:p>
    <w:bookmarkEnd w:id="1080"/>
    <w:bookmarkStart w:name="z1352" w:id="1081"/>
    <w:p>
      <w:pPr>
        <w:spacing w:after="0"/>
        <w:ind w:left="0"/>
        <w:jc w:val="both"/>
      </w:pPr>
      <w:r>
        <w:rPr>
          <w:rFonts w:ascii="Times New Roman"/>
          <w:b w:val="false"/>
          <w:i w:val="false"/>
          <w:color w:val="000000"/>
          <w:sz w:val="28"/>
        </w:rPr>
        <w:t>
      Группа V:</w:t>
      </w:r>
    </w:p>
    <w:bookmarkEnd w:id="1081"/>
    <w:bookmarkStart w:name="z1353" w:id="1082"/>
    <w:p>
      <w:pPr>
        <w:spacing w:after="0"/>
        <w:ind w:left="0"/>
        <w:jc w:val="both"/>
      </w:pPr>
      <w:r>
        <w:rPr>
          <w:rFonts w:ascii="Times New Roman"/>
          <w:b w:val="false"/>
          <w:i w:val="false"/>
          <w:color w:val="000000"/>
          <w:sz w:val="28"/>
        </w:rPr>
        <w:t>
      Соревнования в спортивных школах, учебных заведениях, организациях, учреждениях.</w:t>
      </w:r>
    </w:p>
    <w:bookmarkEnd w:id="1082"/>
    <w:bookmarkStart w:name="z1354" w:id="1083"/>
    <w:p>
      <w:pPr>
        <w:spacing w:after="0"/>
        <w:ind w:left="0"/>
        <w:jc w:val="both"/>
      </w:pPr>
      <w:r>
        <w:rPr>
          <w:rFonts w:ascii="Times New Roman"/>
          <w:b w:val="false"/>
          <w:i w:val="false"/>
          <w:color w:val="000000"/>
          <w:sz w:val="28"/>
        </w:rPr>
        <w:t>
      3.Деление соревнований на группы по аэробной гимнастике:</w:t>
      </w:r>
    </w:p>
    <w:bookmarkEnd w:id="1083"/>
    <w:bookmarkStart w:name="z1355" w:id="1084"/>
    <w:p>
      <w:pPr>
        <w:spacing w:after="0"/>
        <w:ind w:left="0"/>
        <w:jc w:val="both"/>
      </w:pPr>
      <w:r>
        <w:rPr>
          <w:rFonts w:ascii="Times New Roman"/>
          <w:b w:val="false"/>
          <w:i w:val="false"/>
          <w:color w:val="000000"/>
          <w:sz w:val="28"/>
        </w:rPr>
        <w:t xml:space="preserve">
      Группа IА: </w:t>
      </w:r>
    </w:p>
    <w:bookmarkEnd w:id="1084"/>
    <w:bookmarkStart w:name="z1356" w:id="1085"/>
    <w:p>
      <w:pPr>
        <w:spacing w:after="0"/>
        <w:ind w:left="0"/>
        <w:jc w:val="both"/>
      </w:pPr>
      <w:r>
        <w:rPr>
          <w:rFonts w:ascii="Times New Roman"/>
          <w:b w:val="false"/>
          <w:i w:val="false"/>
          <w:color w:val="000000"/>
          <w:sz w:val="28"/>
        </w:rPr>
        <w:t xml:space="preserve">
      Чемпионат мира; </w:t>
      </w:r>
    </w:p>
    <w:bookmarkEnd w:id="1085"/>
    <w:bookmarkStart w:name="z1357" w:id="1086"/>
    <w:p>
      <w:pPr>
        <w:spacing w:after="0"/>
        <w:ind w:left="0"/>
        <w:jc w:val="both"/>
      </w:pPr>
      <w:r>
        <w:rPr>
          <w:rFonts w:ascii="Times New Roman"/>
          <w:b w:val="false"/>
          <w:i w:val="false"/>
          <w:color w:val="000000"/>
          <w:sz w:val="28"/>
        </w:rPr>
        <w:t>
      Кубок мира;</w:t>
      </w:r>
    </w:p>
    <w:bookmarkEnd w:id="1086"/>
    <w:bookmarkStart w:name="z1358" w:id="1087"/>
    <w:p>
      <w:pPr>
        <w:spacing w:after="0"/>
        <w:ind w:left="0"/>
        <w:jc w:val="both"/>
      </w:pPr>
      <w:r>
        <w:rPr>
          <w:rFonts w:ascii="Times New Roman"/>
          <w:b w:val="false"/>
          <w:i w:val="false"/>
          <w:color w:val="000000"/>
          <w:sz w:val="28"/>
        </w:rPr>
        <w:t>
      Чемпионат Азии;</w:t>
      </w:r>
    </w:p>
    <w:bookmarkEnd w:id="1087"/>
    <w:bookmarkStart w:name="z1359" w:id="1088"/>
    <w:p>
      <w:pPr>
        <w:spacing w:after="0"/>
        <w:ind w:left="0"/>
        <w:jc w:val="both"/>
      </w:pPr>
      <w:r>
        <w:rPr>
          <w:rFonts w:ascii="Times New Roman"/>
          <w:b w:val="false"/>
          <w:i w:val="false"/>
          <w:color w:val="000000"/>
          <w:sz w:val="28"/>
        </w:rPr>
        <w:t>
      Всемирная Универсиада.</w:t>
      </w:r>
    </w:p>
    <w:bookmarkEnd w:id="1088"/>
    <w:bookmarkStart w:name="z1360" w:id="1089"/>
    <w:p>
      <w:pPr>
        <w:spacing w:after="0"/>
        <w:ind w:left="0"/>
        <w:jc w:val="both"/>
      </w:pPr>
      <w:r>
        <w:rPr>
          <w:rFonts w:ascii="Times New Roman"/>
          <w:b w:val="false"/>
          <w:i w:val="false"/>
          <w:color w:val="000000"/>
          <w:sz w:val="28"/>
        </w:rPr>
        <w:t>
      Группа I:</w:t>
      </w:r>
    </w:p>
    <w:bookmarkEnd w:id="1089"/>
    <w:bookmarkStart w:name="z1361" w:id="1090"/>
    <w:p>
      <w:pPr>
        <w:spacing w:after="0"/>
        <w:ind w:left="0"/>
        <w:jc w:val="both"/>
      </w:pPr>
      <w:r>
        <w:rPr>
          <w:rFonts w:ascii="Times New Roman"/>
          <w:b w:val="false"/>
          <w:i w:val="false"/>
          <w:color w:val="000000"/>
          <w:sz w:val="28"/>
        </w:rPr>
        <w:t>
      Чемпионат Республики Казахстан;</w:t>
      </w:r>
    </w:p>
    <w:bookmarkEnd w:id="1090"/>
    <w:bookmarkStart w:name="z1362" w:id="1091"/>
    <w:p>
      <w:pPr>
        <w:spacing w:after="0"/>
        <w:ind w:left="0"/>
        <w:jc w:val="both"/>
      </w:pPr>
      <w:r>
        <w:rPr>
          <w:rFonts w:ascii="Times New Roman"/>
          <w:b w:val="false"/>
          <w:i w:val="false"/>
          <w:color w:val="000000"/>
          <w:sz w:val="28"/>
        </w:rPr>
        <w:t>
      Кубок Республики Казахстан;</w:t>
      </w:r>
    </w:p>
    <w:bookmarkEnd w:id="1091"/>
    <w:bookmarkStart w:name="z1363" w:id="1092"/>
    <w:p>
      <w:pPr>
        <w:spacing w:after="0"/>
        <w:ind w:left="0"/>
        <w:jc w:val="both"/>
      </w:pPr>
      <w:r>
        <w:rPr>
          <w:rFonts w:ascii="Times New Roman"/>
          <w:b w:val="false"/>
          <w:i w:val="false"/>
          <w:color w:val="000000"/>
          <w:sz w:val="28"/>
        </w:rPr>
        <w:t xml:space="preserve">
      Молодежные спортивные игры Республики Казахстан; </w:t>
      </w:r>
    </w:p>
    <w:bookmarkEnd w:id="1092"/>
    <w:bookmarkStart w:name="z1364" w:id="1093"/>
    <w:p>
      <w:pPr>
        <w:spacing w:after="0"/>
        <w:ind w:left="0"/>
        <w:jc w:val="both"/>
      </w:pPr>
      <w:r>
        <w:rPr>
          <w:rFonts w:ascii="Times New Roman"/>
          <w:b w:val="false"/>
          <w:i w:val="false"/>
          <w:color w:val="000000"/>
          <w:sz w:val="28"/>
        </w:rPr>
        <w:t>
      Спартакиада Республики Казахстан;</w:t>
      </w:r>
    </w:p>
    <w:bookmarkEnd w:id="1093"/>
    <w:bookmarkStart w:name="z1365" w:id="1094"/>
    <w:p>
      <w:pPr>
        <w:spacing w:after="0"/>
        <w:ind w:left="0"/>
        <w:jc w:val="both"/>
      </w:pPr>
      <w:r>
        <w:rPr>
          <w:rFonts w:ascii="Times New Roman"/>
          <w:b w:val="false"/>
          <w:i w:val="false"/>
          <w:color w:val="000000"/>
          <w:sz w:val="28"/>
        </w:rPr>
        <w:t>
      Универсиада Республики Казахстан.</w:t>
      </w:r>
    </w:p>
    <w:bookmarkEnd w:id="1094"/>
    <w:bookmarkStart w:name="z1366" w:id="1095"/>
    <w:p>
      <w:pPr>
        <w:spacing w:after="0"/>
        <w:ind w:left="0"/>
        <w:jc w:val="both"/>
      </w:pPr>
      <w:r>
        <w:rPr>
          <w:rFonts w:ascii="Times New Roman"/>
          <w:b w:val="false"/>
          <w:i w:val="false"/>
          <w:color w:val="000000"/>
          <w:sz w:val="28"/>
        </w:rPr>
        <w:t xml:space="preserve">
      Группа II: </w:t>
      </w:r>
    </w:p>
    <w:bookmarkEnd w:id="1095"/>
    <w:bookmarkStart w:name="z1367" w:id="1096"/>
    <w:p>
      <w:pPr>
        <w:spacing w:after="0"/>
        <w:ind w:left="0"/>
        <w:jc w:val="both"/>
      </w:pPr>
      <w:r>
        <w:rPr>
          <w:rFonts w:ascii="Times New Roman"/>
          <w:b w:val="false"/>
          <w:i w:val="false"/>
          <w:color w:val="000000"/>
          <w:sz w:val="28"/>
        </w:rPr>
        <w:t>
      Чемпионаты областей и городов республиканского значения, столицы;</w:t>
      </w:r>
    </w:p>
    <w:bookmarkEnd w:id="1096"/>
    <w:bookmarkStart w:name="z1368" w:id="1097"/>
    <w:p>
      <w:pPr>
        <w:spacing w:after="0"/>
        <w:ind w:left="0"/>
        <w:jc w:val="both"/>
      </w:pPr>
      <w:r>
        <w:rPr>
          <w:rFonts w:ascii="Times New Roman"/>
          <w:b w:val="false"/>
          <w:i w:val="false"/>
          <w:color w:val="000000"/>
          <w:sz w:val="28"/>
        </w:rPr>
        <w:t>
      Спартакиада школьников и учащихся колледжей Республики Казахстан.</w:t>
      </w:r>
    </w:p>
    <w:bookmarkEnd w:id="1097"/>
    <w:bookmarkStart w:name="z1369" w:id="1098"/>
    <w:p>
      <w:pPr>
        <w:spacing w:after="0"/>
        <w:ind w:left="0"/>
        <w:jc w:val="both"/>
      </w:pPr>
      <w:r>
        <w:rPr>
          <w:rFonts w:ascii="Times New Roman"/>
          <w:b w:val="false"/>
          <w:i w:val="false"/>
          <w:color w:val="000000"/>
          <w:sz w:val="28"/>
        </w:rPr>
        <w:t xml:space="preserve">
      Группа III: </w:t>
      </w:r>
    </w:p>
    <w:bookmarkEnd w:id="1098"/>
    <w:bookmarkStart w:name="z1370" w:id="1099"/>
    <w:p>
      <w:pPr>
        <w:spacing w:after="0"/>
        <w:ind w:left="0"/>
        <w:jc w:val="both"/>
      </w:pPr>
      <w:r>
        <w:rPr>
          <w:rFonts w:ascii="Times New Roman"/>
          <w:b w:val="false"/>
          <w:i w:val="false"/>
          <w:color w:val="000000"/>
          <w:sz w:val="28"/>
        </w:rPr>
        <w:t>
      Чемпионаты города;</w:t>
      </w:r>
    </w:p>
    <w:bookmarkEnd w:id="1099"/>
    <w:bookmarkStart w:name="z1371" w:id="1100"/>
    <w:p>
      <w:pPr>
        <w:spacing w:after="0"/>
        <w:ind w:left="0"/>
        <w:jc w:val="both"/>
      </w:pPr>
      <w:r>
        <w:rPr>
          <w:rFonts w:ascii="Times New Roman"/>
          <w:b w:val="false"/>
          <w:i w:val="false"/>
          <w:color w:val="000000"/>
          <w:sz w:val="28"/>
        </w:rPr>
        <w:t>
      Кубок города;</w:t>
      </w:r>
    </w:p>
    <w:bookmarkEnd w:id="1100"/>
    <w:bookmarkStart w:name="z1372" w:id="1101"/>
    <w:p>
      <w:pPr>
        <w:spacing w:after="0"/>
        <w:ind w:left="0"/>
        <w:jc w:val="both"/>
      </w:pPr>
      <w:r>
        <w:rPr>
          <w:rFonts w:ascii="Times New Roman"/>
          <w:b w:val="false"/>
          <w:i w:val="false"/>
          <w:color w:val="000000"/>
          <w:sz w:val="28"/>
        </w:rPr>
        <w:t>
      Кубок спортивных обществ и организаций Республики Казахстан.</w:t>
      </w:r>
    </w:p>
    <w:bookmarkEnd w:id="1101"/>
    <w:bookmarkStart w:name="z1373" w:id="1102"/>
    <w:p>
      <w:pPr>
        <w:spacing w:after="0"/>
        <w:ind w:left="0"/>
        <w:jc w:val="both"/>
      </w:pPr>
      <w:r>
        <w:rPr>
          <w:rFonts w:ascii="Times New Roman"/>
          <w:b w:val="false"/>
          <w:i w:val="false"/>
          <w:color w:val="000000"/>
          <w:sz w:val="28"/>
        </w:rPr>
        <w:t>
      Группа IV:</w:t>
      </w:r>
    </w:p>
    <w:bookmarkEnd w:id="1102"/>
    <w:bookmarkStart w:name="z1374" w:id="1103"/>
    <w:p>
      <w:pPr>
        <w:spacing w:after="0"/>
        <w:ind w:left="0"/>
        <w:jc w:val="both"/>
      </w:pPr>
      <w:r>
        <w:rPr>
          <w:rFonts w:ascii="Times New Roman"/>
          <w:b w:val="false"/>
          <w:i w:val="false"/>
          <w:color w:val="000000"/>
          <w:sz w:val="28"/>
        </w:rPr>
        <w:t>
      Соревнования в спортивных школах, учебных заведениях, организациях, учреждениях.</w:t>
      </w:r>
    </w:p>
    <w:bookmarkEnd w:id="1103"/>
    <w:bookmarkStart w:name="z1375" w:id="1104"/>
    <w:p>
      <w:pPr>
        <w:spacing w:after="0"/>
        <w:ind w:left="0"/>
        <w:jc w:val="both"/>
      </w:pPr>
      <w:r>
        <w:rPr>
          <w:rFonts w:ascii="Times New Roman"/>
          <w:b w:val="false"/>
          <w:i w:val="false"/>
          <w:color w:val="000000"/>
          <w:sz w:val="28"/>
        </w:rPr>
        <w:t>
      4.Деление соревнований на группы по эстетической групповой гимнастике:</w:t>
      </w:r>
    </w:p>
    <w:bookmarkEnd w:id="1104"/>
    <w:bookmarkStart w:name="z1376" w:id="1105"/>
    <w:p>
      <w:pPr>
        <w:spacing w:after="0"/>
        <w:ind w:left="0"/>
        <w:jc w:val="both"/>
      </w:pPr>
      <w:r>
        <w:rPr>
          <w:rFonts w:ascii="Times New Roman"/>
          <w:b w:val="false"/>
          <w:i w:val="false"/>
          <w:color w:val="000000"/>
          <w:sz w:val="28"/>
        </w:rPr>
        <w:t xml:space="preserve">
      Группа IА: </w:t>
      </w:r>
    </w:p>
    <w:bookmarkEnd w:id="1105"/>
    <w:bookmarkStart w:name="z1377" w:id="1106"/>
    <w:p>
      <w:pPr>
        <w:spacing w:after="0"/>
        <w:ind w:left="0"/>
        <w:jc w:val="both"/>
      </w:pPr>
      <w:r>
        <w:rPr>
          <w:rFonts w:ascii="Times New Roman"/>
          <w:b w:val="false"/>
          <w:i w:val="false"/>
          <w:color w:val="000000"/>
          <w:sz w:val="28"/>
        </w:rPr>
        <w:t>
      Чемпионат мира;</w:t>
      </w:r>
    </w:p>
    <w:bookmarkEnd w:id="1106"/>
    <w:bookmarkStart w:name="z1378" w:id="1107"/>
    <w:p>
      <w:pPr>
        <w:spacing w:after="0"/>
        <w:ind w:left="0"/>
        <w:jc w:val="both"/>
      </w:pPr>
      <w:r>
        <w:rPr>
          <w:rFonts w:ascii="Times New Roman"/>
          <w:b w:val="false"/>
          <w:i w:val="false"/>
          <w:color w:val="000000"/>
          <w:sz w:val="28"/>
        </w:rPr>
        <w:t>
      Чемпионат мира среди юниоров;</w:t>
      </w:r>
    </w:p>
    <w:bookmarkEnd w:id="1107"/>
    <w:bookmarkStart w:name="z1379" w:id="1108"/>
    <w:p>
      <w:pPr>
        <w:spacing w:after="0"/>
        <w:ind w:left="0"/>
        <w:jc w:val="both"/>
      </w:pPr>
      <w:r>
        <w:rPr>
          <w:rFonts w:ascii="Times New Roman"/>
          <w:b w:val="false"/>
          <w:i w:val="false"/>
          <w:color w:val="000000"/>
          <w:sz w:val="28"/>
        </w:rPr>
        <w:t>
      Кубок мира, Этап Кубка мира;</w:t>
      </w:r>
    </w:p>
    <w:bookmarkEnd w:id="1108"/>
    <w:bookmarkStart w:name="z1380" w:id="1109"/>
    <w:p>
      <w:pPr>
        <w:spacing w:after="0"/>
        <w:ind w:left="0"/>
        <w:jc w:val="both"/>
      </w:pPr>
      <w:r>
        <w:rPr>
          <w:rFonts w:ascii="Times New Roman"/>
          <w:b w:val="false"/>
          <w:i w:val="false"/>
          <w:color w:val="000000"/>
          <w:sz w:val="28"/>
        </w:rPr>
        <w:t xml:space="preserve">
      Кубок мира среди юниоров, Этап Кубка мира среди юниоров; </w:t>
      </w:r>
    </w:p>
    <w:bookmarkEnd w:id="1109"/>
    <w:bookmarkStart w:name="z1381" w:id="1110"/>
    <w:p>
      <w:pPr>
        <w:spacing w:after="0"/>
        <w:ind w:left="0"/>
        <w:jc w:val="both"/>
      </w:pPr>
      <w:r>
        <w:rPr>
          <w:rFonts w:ascii="Times New Roman"/>
          <w:b w:val="false"/>
          <w:i w:val="false"/>
          <w:color w:val="000000"/>
          <w:sz w:val="28"/>
        </w:rPr>
        <w:t>
      Континентальные игры (Чемпионат 4-х континентов, Кубок 4-х континентов);</w:t>
      </w:r>
    </w:p>
    <w:bookmarkEnd w:id="1110"/>
    <w:bookmarkStart w:name="z1382" w:id="1111"/>
    <w:p>
      <w:pPr>
        <w:spacing w:after="0"/>
        <w:ind w:left="0"/>
        <w:jc w:val="both"/>
      </w:pPr>
      <w:r>
        <w:rPr>
          <w:rFonts w:ascii="Times New Roman"/>
          <w:b w:val="false"/>
          <w:i w:val="false"/>
          <w:color w:val="000000"/>
          <w:sz w:val="28"/>
        </w:rPr>
        <w:t>
      Чемпионат Азии и Тихоокеании, Кубок Азии и Тихоокеании;</w:t>
      </w:r>
    </w:p>
    <w:bookmarkEnd w:id="1111"/>
    <w:bookmarkStart w:name="z1383" w:id="1112"/>
    <w:p>
      <w:pPr>
        <w:spacing w:after="0"/>
        <w:ind w:left="0"/>
        <w:jc w:val="both"/>
      </w:pPr>
      <w:r>
        <w:rPr>
          <w:rFonts w:ascii="Times New Roman"/>
          <w:b w:val="false"/>
          <w:i w:val="false"/>
          <w:color w:val="000000"/>
          <w:sz w:val="28"/>
        </w:rPr>
        <w:t>
      Чемпионат Азии, Кубок Азии;</w:t>
      </w:r>
    </w:p>
    <w:bookmarkEnd w:id="1112"/>
    <w:bookmarkStart w:name="z1384" w:id="1113"/>
    <w:p>
      <w:pPr>
        <w:spacing w:after="0"/>
        <w:ind w:left="0"/>
        <w:jc w:val="both"/>
      </w:pPr>
      <w:r>
        <w:rPr>
          <w:rFonts w:ascii="Times New Roman"/>
          <w:b w:val="false"/>
          <w:i w:val="false"/>
          <w:color w:val="000000"/>
          <w:sz w:val="28"/>
        </w:rPr>
        <w:t xml:space="preserve">
      Чемпионат Азии среди юниоров, Кубок Азии среди юниоров; </w:t>
      </w:r>
    </w:p>
    <w:bookmarkEnd w:id="1113"/>
    <w:bookmarkStart w:name="z1385" w:id="1114"/>
    <w:p>
      <w:pPr>
        <w:spacing w:after="0"/>
        <w:ind w:left="0"/>
        <w:jc w:val="both"/>
      </w:pPr>
      <w:r>
        <w:rPr>
          <w:rFonts w:ascii="Times New Roman"/>
          <w:b w:val="false"/>
          <w:i w:val="false"/>
          <w:color w:val="000000"/>
          <w:sz w:val="28"/>
        </w:rPr>
        <w:t>
      Всемирная Универсиада.</w:t>
      </w:r>
    </w:p>
    <w:bookmarkEnd w:id="1114"/>
    <w:bookmarkStart w:name="z1386" w:id="1115"/>
    <w:p>
      <w:pPr>
        <w:spacing w:after="0"/>
        <w:ind w:left="0"/>
        <w:jc w:val="both"/>
      </w:pPr>
      <w:r>
        <w:rPr>
          <w:rFonts w:ascii="Times New Roman"/>
          <w:b w:val="false"/>
          <w:i w:val="false"/>
          <w:color w:val="000000"/>
          <w:sz w:val="28"/>
        </w:rPr>
        <w:t>
      Группа I:</w:t>
      </w:r>
    </w:p>
    <w:bookmarkEnd w:id="1115"/>
    <w:bookmarkStart w:name="z1387" w:id="1116"/>
    <w:p>
      <w:pPr>
        <w:spacing w:after="0"/>
        <w:ind w:left="0"/>
        <w:jc w:val="both"/>
      </w:pPr>
      <w:r>
        <w:rPr>
          <w:rFonts w:ascii="Times New Roman"/>
          <w:b w:val="false"/>
          <w:i w:val="false"/>
          <w:color w:val="000000"/>
          <w:sz w:val="28"/>
        </w:rPr>
        <w:t>
      Чемпионат Республики Казахстан;</w:t>
      </w:r>
    </w:p>
    <w:bookmarkEnd w:id="1116"/>
    <w:bookmarkStart w:name="z1388" w:id="1117"/>
    <w:p>
      <w:pPr>
        <w:spacing w:after="0"/>
        <w:ind w:left="0"/>
        <w:jc w:val="both"/>
      </w:pPr>
      <w:r>
        <w:rPr>
          <w:rFonts w:ascii="Times New Roman"/>
          <w:b w:val="false"/>
          <w:i w:val="false"/>
          <w:color w:val="000000"/>
          <w:sz w:val="28"/>
        </w:rPr>
        <w:t>
      Спартакиада Республики Казахстан;</w:t>
      </w:r>
    </w:p>
    <w:bookmarkEnd w:id="1117"/>
    <w:bookmarkStart w:name="z1389" w:id="1118"/>
    <w:p>
      <w:pPr>
        <w:spacing w:after="0"/>
        <w:ind w:left="0"/>
        <w:jc w:val="both"/>
      </w:pPr>
      <w:r>
        <w:rPr>
          <w:rFonts w:ascii="Times New Roman"/>
          <w:b w:val="false"/>
          <w:i w:val="false"/>
          <w:color w:val="000000"/>
          <w:sz w:val="28"/>
        </w:rPr>
        <w:t>
      Универсиада Республики Казахстан;</w:t>
      </w:r>
    </w:p>
    <w:bookmarkEnd w:id="1118"/>
    <w:bookmarkStart w:name="z1390" w:id="1119"/>
    <w:p>
      <w:pPr>
        <w:spacing w:after="0"/>
        <w:ind w:left="0"/>
        <w:jc w:val="both"/>
      </w:pPr>
      <w:r>
        <w:rPr>
          <w:rFonts w:ascii="Times New Roman"/>
          <w:b w:val="false"/>
          <w:i w:val="false"/>
          <w:color w:val="000000"/>
          <w:sz w:val="28"/>
        </w:rPr>
        <w:t xml:space="preserve">
      Группа II: </w:t>
      </w:r>
    </w:p>
    <w:bookmarkEnd w:id="1119"/>
    <w:bookmarkStart w:name="z1391" w:id="1120"/>
    <w:p>
      <w:pPr>
        <w:spacing w:after="0"/>
        <w:ind w:left="0"/>
        <w:jc w:val="both"/>
      </w:pPr>
      <w:r>
        <w:rPr>
          <w:rFonts w:ascii="Times New Roman"/>
          <w:b w:val="false"/>
          <w:i w:val="false"/>
          <w:color w:val="000000"/>
          <w:sz w:val="28"/>
        </w:rPr>
        <w:t>
      Чемпионат Республики Казахстан среди молодежи и юниоров;</w:t>
      </w:r>
    </w:p>
    <w:bookmarkEnd w:id="1120"/>
    <w:bookmarkStart w:name="z1392" w:id="1121"/>
    <w:p>
      <w:pPr>
        <w:spacing w:after="0"/>
        <w:ind w:left="0"/>
        <w:jc w:val="both"/>
      </w:pPr>
      <w:r>
        <w:rPr>
          <w:rFonts w:ascii="Times New Roman"/>
          <w:b w:val="false"/>
          <w:i w:val="false"/>
          <w:color w:val="000000"/>
          <w:sz w:val="28"/>
        </w:rPr>
        <w:t>
      Чемпионат Республики Казахстан среди всех возрастов;</w:t>
      </w:r>
    </w:p>
    <w:bookmarkEnd w:id="1121"/>
    <w:bookmarkStart w:name="z1393" w:id="1122"/>
    <w:p>
      <w:pPr>
        <w:spacing w:after="0"/>
        <w:ind w:left="0"/>
        <w:jc w:val="both"/>
      </w:pPr>
      <w:r>
        <w:rPr>
          <w:rFonts w:ascii="Times New Roman"/>
          <w:b w:val="false"/>
          <w:i w:val="false"/>
          <w:color w:val="000000"/>
          <w:sz w:val="28"/>
        </w:rPr>
        <w:t xml:space="preserve">
      Чемпионат Республики Казахстан среди спортивных школ и учебных заведений; </w:t>
      </w:r>
    </w:p>
    <w:bookmarkEnd w:id="1122"/>
    <w:bookmarkStart w:name="z1394" w:id="1123"/>
    <w:p>
      <w:pPr>
        <w:spacing w:after="0"/>
        <w:ind w:left="0"/>
        <w:jc w:val="both"/>
      </w:pPr>
      <w:r>
        <w:rPr>
          <w:rFonts w:ascii="Times New Roman"/>
          <w:b w:val="false"/>
          <w:i w:val="false"/>
          <w:color w:val="000000"/>
          <w:sz w:val="28"/>
        </w:rPr>
        <w:t>
      Кубок Республики Казахстан;</w:t>
      </w:r>
    </w:p>
    <w:bookmarkEnd w:id="1123"/>
    <w:bookmarkStart w:name="z1395" w:id="1124"/>
    <w:p>
      <w:pPr>
        <w:spacing w:after="0"/>
        <w:ind w:left="0"/>
        <w:jc w:val="both"/>
      </w:pPr>
      <w:r>
        <w:rPr>
          <w:rFonts w:ascii="Times New Roman"/>
          <w:b w:val="false"/>
          <w:i w:val="false"/>
          <w:color w:val="000000"/>
          <w:sz w:val="28"/>
        </w:rPr>
        <w:t>
      Кубок Республики Казахстан среди молодежи и юниоров;</w:t>
      </w:r>
    </w:p>
    <w:bookmarkEnd w:id="1124"/>
    <w:bookmarkStart w:name="z1396" w:id="1125"/>
    <w:p>
      <w:pPr>
        <w:spacing w:after="0"/>
        <w:ind w:left="0"/>
        <w:jc w:val="both"/>
      </w:pPr>
      <w:r>
        <w:rPr>
          <w:rFonts w:ascii="Times New Roman"/>
          <w:b w:val="false"/>
          <w:i w:val="false"/>
          <w:color w:val="000000"/>
          <w:sz w:val="28"/>
        </w:rPr>
        <w:t>
      Кубок Казахстанской федерации эстетической групповой гимнастики;</w:t>
      </w:r>
    </w:p>
    <w:bookmarkEnd w:id="1125"/>
    <w:bookmarkStart w:name="z1397" w:id="1126"/>
    <w:p>
      <w:pPr>
        <w:spacing w:after="0"/>
        <w:ind w:left="0"/>
        <w:jc w:val="both"/>
      </w:pPr>
      <w:r>
        <w:rPr>
          <w:rFonts w:ascii="Times New Roman"/>
          <w:b w:val="false"/>
          <w:i w:val="false"/>
          <w:color w:val="000000"/>
          <w:sz w:val="28"/>
        </w:rPr>
        <w:t xml:space="preserve">
      Молодежные спортивные игры Республики Казахстан; </w:t>
      </w:r>
    </w:p>
    <w:bookmarkEnd w:id="1126"/>
    <w:bookmarkStart w:name="z1398" w:id="1127"/>
    <w:p>
      <w:pPr>
        <w:spacing w:after="0"/>
        <w:ind w:left="0"/>
        <w:jc w:val="both"/>
      </w:pPr>
      <w:r>
        <w:rPr>
          <w:rFonts w:ascii="Times New Roman"/>
          <w:b w:val="false"/>
          <w:i w:val="false"/>
          <w:color w:val="000000"/>
          <w:sz w:val="28"/>
        </w:rPr>
        <w:t xml:space="preserve">
      Спартакиада школьников и учащихся колледжей Республики Казахстан. </w:t>
      </w:r>
    </w:p>
    <w:bookmarkEnd w:id="1127"/>
    <w:bookmarkStart w:name="z1399" w:id="1128"/>
    <w:p>
      <w:pPr>
        <w:spacing w:after="0"/>
        <w:ind w:left="0"/>
        <w:jc w:val="both"/>
      </w:pPr>
      <w:r>
        <w:rPr>
          <w:rFonts w:ascii="Times New Roman"/>
          <w:b w:val="false"/>
          <w:i w:val="false"/>
          <w:color w:val="000000"/>
          <w:sz w:val="28"/>
        </w:rPr>
        <w:t xml:space="preserve">
      Группа III: </w:t>
      </w:r>
    </w:p>
    <w:bookmarkEnd w:id="1128"/>
    <w:bookmarkStart w:name="z1400" w:id="1129"/>
    <w:p>
      <w:pPr>
        <w:spacing w:after="0"/>
        <w:ind w:left="0"/>
        <w:jc w:val="both"/>
      </w:pPr>
      <w:r>
        <w:rPr>
          <w:rFonts w:ascii="Times New Roman"/>
          <w:b w:val="false"/>
          <w:i w:val="false"/>
          <w:color w:val="000000"/>
          <w:sz w:val="28"/>
        </w:rPr>
        <w:t>
      Чемпионат областей и городов республиканского значения, столицы;</w:t>
      </w:r>
    </w:p>
    <w:bookmarkEnd w:id="1129"/>
    <w:bookmarkStart w:name="z1401" w:id="1130"/>
    <w:p>
      <w:pPr>
        <w:spacing w:after="0"/>
        <w:ind w:left="0"/>
        <w:jc w:val="both"/>
      </w:pPr>
      <w:r>
        <w:rPr>
          <w:rFonts w:ascii="Times New Roman"/>
          <w:b w:val="false"/>
          <w:i w:val="false"/>
          <w:color w:val="000000"/>
          <w:sz w:val="28"/>
        </w:rPr>
        <w:t>
      Кубок спортивных обществ и организаций Республики Казахстан.</w:t>
      </w:r>
    </w:p>
    <w:bookmarkEnd w:id="1130"/>
    <w:bookmarkStart w:name="z1402" w:id="1131"/>
    <w:p>
      <w:pPr>
        <w:spacing w:after="0"/>
        <w:ind w:left="0"/>
        <w:jc w:val="both"/>
      </w:pPr>
      <w:r>
        <w:rPr>
          <w:rFonts w:ascii="Times New Roman"/>
          <w:b w:val="false"/>
          <w:i w:val="false"/>
          <w:color w:val="000000"/>
          <w:sz w:val="28"/>
        </w:rPr>
        <w:t>
      Группа IV:</w:t>
      </w:r>
    </w:p>
    <w:bookmarkEnd w:id="1131"/>
    <w:bookmarkStart w:name="z1403" w:id="1132"/>
    <w:p>
      <w:pPr>
        <w:spacing w:after="0"/>
        <w:ind w:left="0"/>
        <w:jc w:val="both"/>
      </w:pPr>
      <w:r>
        <w:rPr>
          <w:rFonts w:ascii="Times New Roman"/>
          <w:b w:val="false"/>
          <w:i w:val="false"/>
          <w:color w:val="000000"/>
          <w:sz w:val="28"/>
        </w:rPr>
        <w:t>
      Чемпионат города;</w:t>
      </w:r>
    </w:p>
    <w:bookmarkEnd w:id="1132"/>
    <w:bookmarkStart w:name="z1404" w:id="1133"/>
    <w:p>
      <w:pPr>
        <w:spacing w:after="0"/>
        <w:ind w:left="0"/>
        <w:jc w:val="both"/>
      </w:pPr>
      <w:r>
        <w:rPr>
          <w:rFonts w:ascii="Times New Roman"/>
          <w:b w:val="false"/>
          <w:i w:val="false"/>
          <w:color w:val="000000"/>
          <w:sz w:val="28"/>
        </w:rPr>
        <w:t>
      Кубок города.</w:t>
      </w:r>
    </w:p>
    <w:bookmarkEnd w:id="1133"/>
    <w:bookmarkStart w:name="z1405" w:id="1134"/>
    <w:p>
      <w:pPr>
        <w:spacing w:after="0"/>
        <w:ind w:left="0"/>
        <w:jc w:val="both"/>
      </w:pPr>
      <w:r>
        <w:rPr>
          <w:rFonts w:ascii="Times New Roman"/>
          <w:b w:val="false"/>
          <w:i w:val="false"/>
          <w:color w:val="000000"/>
          <w:sz w:val="28"/>
        </w:rPr>
        <w:t>
      Группа V:</w:t>
      </w:r>
    </w:p>
    <w:bookmarkEnd w:id="1134"/>
    <w:bookmarkStart w:name="z1406" w:id="1135"/>
    <w:p>
      <w:pPr>
        <w:spacing w:after="0"/>
        <w:ind w:left="0"/>
        <w:jc w:val="both"/>
      </w:pPr>
      <w:r>
        <w:rPr>
          <w:rFonts w:ascii="Times New Roman"/>
          <w:b w:val="false"/>
          <w:i w:val="false"/>
          <w:color w:val="000000"/>
          <w:sz w:val="28"/>
        </w:rPr>
        <w:t>
      Соревнования в коллективах физической культуры и спорта, спортивных школах, учебных заведениях, организациях (спартакиада, первенство, турнир, игры, кубок).</w:t>
      </w:r>
    </w:p>
    <w:bookmarkEnd w:id="1135"/>
    <w:bookmarkStart w:name="z1407" w:id="1136"/>
    <w:p>
      <w:pPr>
        <w:spacing w:after="0"/>
        <w:ind w:left="0"/>
        <w:jc w:val="both"/>
      </w:pPr>
      <w:r>
        <w:rPr>
          <w:rFonts w:ascii="Times New Roman"/>
          <w:b w:val="false"/>
          <w:i w:val="false"/>
          <w:color w:val="000000"/>
          <w:sz w:val="28"/>
        </w:rPr>
        <w:t>
      Примечание:</w:t>
      </w:r>
    </w:p>
    <w:bookmarkEnd w:id="1136"/>
    <w:bookmarkStart w:name="z1408" w:id="1137"/>
    <w:p>
      <w:pPr>
        <w:spacing w:after="0"/>
        <w:ind w:left="0"/>
        <w:jc w:val="both"/>
      </w:pPr>
      <w:r>
        <w:rPr>
          <w:rFonts w:ascii="Times New Roman"/>
          <w:b w:val="false"/>
          <w:i w:val="false"/>
          <w:color w:val="000000"/>
          <w:sz w:val="28"/>
        </w:rPr>
        <w:t>
      МСМК – Мастер спорта международного класса;</w:t>
      </w:r>
    </w:p>
    <w:bookmarkEnd w:id="1137"/>
    <w:bookmarkStart w:name="z1409" w:id="1138"/>
    <w:p>
      <w:pPr>
        <w:spacing w:after="0"/>
        <w:ind w:left="0"/>
        <w:jc w:val="both"/>
      </w:pPr>
      <w:r>
        <w:rPr>
          <w:rFonts w:ascii="Times New Roman"/>
          <w:b w:val="false"/>
          <w:i w:val="false"/>
          <w:color w:val="000000"/>
          <w:sz w:val="28"/>
        </w:rPr>
        <w:t>
      МС РК - Мастер спорта Республики Казахстан;</w:t>
      </w:r>
    </w:p>
    <w:bookmarkEnd w:id="1138"/>
    <w:bookmarkStart w:name="z1410" w:id="1139"/>
    <w:p>
      <w:pPr>
        <w:spacing w:after="0"/>
        <w:ind w:left="0"/>
        <w:jc w:val="both"/>
      </w:pPr>
      <w:r>
        <w:rPr>
          <w:rFonts w:ascii="Times New Roman"/>
          <w:b w:val="false"/>
          <w:i w:val="false"/>
          <w:color w:val="000000"/>
          <w:sz w:val="28"/>
        </w:rPr>
        <w:t>
      КМС – Кандидат в мастера спорта;</w:t>
      </w:r>
    </w:p>
    <w:bookmarkEnd w:id="1139"/>
    <w:bookmarkStart w:name="z1411" w:id="1140"/>
    <w:p>
      <w:pPr>
        <w:spacing w:after="0"/>
        <w:ind w:left="0"/>
        <w:jc w:val="both"/>
      </w:pPr>
      <w:r>
        <w:rPr>
          <w:rFonts w:ascii="Times New Roman"/>
          <w:b w:val="false"/>
          <w:i w:val="false"/>
          <w:color w:val="000000"/>
          <w:sz w:val="28"/>
        </w:rPr>
        <w:t>
      IFAGG Trophy –International Federation of Aesthic group gymnastics Trophy (ИФАГ ТРОФИ) – Международный турнир Международной федерации эстетической групповой гимнастики.</w:t>
      </w:r>
    </w:p>
    <w:bookmarkEnd w:id="1140"/>
    <w:bookmarkStart w:name="z1412" w:id="1141"/>
    <w:p>
      <w:pPr>
        <w:spacing w:after="0"/>
        <w:ind w:left="0"/>
        <w:jc w:val="left"/>
      </w:pPr>
      <w:r>
        <w:rPr>
          <w:rFonts w:ascii="Times New Roman"/>
          <w:b/>
          <w:i w:val="false"/>
          <w:color w:val="000000"/>
        </w:rPr>
        <w:t xml:space="preserve"> 5.3 Спортивное скалолазание</w:t>
      </w:r>
    </w:p>
    <w:bookmarkEnd w:id="1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(юниоры группа 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142"/>
          <w:p>
            <w:pPr>
              <w:spacing w:after="20"/>
              <w:ind w:left="20"/>
              <w:jc w:val="both"/>
            </w:pPr>
            <w:r>
              <w:rPr>
                <w:rFonts w:ascii="Times New Roman"/>
                <w:b w:val="false"/>
                <w:i w:val="false"/>
                <w:color w:val="000000"/>
                <w:sz w:val="20"/>
              </w:rPr>
              <w:t xml:space="preserve">
Чемпионат Республики Казахстан среди молодежи </w:t>
            </w:r>
          </w:p>
          <w:bookmarkEnd w:id="1142"/>
          <w:p>
            <w:pPr>
              <w:spacing w:after="20"/>
              <w:ind w:left="20"/>
              <w:jc w:val="both"/>
            </w:pPr>
            <w:r>
              <w:rPr>
                <w:rFonts w:ascii="Times New Roman"/>
                <w:b w:val="false"/>
                <w:i w:val="false"/>
                <w:color w:val="000000"/>
                <w:sz w:val="20"/>
              </w:rPr>
              <w:t>
( группа юниоры J, старшая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этап Кубка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К1 + К2х0,6 + К3х0,4+К4х0,3 А – КМС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А + К2х0,4 + К3х0,3 + К4х0,2 В – спортсмен 1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В + К3х0,2 + К4х0,3 + К5х0,2 С – спортсмен 2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С + К4х0,2 + К5х0,3 + К6х0,2 D – спортсмен 3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D + К5х0,2 + К6х0,3 + К7х0,2 Е –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 Е + 0,2хК6 + 0,3хК7 + К8х0,2 F –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F + К7х0,2 + К8х0,4 + К9х0,2 G – спортсмен 3 юношеского разряда и спортсмены без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143"/>
          <w:p>
            <w:pPr>
              <w:spacing w:after="20"/>
              <w:ind w:left="20"/>
              <w:jc w:val="both"/>
            </w:pPr>
            <w:r>
              <w:rPr>
                <w:rFonts w:ascii="Times New Roman"/>
                <w:b w:val="false"/>
                <w:i w:val="false"/>
                <w:color w:val="000000"/>
                <w:sz w:val="20"/>
              </w:rPr>
              <w:t>
Примечание:</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Присвоение спортивного звания "Кандидат в мастера спорта Республики Казахстан", спортсмены 1, 2, 3 разряда, спортсмены 1, 2, 3 юношеского разряда, рассчитывается по следующей формуле:</w:t>
            </w: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К1 - МСМК РК;</w:t>
            </w:r>
          </w:p>
          <w:p>
            <w:pPr>
              <w:spacing w:after="20"/>
              <w:ind w:left="20"/>
              <w:jc w:val="both"/>
            </w:pPr>
            <w:r>
              <w:rPr>
                <w:rFonts w:ascii="Times New Roman"/>
                <w:b w:val="false"/>
                <w:i w:val="false"/>
                <w:color w:val="000000"/>
                <w:sz w:val="20"/>
              </w:rPr>
              <w:t>
</w:t>
            </w:r>
            <w:r>
              <w:rPr>
                <w:rFonts w:ascii="Times New Roman"/>
                <w:b w:val="false"/>
                <w:i w:val="false"/>
                <w:color w:val="000000"/>
                <w:sz w:val="20"/>
              </w:rPr>
              <w:t>К2 - МС РК;</w:t>
            </w:r>
          </w:p>
          <w:p>
            <w:pPr>
              <w:spacing w:after="20"/>
              <w:ind w:left="20"/>
              <w:jc w:val="both"/>
            </w:pPr>
            <w:r>
              <w:rPr>
                <w:rFonts w:ascii="Times New Roman"/>
                <w:b w:val="false"/>
                <w:i w:val="false"/>
                <w:color w:val="000000"/>
                <w:sz w:val="20"/>
              </w:rPr>
              <w:t>
</w:t>
            </w:r>
            <w:r>
              <w:rPr>
                <w:rFonts w:ascii="Times New Roman"/>
                <w:b w:val="false"/>
                <w:i w:val="false"/>
                <w:color w:val="000000"/>
                <w:sz w:val="20"/>
              </w:rPr>
              <w:t>К3 - КМС РК;</w:t>
            </w:r>
          </w:p>
          <w:p>
            <w:pPr>
              <w:spacing w:after="20"/>
              <w:ind w:left="20"/>
              <w:jc w:val="both"/>
            </w:pPr>
            <w:r>
              <w:rPr>
                <w:rFonts w:ascii="Times New Roman"/>
                <w:b w:val="false"/>
                <w:i w:val="false"/>
                <w:color w:val="000000"/>
                <w:sz w:val="20"/>
              </w:rPr>
              <w:t>
</w:t>
            </w:r>
            <w:r>
              <w:rPr>
                <w:rFonts w:ascii="Times New Roman"/>
                <w:b w:val="false"/>
                <w:i w:val="false"/>
                <w:color w:val="000000"/>
                <w:sz w:val="20"/>
              </w:rPr>
              <w:t>К4 - спортсмен 1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К5 - спортсмен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К6 - спортсмен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К7 - спортсмен 1 юношеского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К8 - спортсмен 2 юношеского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К9 - спортсмен 3 юношеского разряда и спортсмены без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Полученный результат округляется до целого в меньшую сторону.</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выполнения разрядных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Звания и разряды присваиваются на соревнованиях в дисциплинах: трудность, скорость, боулдеринг, в многоборье, двоеборье (трудность и боулдеринг), скоростная эстафета.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Спортивное звание "Мастера спорта Республики Казахстан" присваивается только после присвоения звания "Кандидат в мастера спорта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Соревнования могут проводиться как на естественном, так и на искусственном рельефе.</w:t>
            </w:r>
          </w:p>
          <w:p>
            <w:pPr>
              <w:spacing w:after="20"/>
              <w:ind w:left="20"/>
              <w:jc w:val="both"/>
            </w:pPr>
            <w:r>
              <w:rPr>
                <w:rFonts w:ascii="Times New Roman"/>
                <w:b w:val="false"/>
                <w:i w:val="false"/>
                <w:color w:val="000000"/>
                <w:sz w:val="20"/>
              </w:rPr>
              <w:t>
</w:t>
            </w:r>
            <w:r>
              <w:rPr>
                <w:rFonts w:ascii="Times New Roman"/>
                <w:b w:val="false"/>
                <w:i w:val="false"/>
                <w:color w:val="000000"/>
                <w:sz w:val="20"/>
              </w:rPr>
              <w:t>Соревнования должны удовлетворять требованиям Правил проведения соревнований по спортивному скалолазанию Республики Казахстан и рангу соревнований.</w:t>
            </w:r>
          </w:p>
          <w:p>
            <w:pPr>
              <w:spacing w:after="20"/>
              <w:ind w:left="20"/>
              <w:jc w:val="both"/>
            </w:pPr>
            <w:r>
              <w:rPr>
                <w:rFonts w:ascii="Times New Roman"/>
                <w:b w:val="false"/>
                <w:i w:val="false"/>
                <w:color w:val="000000"/>
                <w:sz w:val="20"/>
              </w:rPr>
              <w:t>
В малочисленных группах (менее 10 участников) звания и спортивные разряды на соревнованиях Республики Казахстан не присваиваются.</w:t>
            </w:r>
          </w:p>
        </w:tc>
      </w:tr>
    </w:tbl>
    <w:bookmarkStart w:name="z1432" w:id="1144"/>
    <w:p>
      <w:pPr>
        <w:spacing w:after="0"/>
        <w:ind w:left="0"/>
        <w:jc w:val="left"/>
      </w:pPr>
      <w:r>
        <w:rPr>
          <w:rFonts w:ascii="Times New Roman"/>
          <w:b/>
          <w:i w:val="false"/>
          <w:color w:val="000000"/>
        </w:rPr>
        <w:t xml:space="preserve"> 5.4 Альпинизм</w:t>
      </w:r>
    </w:p>
    <w:bookmarkEnd w:id="1144"/>
    <w:bookmarkStart w:name="z1433" w:id="1145"/>
    <w:p>
      <w:pPr>
        <w:spacing w:after="0"/>
        <w:ind w:left="0"/>
        <w:jc w:val="left"/>
      </w:pPr>
      <w:r>
        <w:rPr>
          <w:rFonts w:ascii="Times New Roman"/>
          <w:b/>
          <w:i w:val="false"/>
          <w:color w:val="000000"/>
        </w:rPr>
        <w:t xml:space="preserve"> 5.4.1 Альпинизм (Классические классы: горовосходения, скальный класс)</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(летние,зимние)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Евразии, СНГ, IFSM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трижды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и выполнить требования по количеству и сложности восхождений: мужчины 6Б-1; 6А-1д; 5Б-2,1р.; женщины 6А-2; 5Б-2; 5А-1.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и выполнить требования по количеству и сложности восхождений: мужчины 6А-1д; 5Б-1д,1к; 5А-1д; женщины 6А-1; 5Б-2; 5А-1; 4Б-1.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5-7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146"/>
          <w:p>
            <w:pPr>
              <w:spacing w:after="20"/>
              <w:ind w:left="20"/>
              <w:jc w:val="both"/>
            </w:pPr>
            <w:r>
              <w:rPr>
                <w:rFonts w:ascii="Times New Roman"/>
                <w:b w:val="false"/>
                <w:i w:val="false"/>
                <w:color w:val="000000"/>
                <w:sz w:val="20"/>
              </w:rPr>
              <w:t>
Примечание При выполнении требований по количеству и сложности восхождений:</w:t>
            </w:r>
          </w:p>
          <w:bookmarkEnd w:id="1146"/>
          <w:p>
            <w:pPr>
              <w:spacing w:after="20"/>
              <w:ind w:left="20"/>
              <w:jc w:val="both"/>
            </w:pPr>
            <w:r>
              <w:rPr>
                <w:rFonts w:ascii="Times New Roman"/>
                <w:b w:val="false"/>
                <w:i w:val="false"/>
                <w:color w:val="000000"/>
                <w:sz w:val="20"/>
              </w:rPr>
              <w:t>
мужчины 6А-1; 5Б-1,1к; 5А-1д,1к; 4Б-1д; 4А-1р.; женщины 5Б-2; 5А-1,1к; 4Б-1д; 3Б-1р.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и городов республиканского значения, столицы для всех возрастных групп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выполнении требований по количеству и сложности восхождений: мужчины и женщины: 5А-1; 4Б-2,1к; 4А-1,1д,1к; 3А-1р; 2Б-1р; 2А-1р.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5-7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147"/>
          <w:p>
            <w:pPr>
              <w:spacing w:after="20"/>
              <w:ind w:left="20"/>
              <w:jc w:val="both"/>
            </w:pPr>
            <w:r>
              <w:rPr>
                <w:rFonts w:ascii="Times New Roman"/>
                <w:b w:val="false"/>
                <w:i w:val="false"/>
                <w:color w:val="000000"/>
                <w:sz w:val="20"/>
              </w:rPr>
              <w:t>
Примечание: или выполнить требования по количеству и сложности восхождений:</w:t>
            </w:r>
          </w:p>
          <w:bookmarkEnd w:id="1147"/>
          <w:p>
            <w:pPr>
              <w:spacing w:after="20"/>
              <w:ind w:left="20"/>
              <w:jc w:val="both"/>
            </w:pPr>
            <w:r>
              <w:rPr>
                <w:rFonts w:ascii="Times New Roman"/>
                <w:b w:val="false"/>
                <w:i w:val="false"/>
                <w:color w:val="000000"/>
                <w:sz w:val="20"/>
              </w:rPr>
              <w:t>
Мужчины и женщины: 3Б-2,1к; 3А-2,1к; 2Б-1к.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или выполнить требования по количеству и сложности восхождений мужчины и женщины: 2Б-1; 2А-2; 1Б-2.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148"/>
          <w:p>
            <w:pPr>
              <w:spacing w:after="20"/>
              <w:ind w:left="20"/>
              <w:jc w:val="both"/>
            </w:pPr>
            <w:r>
              <w:rPr>
                <w:rFonts w:ascii="Times New Roman"/>
                <w:b w:val="false"/>
                <w:i w:val="false"/>
                <w:color w:val="000000"/>
                <w:sz w:val="20"/>
              </w:rPr>
              <w:t>
Условия выполнения разрядных требований</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1. Основанием для присвоения званий и разрядов является запись в квалификационном билете, заверенная организацией, проводящей спортивное мероприятие.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присвоения званий или разрядов в зачет принимаются только классифицированные маршруты.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Восхождение, совершенное повторно по пройденному ранее маршруту, в зачет на разряд не принимается.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Руководство засчитывается в группе из четырех и более человек.</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Участие в восхождении более высокой категории сложности может быть засчитано за участие в восхождении более низкой категории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подтверждения званий и разрядов совершить в течение двух последующих лет восхождение следующей категории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МСМК - 6А к.сл.; МС - 5Б к.сл.; 1 разряд - 5А к.сл.; 2 разряд - 3Б к.сл.; 3 разряд - 2Б к.сл.</w:t>
            </w:r>
          </w:p>
          <w:p>
            <w:pPr>
              <w:spacing w:after="20"/>
              <w:ind w:left="20"/>
              <w:jc w:val="both"/>
            </w:pPr>
            <w:r>
              <w:rPr>
                <w:rFonts w:ascii="Times New Roman"/>
                <w:b w:val="false"/>
                <w:i w:val="false"/>
                <w:color w:val="000000"/>
                <w:sz w:val="20"/>
              </w:rPr>
              <w:t>
к.сл. – категория сложности</w:t>
            </w:r>
          </w:p>
        </w:tc>
      </w:tr>
    </w:tbl>
    <w:bookmarkStart w:name="z1445" w:id="1149"/>
    <w:p>
      <w:pPr>
        <w:spacing w:after="0"/>
        <w:ind w:left="0"/>
        <w:jc w:val="left"/>
      </w:pPr>
      <w:r>
        <w:rPr>
          <w:rFonts w:ascii="Times New Roman"/>
          <w:b/>
          <w:i w:val="false"/>
          <w:color w:val="000000"/>
        </w:rPr>
        <w:t xml:space="preserve"> 5.4.2 Категории сложности альпинистских маршрутов на выполнение спортивных разрядов</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150"/>
          <w:p>
            <w:pPr>
              <w:spacing w:after="20"/>
              <w:ind w:left="20"/>
              <w:jc w:val="both"/>
            </w:pPr>
            <w:r>
              <w:rPr>
                <w:rFonts w:ascii="Times New Roman"/>
                <w:b w:val="false"/>
                <w:i w:val="false"/>
                <w:color w:val="000000"/>
                <w:sz w:val="20"/>
              </w:rPr>
              <w:t>
1 р</w:t>
            </w:r>
          </w:p>
          <w:bookmarkEnd w:id="1150"/>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151"/>
          <w:p>
            <w:pPr>
              <w:spacing w:after="20"/>
              <w:ind w:left="20"/>
              <w:jc w:val="both"/>
            </w:pPr>
            <w:r>
              <w:rPr>
                <w:rFonts w:ascii="Times New Roman"/>
                <w:b w:val="false"/>
                <w:i w:val="false"/>
                <w:color w:val="000000"/>
                <w:sz w:val="20"/>
              </w:rPr>
              <w:t>
1 д</w:t>
            </w:r>
          </w:p>
          <w:bookmarkEnd w:id="1151"/>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152"/>
          <w:p>
            <w:pPr>
              <w:spacing w:after="20"/>
              <w:ind w:left="20"/>
              <w:jc w:val="both"/>
            </w:pPr>
            <w:r>
              <w:rPr>
                <w:rFonts w:ascii="Times New Roman"/>
                <w:b w:val="false"/>
                <w:i w:val="false"/>
                <w:color w:val="000000"/>
                <w:sz w:val="20"/>
              </w:rPr>
              <w:t>
1</w:t>
            </w:r>
          </w:p>
          <w:bookmarkEnd w:id="1152"/>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153"/>
          <w:p>
            <w:pPr>
              <w:spacing w:after="20"/>
              <w:ind w:left="20"/>
              <w:jc w:val="both"/>
            </w:pPr>
            <w:r>
              <w:rPr>
                <w:rFonts w:ascii="Times New Roman"/>
                <w:b w:val="false"/>
                <w:i w:val="false"/>
                <w:color w:val="000000"/>
                <w:sz w:val="20"/>
              </w:rPr>
              <w:t>
1 д</w:t>
            </w:r>
          </w:p>
          <w:bookmarkEnd w:id="1153"/>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154"/>
          <w:p>
            <w:pPr>
              <w:spacing w:after="20"/>
              <w:ind w:left="20"/>
              <w:jc w:val="both"/>
            </w:pPr>
            <w:r>
              <w:rPr>
                <w:rFonts w:ascii="Times New Roman"/>
                <w:b w:val="false"/>
                <w:i w:val="false"/>
                <w:color w:val="000000"/>
                <w:sz w:val="20"/>
              </w:rPr>
              <w:t>
1</w:t>
            </w:r>
          </w:p>
          <w:bookmarkEnd w:id="1154"/>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155"/>
          <w:p>
            <w:pPr>
              <w:spacing w:after="20"/>
              <w:ind w:left="20"/>
              <w:jc w:val="both"/>
            </w:pPr>
            <w:r>
              <w:rPr>
                <w:rFonts w:ascii="Times New Roman"/>
                <w:b w:val="false"/>
                <w:i w:val="false"/>
                <w:color w:val="000000"/>
                <w:sz w:val="20"/>
              </w:rPr>
              <w:t>
2</w:t>
            </w:r>
          </w:p>
          <w:bookmarkEnd w:id="1155"/>
          <w:p>
            <w:pPr>
              <w:spacing w:after="20"/>
              <w:ind w:left="20"/>
              <w:jc w:val="both"/>
            </w:pPr>
            <w:r>
              <w:rPr>
                <w:rFonts w:ascii="Times New Roman"/>
                <w:b w:val="false"/>
                <w:i w:val="false"/>
                <w:color w:val="000000"/>
                <w:sz w:val="20"/>
              </w:rPr>
              <w:t>
1к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156"/>
          <w:p>
            <w:pPr>
              <w:spacing w:after="20"/>
              <w:ind w:left="20"/>
              <w:jc w:val="both"/>
            </w:pPr>
            <w:r>
              <w:rPr>
                <w:rFonts w:ascii="Times New Roman"/>
                <w:b w:val="false"/>
                <w:i w:val="false"/>
                <w:color w:val="000000"/>
                <w:sz w:val="20"/>
              </w:rPr>
              <w:t>
1</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1 д</w:t>
            </w:r>
          </w:p>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157"/>
          <w:p>
            <w:pPr>
              <w:spacing w:after="20"/>
              <w:ind w:left="20"/>
              <w:jc w:val="both"/>
            </w:pPr>
            <w:r>
              <w:rPr>
                <w:rFonts w:ascii="Times New Roman"/>
                <w:b w:val="false"/>
                <w:i w:val="false"/>
                <w:color w:val="000000"/>
                <w:sz w:val="20"/>
              </w:rPr>
              <w:t>
2</w:t>
            </w:r>
          </w:p>
          <w:bookmarkEnd w:id="1157"/>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158"/>
          <w:p>
            <w:pPr>
              <w:spacing w:after="20"/>
              <w:ind w:left="20"/>
              <w:jc w:val="both"/>
            </w:pPr>
            <w:r>
              <w:rPr>
                <w:rFonts w:ascii="Times New Roman"/>
                <w:b w:val="false"/>
                <w:i w:val="false"/>
                <w:color w:val="000000"/>
                <w:sz w:val="20"/>
              </w:rPr>
              <w:t>
2</w:t>
            </w:r>
          </w:p>
          <w:bookmarkEnd w:id="1158"/>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комбинированные маршруты можно заменить зимними (в период с 15 ноября по 15 марта) или ледовыми. Условные обозначения: Р - руководство; Д - в двойке; К - комбинированный.</w:t>
            </w:r>
          </w:p>
        </w:tc>
      </w:tr>
    </w:tbl>
    <w:bookmarkStart w:name="z1456" w:id="1159"/>
    <w:p>
      <w:pPr>
        <w:spacing w:after="0"/>
        <w:ind w:left="0"/>
        <w:jc w:val="left"/>
      </w:pPr>
      <w:r>
        <w:rPr>
          <w:rFonts w:ascii="Times New Roman"/>
          <w:b/>
          <w:i w:val="false"/>
          <w:color w:val="000000"/>
        </w:rPr>
        <w:t xml:space="preserve"> 5.4.3 Ледолазание </w:t>
      </w:r>
    </w:p>
    <w:bookmarkEnd w:id="1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Евразии, СНГ, IFSM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 кубка Мира, Кубки СНГ, IFSM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этап кубка Азии, Кубки СНГ, IFSM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трижды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Кубки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7-10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160"/>
          <w:p>
            <w:pPr>
              <w:spacing w:after="20"/>
              <w:ind w:left="20"/>
              <w:jc w:val="both"/>
            </w:pPr>
            <w:r>
              <w:rPr>
                <w:rFonts w:ascii="Times New Roman"/>
                <w:b w:val="false"/>
                <w:i w:val="false"/>
                <w:color w:val="000000"/>
                <w:sz w:val="20"/>
              </w:rPr>
              <w:t>
Спортсмен 1 разряда/ спортсмен 2 разряда/ спортсмен 3 разряда</w:t>
            </w:r>
          </w:p>
          <w:bookmarkEnd w:id="1160"/>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и городов республиканского значения, столицы для всех возрастных групп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7-10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161"/>
          <w:p>
            <w:pPr>
              <w:spacing w:after="20"/>
              <w:ind w:left="20"/>
              <w:jc w:val="both"/>
            </w:pPr>
            <w:r>
              <w:rPr>
                <w:rFonts w:ascii="Times New Roman"/>
                <w:b w:val="false"/>
                <w:i w:val="false"/>
                <w:color w:val="000000"/>
                <w:sz w:val="20"/>
              </w:rPr>
              <w:t>
Примечание:;</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МСМК,МС,КМС присваиваются с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Спортивные разряды присваиваются с 13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Во взрослых соревнованиях возраст участников 16 лет и старше;</w:t>
            </w:r>
          </w:p>
          <w:p>
            <w:pPr>
              <w:spacing w:after="20"/>
              <w:ind w:left="20"/>
              <w:jc w:val="both"/>
            </w:pPr>
            <w:r>
              <w:rPr>
                <w:rFonts w:ascii="Times New Roman"/>
                <w:b w:val="false"/>
                <w:i w:val="false"/>
                <w:color w:val="000000"/>
                <w:sz w:val="20"/>
              </w:rPr>
              <w:t>
Юношеские спортивные разряды присваиваются до 18 лет.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