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c05f" w14:textId="7e6c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27 июня 2016 года № 177 "Об утверждении Типовых квалификационных характеристик должностей руководителей и специалистов государственных архивов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января 2023 года № 27. Зарегистрирован в Министерстве юстиции Республики Казахстан 30 января 2023 года № 31806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июня 2016 года № 177 "Об утверждении Типовых квалификационных характеристик должностей руководителей и специалистов государственных архивов Республики Казахстан" (зарегистрирован в Реестре государственной регистрации нормативных правовых актов под № 13943)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в целях установления единых требований к должностям руководителей и специалистов государственных архивов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государственных архивов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2016 года № 177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государственных архивов Республики Казахстан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характеристики должностей руководителей и специалистов государственных архивов Республики Казахстан (далее – квалификационные характеристики) призваны способствовать правильному подбору и расстановке кадров, повышению их квалификации, аттестации работников, разделению труда между руководителями, специалистами, а также обеспечению единства в определении должностных обязанностей данных категорий работников и предъявляемых к ним квалификационных требований по категориям оплаты труда.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специалистов: бухгалтера, экономиста, юриста, специалиста по кадрам, переводчика определены в квалификационных характеристиках отдельных должностей специалистов государственных учреждений и казенных предприятий, общих для всех сфер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сентября 2016 года № 775 (зарегистрирован в Реестре государственной регистрации нормативных правовых актов под № 14281).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характеристики должностей инженера, главного инженера, инженера по защите информации, контрольно-измерительных приборов и автоматики, по научно-технической информации, безопасности и охране труда, пожарной безопасности, комплектации оборудования, ремонту, инженера-программиста (программиста), инженера-лаборанта, инженера-электрика, инженера-электроника, инспектора по кадрам, документоведа, старшего научного сотрудника, менеджера по государственным закупкам определены в квалификационном справочнике должностей руководителей, специалистов и других служащих,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должностных инструкций устанавливаются требования к необходимой специальной подготовке работников, с указанием перечня работ, которые свойственны соответствующей должности в конкретных организационно-технических условиях.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руководителей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Руководитель (директор) государственного архива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административно-хозяйственной и финансово-экономической деятельностью государственного архива (далее – архив);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внедрение в работу архива автоматизированных технологий;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решения, обеспечивает сохранность и эффективное использование имущества архива;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архива и механизм ее реализации;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подразделений, направляет их деятельность на развитие и совершенствование деятельности по формированию, хранению, учету и использованию документов Национального архивного фонда Республики Казахстан и других архивных документов в интересах государства и общества;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архива квалифицированными кадрами, рациональному использованию и развитию их профессиональных знаний и опыта, систематическому повышению квалификации работников, созданию оптимальных условий труда, соблюдению требований трудового законодательства, трудовой дисциплины;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противодействию коррупции;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распоряжения, приказы и дает поручения, обязательные для всех работников;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увольнение работников, кроме назначаемых вышестоящим органом, применяет меры поощрения и налагает дисциплинарные взыскания на работников;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обязанности заместителей, руководителей и работников структурных подразделений;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работы архива, организует и контролирует их выполнение;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и представление планово-отчетной документации в вышестоящий орган;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выдает доверенности;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имущественные и иные интересы архива в суде, государственных органах и иных организациях;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внедрению в практику рациональных форм и методов работы, развитию материально-технической базы архива;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мобилизационную подготовку архива, разработку и осуществление мероприятий по укрытию и эвакуации документов в период мобилизации, военного положения и в военное время, спасению документов в чрезвычайных ситуациях;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выполнение правил трудового распорядка, требований безопасности и охраны труда в государственных архивах (далее – требования безопасности и охраны труда),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июня 2016 года № 165 (зарегистрирован в Реестре государственной регистрации нормативных правовых актов под № 14042), правил пожарной безопасности (далее – правила пожарной безопасности),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под № 26867), санитарных правил "Санитарно-эпидемиологические требования к административным и жилым зданиям" (далее – санитарные правила),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июня 2022 года № ҚР ДСМ-52 (зарегистрирован в Реестре государственной регистрации нормативных правовых актов под № 28525), технической эксплуатации приборов, оборудования и механизмов, соблюдение режима охраны архива.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Бюджетный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 (далее – АППК); 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 Правительства № 1193);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квалификации: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высшее (или послевузовское) образование по одному из направлений подготовки кадров: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 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республиканских государственных архивов – не менее пяти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четырех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 Республиканской комиссии по подготовке кадров за рубежом согласно </w:t>
      </w:r>
      <w:r>
        <w:rPr>
          <w:rFonts w:ascii="Times New Roman"/>
          <w:b w:val="false"/>
          <w:i w:val="false"/>
          <w:color w:val="000000"/>
          <w:sz w:val="28"/>
        </w:rPr>
        <w:t>Указу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(далее – Рабочий орган),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областных государственных архивов, государственных архивов городов республиканского значения, столицы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городских, районных государственных архивов, филиалов государственных архивов – стаж работы не менее трех лет в сфере архивного дела или на руководящих должностях либо не менее пяти лет стажа работы для лиц, зачисленных в Президентский молодежный кадровый резерв, либо не менее двух лет стажа работы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</w:r>
    </w:p>
    <w:bookmarkEnd w:id="49"/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архива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организует работу под общим руководством директора в соответствии с распределением обязанностей;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реализацию стратегии развития архива по курируемому направлению;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в работу архива автоматизированных технологий;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планов, контролирует работу по их выполнению;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достоверной отчетности;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научных исследований, разработку методических документов в области архивного дела, археографии и документоведения;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своевременность исполнения приказов и решений директора архива;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полномочий осуществляет руководство работой хозяйственной и технической служб, обеспечивающих функционирование систем освещения, отопления, вентиляции, кондиционирования и другого оборудования;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решает вопросы финансовой, экономической, производственно-хозяйственной деятельности;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имущества архива, его эффективное и рациональное использование;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и совершенствование существующих организационных форм и методов работы работников, направленного на развитие и совершенствование деятельности по формированию, хранению, учету и использованию документов Национального архивного фонда Республики Казахстан и других архивных документов;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мероприятий по проведению аттестации работников и рационализации рабочих мест;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архива и рекомендует их директору архива;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повышения квалификации работников;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требований безопасности и охраны труда, правил пожарной безопасности, санитарных правил, технической эксплуатации приборов, оборудования и механизмов, соблюдение режима охраны архива.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№ 1193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высшее (или послевузовское) образование по одному из направлений подготовки кадров: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 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 государственных архивов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городских, районных государственных архивов, филиалов государственных архивов – не менее двух лет в сфере архивного дела или на руководящих должностях либо не менее пяти лет для лиц, зачисленных в Президентский молодежный кадровый резерв либо не менее одного года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</w:r>
    </w:p>
    <w:bookmarkEnd w:id="80"/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Главный хранитель фондов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деятельностью структурных подразделений архива по обеспечению сохранности и государственному учету документов Национального архивного фонда Республики Казахстан и других архивных документов, находящихся на государственном хранении, анализирует состояние их работы;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сохранность документов, организует прием и учет документов в соответствии с Правилами комплектования, хранения, учета и использования документов Национального архивного фонда Республики Казахстан, других архивных документов государственными и специальными государственными архивами,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2018 года № 576 (далее – Правила государственных архивов);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планы и отчеты о работе;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комплекса мер по сохранению, улучшению физического состояния архивных фондов, реставрации, консервации и страховому копированию документов;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материалов для рассекречивания архивных документов, во внедрении автоматизированных архивных технологий;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приему документов на государственное хранение;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мобилизационной подготовки архива, разработке и осуществлению мероприятий по укрытию и эвакуации документов в период мобилизации, военного положения и в военное время, спасению документов в чрезвычайных ситуациях;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выдачу дел из архивохранилищ и их возврат, соблюдение норм,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архивов, требованиями безопасности и охраны труда и правилами пожарной безопасности;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с научными докладами, статьями, обзорами;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дирекции, экспертно-проверочной и методической комиссий и других консультативно-совещательных органов архива.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 "История", "Архивоведение, документоведение и документационное обеспечение", "Автоматизация и управление", "Государственное и местное управление", "Филология", "Юриспруденция";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в сфере архивного дела не менее пяти лет.</w:t>
      </w:r>
    </w:p>
    <w:bookmarkEnd w:id="101"/>
    <w:bookmarkStart w:name="z12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Руководитель структурного подразделения (службы, отдела)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обязанности: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по соответствующим направлениям деятельности архива;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надлежащее выполнение задач и функций, определенных положением о структурном подразделении (службе, отделе);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работы структурного подразделения (службы, отдела) и готовит предложения к проектам программ развития и планов работы архива по направлению деятельности структурного подразделения (службы, отдела);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участвует в выполнении перспективных и текущих планов работы структурного подразделения (службы, отдела);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плановые задания работникам структурного подразделения (службы, отдела), контролирует их выполнение;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составление и представление отчетов о работе структурного подразделения (службы, отдела) руководству архива;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структурного подразделения (службы, отдела) с другими структурными подразделениями архива;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научно-исследовательских тем и методических документов по направлению деятельности структурного подразделения (службы, отдела), во внедрении автоматизированных архивных технологий, в работе экспертно-проверочной, методической комиссий, дирекции и других консультативно-совещательных органов архива;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представление по назначению, перемещению, освобождению от должности работников структурного подразделения (службы, отдела), поощрению и наложению на них взысканий, повышению их квалификации;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рецензирование работ и консультирует по вопросам, относящимся к деятельности структурного подразделения (службы, отдела);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с научными докладами, статьями, лекциями и сообщениями;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архива, участвует в организации мобилизационной подготовки архива.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квалификации: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работы: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 государственных архивов – не менее четырех лет в сфере архивного дела или на руководящих должностях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</w:r>
    </w:p>
    <w:bookmarkEnd w:id="126"/>
    <w:bookmarkStart w:name="z15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Заместитель руководителя структурного подразделения (службы, отдела)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обязанности: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по соответствующим направлениям деятельности архива;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надлежащее выполнение задач и функций, определенных положением о структурном подразделении (службе, отделе);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выполнении перспективных и текущих планов работы структурного подразделения (службы, отдела);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составление и представление отчетов о работе структурного подразделения (службы, отдела);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структурного подразделения (службы, отдела) с другими структурными подразделениями архива;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научно-исследовательских тем и методических документов по направлению деятельности структурного подразделения (службы, отдела), во внедрении автоматизированных архивных технологий, в работе экспертно-проверочной, методической комиссий, дирекции и других консультативно-совещательных органов архива;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рецензирование работ и консультирует по вопросам, относящимся к деятельности структурного подразделения (службы, отдела);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повышению квалификации работников структурного подразделения (службы, отдела);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с научными докладами, статьями, лекциями и сообщениями;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требований безопасности и охраны труда, правил пожарной безопасности, санитарных правил, технической эксплуатации приборов, оборудования и механизмов, соблюдение режима охраны архива, участвует в организации мобилизационной подготовки архива.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квалификации: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работы: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 государственных архивов – не менее трех лет в сфере архивного дела или на руководящих должностях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на руководящих должностях либо не менее одного года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</w:r>
    </w:p>
    <w:bookmarkEnd w:id="149"/>
    <w:bookmarkStart w:name="z17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Заведующий архивохранилищем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обязанности: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работой архивохранилища;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прием архивных фондов и документов на государственное хранение;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документов Национального архивного фонда Республики Казахстан и других архивных документов, хранящихся в архивохранилищах;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представление отчетов о работе архивохранилища;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рациональное размещение, учет и сохранность архивных фондов и документов в архивохранилище;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комплекса мер по улучшению физического состояния архивных фондов, реставрации, консервации и страховому копированию документов;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рассекречивания архивных документов;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проверке наличия документов, их физического состояния, экспертизе научной ценности и топографированию;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обеспыливание, шифровку и перешифровку дел, нумерацию листов, оформление ярлыков, обложек дел, картонирование, опечатывание коробок с документами, на которые создан страховой фонд или фонд пользования, а также коробок с малоиспользуемыми документами, прошедшими проверку наличия и состояния;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выдачу дел из архивохранилищ в читальный зал, учреждениям и организациям – во временное пользование, контролирует их возврат в архивохранилище;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режимов и норм хранения архивных документов, установленные Правилами государственных архивов;</w:t>
      </w:r>
    </w:p>
    <w:bookmarkEnd w:id="162"/>
    <w:bookmarkStart w:name="z1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работу по учету и розыску необнаруженных дел, оформляет результаты этих работ;</w:t>
      </w:r>
    </w:p>
    <w:bookmarkEnd w:id="163"/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обеспечению температурно-влажностного режима архивохранилища;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документы с целью отнесения их к объектам национального достояния Республики Казахстан и особо ценным документам;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соблюдение правил пожарной безопасности и режима охраны в архивохранилище; 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организации мобилизационной подготовки архива, разработке и осуществлению мероприятий по укрытию и эвакуации документов в период мобилизации, военного положения и в военное время, спасению документов в чрезвычайных ситуациях;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научно-исследовательских тем и методических документов по работе архивохранилища;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в архивохранилище автоматизированных технологий;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комиссий.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квалификации: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работы: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 государственных архивов – не менее трех лет в сфере архивного дела или не менее одного года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без предъявления требований к стажу работы к лицам, завершившим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</w:r>
    </w:p>
    <w:bookmarkEnd w:id="181"/>
    <w:bookmarkStart w:name="z21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характеристики должностей специалистов</w:t>
      </w:r>
    </w:p>
    <w:bookmarkEnd w:id="182"/>
    <w:bookmarkStart w:name="z21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Главный эксперт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обязанности: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проведением экспертных исследований в области архивного дела, археографии и документоведения, способствует их внедрению в практику работы;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проекты нормативных правовых актов, научных, методических пособий по вопросам архивного дела, археографии и документоведения, участвует в их обсуждении;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экспертное заключение на работы, выполненные архивами республики в области архивного дела и документационного обеспечения управленческой деятельности;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экспертно-проверочной, методической комиссий и других консультативно-совещательных органов архива предложение по совершенствованию архивного дела и документационного обеспечения управленческой деятельности;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проекты проспектов, сборников документов, справочников, каталогов, путеводителей, архивных указателей и обзоров, представленных архивами республики и дает экспертные заключения по ним;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 и готовит экспертные заключения по вопросам, рассматриваемым на их заседаниях;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об отнесении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экспертизе ценности документов личного происхождения и способствует пополнению ими Национального архивного фонда Республики Казахстан;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предложения по определению сроков хранения документов, не предусмотренных действующим Перечнем типовых документов, образующихся в деятельности государственных и негосударственных организаций, с указанием сроков 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(зарегистрированным в Реестре государственной регистрации нормативных правовых актов за № 15997), а также по вопросам изменения установленных сроков хранения документов;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экспертные заключения по спорным вопросам экспертизы ценности документов, хранения, использования и публикации;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определении видов и разновидностей организаций – источников комплектования архива;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в работу архива автоматизированных архивных технологий.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99"/>
    <w:bookmarkStart w:name="z2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200"/>
    <w:bookmarkStart w:name="z2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201"/>
    <w:bookmarkStart w:name="z2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202"/>
    <w:bookmarkStart w:name="z2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203"/>
    <w:bookmarkStart w:name="z2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</w:t>
      </w:r>
    </w:p>
    <w:bookmarkEnd w:id="204"/>
    <w:bookmarkStart w:name="z2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205"/>
    <w:bookmarkStart w:name="z2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работы:</w:t>
      </w:r>
    </w:p>
    <w:bookmarkEnd w:id="206"/>
    <w:bookmarkStart w:name="z2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 государственных архивов – не менее трех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207"/>
    <w:bookmarkStart w:name="z2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</w:r>
    </w:p>
    <w:bookmarkEnd w:id="208"/>
    <w:bookmarkStart w:name="z24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Ведущий эксперт</w:t>
      </w:r>
    </w:p>
    <w:bookmarkEnd w:id="209"/>
    <w:bookmarkStart w:name="z2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Должностные обязанности:</w:t>
      </w:r>
    </w:p>
    <w:bookmarkEnd w:id="210"/>
    <w:bookmarkStart w:name="z24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экспертных исследований в области архивного дела, археографии и документоведения, способствует их внедрению в практику работы;</w:t>
      </w:r>
    </w:p>
    <w:bookmarkEnd w:id="211"/>
    <w:bookmarkStart w:name="z2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проекты нормативных правовых актов, научных, методических пособий по вопросам архивного дела, археографии и документоведения, участвует в их обсуждении;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экспертное заключение на работы, выполненные архивами республики в области архивного дела и документационного обеспечения управленческой деятельности;</w:t>
      </w:r>
    </w:p>
    <w:bookmarkEnd w:id="213"/>
    <w:bookmarkStart w:name="z2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экспертно-проверочной, методической комиссий и других консультативно-совещательных органов архива предложение по совершенствованию архивного дела и документационного обеспечения управленческой деятельности;</w:t>
      </w:r>
    </w:p>
    <w:bookmarkEnd w:id="214"/>
    <w:bookmarkStart w:name="z2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проекты проспектов, сборников документов, справочников, каталогов, путеводителей, архивных указателей и обзоров, представленных архивами республики и дает экспертные заключения по ним;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 и готовит экспертные заключения по вопросам, рассматриваемым на их заседаниях;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об отнесении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экспертизе ценности документов личного происхождения и способствует пополнению ими Национального архивного фонда Республики Казахстан;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предложения по определению сроков хранения документов, не предусмотренных действующим Перечнем, а также по вопросам изменения установленных сроков хранения документов;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экспертные заключения по спорным вопросам экспертизы ценности документов, хранения, использования и публикации;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определении видов и разновидностей организаций – источников комплектования архива;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в работу архива автоматизированных архивных технологий.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5"/>
    <w:bookmarkStart w:name="z26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226"/>
    <w:bookmarkStart w:name="z2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227"/>
    <w:bookmarkStart w:name="z2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228"/>
    <w:bookmarkStart w:name="z2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229"/>
    <w:bookmarkStart w:name="z2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</w:t>
      </w:r>
    </w:p>
    <w:bookmarkEnd w:id="230"/>
    <w:bookmarkStart w:name="z2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самоуправление", "Филология", "Юриспруденция";</w:t>
      </w:r>
    </w:p>
    <w:bookmarkEnd w:id="231"/>
    <w:bookmarkStart w:name="z26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работы:</w:t>
      </w:r>
    </w:p>
    <w:bookmarkEnd w:id="232"/>
    <w:bookmarkStart w:name="z27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 государственных архивов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233"/>
    <w:bookmarkStart w:name="z27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областных государственных архивов, государственных архивов городов республиканского значения, столицы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</w:r>
    </w:p>
    <w:bookmarkEnd w:id="234"/>
    <w:bookmarkStart w:name="z27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Старший эксперт</w:t>
      </w:r>
    </w:p>
    <w:bookmarkEnd w:id="235"/>
    <w:bookmarkStart w:name="z27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Должностные обязанности:</w:t>
      </w:r>
    </w:p>
    <w:bookmarkEnd w:id="236"/>
    <w:bookmarkStart w:name="z27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экспертных исследований в области архивного дела, археографии и документоведения, способствует их внедрению в практику работы;</w:t>
      </w:r>
    </w:p>
    <w:bookmarkEnd w:id="237"/>
    <w:bookmarkStart w:name="z27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проекты нормативных правовых актов, научных, методических пособий по вопросам архивного дела, археографии и документоведения, участвует в их обсуждении;</w:t>
      </w:r>
    </w:p>
    <w:bookmarkEnd w:id="238"/>
    <w:bookmarkStart w:name="z27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экспертное заключение на работы, выполненные архивами республики в области архивного дела и документационного обеспечения управленческой деятельности;</w:t>
      </w:r>
    </w:p>
    <w:bookmarkEnd w:id="239"/>
    <w:bookmarkStart w:name="z27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экспертно-проверочной, методической комиссий и других консультативно-совещательных органов архива предложение по совершенствованию архивного дела и документационного обеспечения управленческой деятельности;</w:t>
      </w:r>
    </w:p>
    <w:bookmarkEnd w:id="240"/>
    <w:bookmarkStart w:name="z2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проекты проспектов, сборников документов, справочников, каталогов, путеводителей, архивных указателей и обзоров, представленных архивами республики и дает экспертные заключения по ним;</w:t>
      </w:r>
    </w:p>
    <w:bookmarkEnd w:id="241"/>
    <w:bookmarkStart w:name="z2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 и готовит экспертные заключения по вопросам, рассматриваемым на их заседаниях;</w:t>
      </w:r>
    </w:p>
    <w:bookmarkEnd w:id="242"/>
    <w:bookmarkStart w:name="z2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об отнесении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bookmarkEnd w:id="243"/>
    <w:bookmarkStart w:name="z28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экспертизе ценности документов личного происхождения и способствует пополнению ими Национального архивного фонда;</w:t>
      </w:r>
    </w:p>
    <w:bookmarkEnd w:id="244"/>
    <w:bookmarkStart w:name="z2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предложения по определению сроков хранения документов, не предусмотренных действующим Перечнем, а также по вопросам изменения установленных сроков хранения документов;</w:t>
      </w:r>
    </w:p>
    <w:bookmarkEnd w:id="245"/>
    <w:bookmarkStart w:name="z2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экспертные заключения по спорным вопросам экспертизы ценности документов, хранения, использования и публикации;</w:t>
      </w:r>
    </w:p>
    <w:bookmarkEnd w:id="246"/>
    <w:bookmarkStart w:name="z28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определении видов и разновидностей организаций – источников комплектования архива;</w:t>
      </w:r>
    </w:p>
    <w:bookmarkEnd w:id="247"/>
    <w:bookmarkStart w:name="z28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 </w:t>
      </w:r>
    </w:p>
    <w:bookmarkEnd w:id="248"/>
    <w:bookmarkStart w:name="z2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в работу архива автоматизированных архивных технологий.</w:t>
      </w:r>
    </w:p>
    <w:bookmarkEnd w:id="249"/>
    <w:bookmarkStart w:name="z2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9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51"/>
    <w:bookmarkStart w:name="z29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252"/>
    <w:bookmarkStart w:name="z29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253"/>
    <w:bookmarkStart w:name="z29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254"/>
    <w:bookmarkStart w:name="z29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255"/>
    <w:bookmarkStart w:name="z29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квалификации:</w:t>
      </w:r>
    </w:p>
    <w:bookmarkEnd w:id="256"/>
    <w:bookmarkStart w:name="z29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257"/>
    <w:bookmarkStart w:name="z29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для республиканских государственных архивов, областных государственных архивов, государственных архивов городов республиканского значения, столицы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</w:r>
    </w:p>
    <w:bookmarkEnd w:id="258"/>
    <w:bookmarkStart w:name="z29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Эксперт</w:t>
      </w:r>
    </w:p>
    <w:bookmarkEnd w:id="259"/>
    <w:bookmarkStart w:name="z3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Должностные обязанности:</w:t>
      </w:r>
    </w:p>
    <w:bookmarkEnd w:id="260"/>
    <w:bookmarkStart w:name="z3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экспертных исследований в области архивного дела, археографии и документоведения, способствует их внедрению в практику работы;</w:t>
      </w:r>
    </w:p>
    <w:bookmarkEnd w:id="261"/>
    <w:bookmarkStart w:name="z30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проекты нормативных правовых актов, научных, методических пособий по вопросам архивного дела, археографии и документоведения, участвует в их обсуждении;</w:t>
      </w:r>
    </w:p>
    <w:bookmarkEnd w:id="262"/>
    <w:bookmarkStart w:name="z30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экспертное заключение на работы, выполненные архивами республики в области архивного дела и документационного обеспечения управленческой деятельности;</w:t>
      </w:r>
    </w:p>
    <w:bookmarkEnd w:id="263"/>
    <w:bookmarkStart w:name="z30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экспертно-проверочной, методической комиссий и других консультативно-совещательных органов архива предложение по совершенствованию архивного дела и документационного обеспечения управленческой деятельности;</w:t>
      </w:r>
    </w:p>
    <w:bookmarkEnd w:id="264"/>
    <w:bookmarkStart w:name="z30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проекты проспектов, сборников документов, справочников, каталогов, путеводителей, архивных указателей и обзоров, представленных архивами республики, и дает экспертные заключения по ним;</w:t>
      </w:r>
    </w:p>
    <w:bookmarkEnd w:id="265"/>
    <w:bookmarkStart w:name="z30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 и готовит экспертные заключения по вопросам, рассматриваемым на их заседаниях;</w:t>
      </w:r>
    </w:p>
    <w:bookmarkEnd w:id="266"/>
    <w:bookmarkStart w:name="z30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об отнесении документов Национального архивного фонда к объектам национального достояния Республики Казахстан и особо ценным документам и дает экспертные заключения на представленные документы;</w:t>
      </w:r>
    </w:p>
    <w:bookmarkEnd w:id="267"/>
    <w:bookmarkStart w:name="z30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экспертизе ценности документов личного происхождения и способствует пополнению ими Национального архивного фонда;</w:t>
      </w:r>
    </w:p>
    <w:bookmarkEnd w:id="268"/>
    <w:bookmarkStart w:name="z30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предложения по определению сроков хранения документов, не предусмотренных действующим Перечнем, а также по вопросам изменения установленных сроков хранения документов;</w:t>
      </w:r>
    </w:p>
    <w:bookmarkEnd w:id="269"/>
    <w:bookmarkStart w:name="z31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экспертные заключения по спорным вопросам экспертизы ценности документов, хранения, использования и публикации;</w:t>
      </w:r>
    </w:p>
    <w:bookmarkEnd w:id="270"/>
    <w:bookmarkStart w:name="z31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определении видов и разновидностей организаций – источников комплектования архива;</w:t>
      </w:r>
    </w:p>
    <w:bookmarkEnd w:id="271"/>
    <w:bookmarkStart w:name="z31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 </w:t>
      </w:r>
    </w:p>
    <w:bookmarkEnd w:id="272"/>
    <w:bookmarkStart w:name="z31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в работу архива автоматизированных архивных технологий.</w:t>
      </w:r>
    </w:p>
    <w:bookmarkEnd w:id="273"/>
    <w:bookmarkStart w:name="z31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1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5"/>
    <w:bookmarkStart w:name="z31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276"/>
    <w:bookmarkStart w:name="z32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277"/>
    <w:bookmarkStart w:name="z32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278"/>
    <w:bookmarkStart w:name="z32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279"/>
    <w:bookmarkStart w:name="z32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квалификации:</w:t>
      </w:r>
    </w:p>
    <w:bookmarkEnd w:id="280"/>
    <w:bookmarkStart w:name="z32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281"/>
    <w:bookmarkStart w:name="z32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предъявления требований к стажу работы.</w:t>
      </w:r>
    </w:p>
    <w:bookmarkEnd w:id="282"/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Советник</w:t>
      </w:r>
    </w:p>
    <w:bookmarkEnd w:id="283"/>
    <w:bookmarkStart w:name="z32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обязанности:</w:t>
      </w:r>
    </w:p>
    <w:bookmarkEnd w:id="284"/>
    <w:bookmarkStart w:name="z32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информационную и организационно-техническую поддержку научно-производственной и административно-распорядительной деятельности директора архива;</w:t>
      </w:r>
    </w:p>
    <w:bookmarkEnd w:id="285"/>
    <w:bookmarkStart w:name="z32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собирает, обрабатывает и представляет информацию при подготовке и принятии решений директору архива;</w:t>
      </w:r>
    </w:p>
    <w:bookmarkEnd w:id="286"/>
    <w:bookmarkStart w:name="z33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директора подготавливает информации, справки и доклады по перспективным и оперативным вопросам деятельности архива и привлекает для этих целей соответствующие структурные подразделения;</w:t>
      </w:r>
    </w:p>
    <w:bookmarkEnd w:id="287"/>
    <w:bookmarkStart w:name="z33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исполнением приказов и поручений директора;</w:t>
      </w:r>
    </w:p>
    <w:bookmarkEnd w:id="288"/>
    <w:bookmarkStart w:name="z33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согласованием с директором проверяет соответствие подготавливаемых в архиве проектов документов требованиям вышестоящих органов, иным нормативным правовым актам;</w:t>
      </w:r>
    </w:p>
    <w:bookmarkEnd w:id="289"/>
    <w:bookmarkStart w:name="z33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от руководителей структурных подразделений и ответственных исполнителей справки и материалы, а также информации об исполнении приказов и поручений директора;</w:t>
      </w:r>
    </w:p>
    <w:bookmarkEnd w:id="290"/>
    <w:bookmarkStart w:name="z33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 проведении созываемых руководством совещаний и организует их обслуживание;</w:t>
      </w:r>
    </w:p>
    <w:bookmarkEnd w:id="291"/>
    <w:bookmarkStart w:name="z33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прием делегаций, деловых визитов и встреч;</w:t>
      </w:r>
    </w:p>
    <w:bookmarkEnd w:id="292"/>
    <w:bookmarkStart w:name="z33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комиссий.</w:t>
      </w:r>
    </w:p>
    <w:bookmarkEnd w:id="293"/>
    <w:bookmarkStart w:name="z33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4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95"/>
    <w:bookmarkStart w:name="z34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296"/>
    <w:bookmarkStart w:name="z34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297"/>
    <w:bookmarkStart w:name="z34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298"/>
    <w:bookmarkStart w:name="z34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299"/>
    <w:bookmarkStart w:name="z34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Требования к квалификации:</w:t>
      </w:r>
    </w:p>
    <w:bookmarkEnd w:id="300"/>
    <w:bookmarkStart w:name="z34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301"/>
    <w:bookmarkStart w:name="z34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в сфере архивного дела не менее трех лет.</w:t>
      </w:r>
    </w:p>
    <w:bookmarkEnd w:id="302"/>
    <w:bookmarkStart w:name="z34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Архивист</w:t>
      </w:r>
    </w:p>
    <w:bookmarkEnd w:id="303"/>
    <w:bookmarkStart w:name="z35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</w:t>
      </w:r>
    </w:p>
    <w:bookmarkEnd w:id="304"/>
    <w:bookmarkStart w:name="z35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 и практическую помощь организациям по вопросам документационного обеспечения управления, экспертизы научной и практической ценности документов, хранения документов Национального архивного фонда Республики Казахстан, других архивных документов;</w:t>
      </w:r>
    </w:p>
    <w:bookmarkEnd w:id="305"/>
    <w:bookmarkStart w:name="z35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экспертизу ценности документов личного происхождения и обеспечивает пополнение ими Национального архивного фонда Республики Казахстан;</w:t>
      </w:r>
    </w:p>
    <w:bookmarkEnd w:id="306"/>
    <w:bookmarkStart w:name="z35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учет архивных фондов и документов;</w:t>
      </w:r>
    </w:p>
    <w:bookmarkEnd w:id="307"/>
    <w:bookmarkStart w:name="z35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архивные фонды и документы на государственное хранение;</w:t>
      </w:r>
    </w:p>
    <w:bookmarkEnd w:id="308"/>
    <w:bookmarkStart w:name="z35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проверке физического состояния документов, экспертизе их ценности;</w:t>
      </w:r>
    </w:p>
    <w:bookmarkEnd w:id="309"/>
    <w:bookmarkStart w:name="z35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выдачу дел из архивохранилищ в читальный зал, организациям – во временное пользование;</w:t>
      </w:r>
    </w:p>
    <w:bookmarkEnd w:id="310"/>
    <w:bookmarkStart w:name="z35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организациями – источниками комплектования архива норм, установленные Правилами государственных архивов;</w:t>
      </w:r>
    </w:p>
    <w:bookmarkEnd w:id="311"/>
    <w:bookmarkStart w:name="z35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запросы физических и юридических лиц, выдает архивные справки и копии архивных документов, необходимых им для защиты прав и законных интересов;</w:t>
      </w:r>
    </w:p>
    <w:bookmarkEnd w:id="312"/>
    <w:bookmarkStart w:name="z35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материалов для рассекречивания архивных документов;</w:t>
      </w:r>
    </w:p>
    <w:bookmarkEnd w:id="313"/>
    <w:bookmarkStart w:name="z36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информационных писем, содержащих сведения об имеющихся в архиве документах по определенной тематике;</w:t>
      </w:r>
    </w:p>
    <w:bookmarkEnd w:id="314"/>
    <w:bookmarkStart w:name="z36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работу по топографированию документов;</w:t>
      </w:r>
    </w:p>
    <w:bookmarkEnd w:id="315"/>
    <w:bookmarkStart w:name="z36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предложений к проектам планов работы структурного подразделения архива и их реализации;</w:t>
      </w:r>
    </w:p>
    <w:bookmarkEnd w:id="316"/>
    <w:bookmarkStart w:name="z36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во внедрении автоматизированных архивных технологий, в организации выставок документов, подготовке материалов для периодических изданий и средств массовой информации;</w:t>
      </w:r>
    </w:p>
    <w:bookmarkEnd w:id="317"/>
    <w:bookmarkStart w:name="z36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выявлению и отбору документов для документальных публикаций, в археографическом оформлении, комментировании документов, составлении научно-справочного аппарата к документальным публикациям;</w:t>
      </w:r>
    </w:p>
    <w:bookmarkEnd w:id="318"/>
    <w:bookmarkStart w:name="z36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ведении наблюдательных дел архивов организаций;</w:t>
      </w:r>
    </w:p>
    <w:bookmarkEnd w:id="319"/>
    <w:bookmarkStart w:name="z36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ведению каталогов и баз данных, подготовке справочно-информационных изданий о составе и содержании документов архива;</w:t>
      </w:r>
    </w:p>
    <w:bookmarkEnd w:id="320"/>
    <w:bookmarkStart w:name="z36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обеспыливание, шифровку и перешифровку дел, нумерацию листов, оформление ярлыков, обложек дел, картонирование, опечатывание коробок с документами, на которые создан страховой фонд или фонд пользования, а также коробок с малоиспользуемыми документами, прошедшими проверку наличия и состояния;</w:t>
      </w:r>
    </w:p>
    <w:bookmarkEnd w:id="321"/>
    <w:bookmarkStart w:name="z36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методических документов и их внедрении;</w:t>
      </w:r>
    </w:p>
    <w:bookmarkEnd w:id="322"/>
    <w:bookmarkStart w:name="z36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рецензирование работ и принимает участие в их обсуждении;</w:t>
      </w:r>
    </w:p>
    <w:bookmarkEnd w:id="323"/>
    <w:bookmarkStart w:name="z37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комиссий.</w:t>
      </w:r>
    </w:p>
    <w:bookmarkEnd w:id="324"/>
    <w:bookmarkStart w:name="z37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7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26"/>
    <w:bookmarkStart w:name="z37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327"/>
    <w:bookmarkStart w:name="z37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328"/>
    <w:bookmarkStart w:name="z37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329"/>
    <w:bookmarkStart w:name="z37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330"/>
    <w:bookmarkStart w:name="z38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</w:t>
      </w:r>
    </w:p>
    <w:bookmarkEnd w:id="331"/>
    <w:bookmarkStart w:name="z38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уровня квалификации:</w:t>
      </w:r>
    </w:p>
    <w:bookmarkEnd w:id="332"/>
    <w:bookmarkStart w:name="z38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</w:t>
      </w:r>
    </w:p>
    <w:bookmarkEnd w:id="333"/>
    <w:bookmarkStart w:name="z38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334"/>
    <w:bookmarkStart w:name="z38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bookmarkEnd w:id="335"/>
    <w:bookmarkStart w:name="z38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республиканских,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336"/>
    <w:bookmarkStart w:name="z38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городских, районных государственных архивов, филиалов государственных архивов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337"/>
    <w:bookmarkStart w:name="z38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категории:</w:t>
      </w:r>
    </w:p>
    <w:bookmarkEnd w:id="338"/>
    <w:bookmarkStart w:name="z38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самоуправление", "Филология", "Юриспруденция";</w:t>
      </w:r>
    </w:p>
    <w:bookmarkEnd w:id="339"/>
    <w:bookmarkStart w:name="z38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bookmarkEnd w:id="340"/>
    <w:bookmarkStart w:name="z39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республиканских,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341"/>
    <w:bookmarkStart w:name="z39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городских, районных государственных архивов, филиалов государственных архивов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342"/>
    <w:bookmarkStart w:name="z39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второй категории:</w:t>
      </w:r>
    </w:p>
    <w:bookmarkEnd w:id="343"/>
    <w:bookmarkStart w:name="z39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344"/>
    <w:bookmarkStart w:name="z39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bookmarkEnd w:id="345"/>
    <w:bookmarkStart w:name="z39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республиканских, областных государственных архивов, государственных архивов городов республиканского значения, столицы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</w:r>
    </w:p>
    <w:bookmarkEnd w:id="346"/>
    <w:bookmarkStart w:name="z39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городских, районных государственных архивов, филиалов государственных архивов – без предъявления требований к стажу работы;</w:t>
      </w:r>
    </w:p>
    <w:bookmarkEnd w:id="347"/>
    <w:bookmarkStart w:name="z39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</w:t>
      </w:r>
    </w:p>
    <w:bookmarkEnd w:id="348"/>
    <w:bookmarkStart w:name="z39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самоуправление", "Филология", "Юриспруденция";</w:t>
      </w:r>
    </w:p>
    <w:bookmarkEnd w:id="349"/>
    <w:bookmarkStart w:name="z39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предъявления требований к стажу работы; </w:t>
      </w:r>
    </w:p>
    <w:bookmarkEnd w:id="350"/>
    <w:bookmarkStart w:name="z40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среднего уровня квалификации:</w:t>
      </w:r>
    </w:p>
    <w:bookmarkEnd w:id="351"/>
    <w:bookmarkStart w:name="z40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</w:t>
      </w:r>
    </w:p>
    <w:bookmarkEnd w:id="352"/>
    <w:bookmarkStart w:name="z40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bookmarkEnd w:id="353"/>
    <w:bookmarkStart w:name="z40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должностях архивариуса или делопроизводителя не менее трех лет;</w:t>
      </w:r>
    </w:p>
    <w:bookmarkEnd w:id="354"/>
    <w:bookmarkStart w:name="z40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категории:</w:t>
      </w:r>
    </w:p>
    <w:bookmarkEnd w:id="355"/>
    <w:bookmarkStart w:name="z40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bookmarkEnd w:id="356"/>
    <w:bookmarkStart w:name="z40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должностях архивариуса или делопроизводителя не менее двух лет;</w:t>
      </w:r>
    </w:p>
    <w:bookmarkEnd w:id="357"/>
    <w:bookmarkStart w:name="z40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второй категории:</w:t>
      </w:r>
    </w:p>
    <w:bookmarkEnd w:id="358"/>
    <w:bookmarkStart w:name="z40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bookmarkEnd w:id="359"/>
    <w:bookmarkStart w:name="z40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на должностях архивариуса или делопроизводителя не менее одного года;</w:t>
      </w:r>
    </w:p>
    <w:bookmarkEnd w:id="360"/>
    <w:bookmarkStart w:name="z41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</w:t>
      </w:r>
    </w:p>
    <w:bookmarkEnd w:id="361"/>
    <w:bookmarkStart w:name="z41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</w:r>
    </w:p>
    <w:bookmarkEnd w:id="362"/>
    <w:bookmarkStart w:name="z41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Археограф</w:t>
      </w:r>
    </w:p>
    <w:bookmarkEnd w:id="363"/>
    <w:bookmarkStart w:name="z41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Должностные обязанности:</w:t>
      </w:r>
    </w:p>
    <w:bookmarkEnd w:id="364"/>
    <w:bookmarkStart w:name="z41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научному использованию и публикации документов Национального архивного фонда Республики Казахстан, других архивных документов;</w:t>
      </w:r>
    </w:p>
    <w:bookmarkEnd w:id="365"/>
    <w:bookmarkStart w:name="z41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документальные публикации и архивные справочники (путеводители, каталоги, обзоры, указатели) о составе и содержании документов архива;</w:t>
      </w:r>
    </w:p>
    <w:bookmarkEnd w:id="366"/>
    <w:bookmarkStart w:name="z41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выявление документов, определяет их научную ценность и актуальность, осуществляет археографическое оформление и комментирование документов;</w:t>
      </w:r>
    </w:p>
    <w:bookmarkEnd w:id="367"/>
    <w:bookmarkStart w:name="z41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исторические, археографические предисловия, научно-справочный аппарат к сборникам;</w:t>
      </w:r>
    </w:p>
    <w:bookmarkEnd w:id="368"/>
    <w:bookmarkStart w:name="z41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работников архива по теории и методике археографии;</w:t>
      </w:r>
    </w:p>
    <w:bookmarkEnd w:id="369"/>
    <w:bookmarkStart w:name="z41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исследования и разработку методических пособий, внедряет результаты исследований, методические пособия в практику;</w:t>
      </w:r>
    </w:p>
    <w:bookmarkEnd w:id="370"/>
    <w:bookmarkStart w:name="z42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доклады, сообщения, статьи;</w:t>
      </w:r>
    </w:p>
    <w:bookmarkEnd w:id="371"/>
    <w:bookmarkStart w:name="z42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рецензирование документальных публикаций и принимает участие в их обсуждении;</w:t>
      </w:r>
    </w:p>
    <w:bookmarkEnd w:id="372"/>
    <w:bookmarkStart w:name="z42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планы работы и отчеты о проделанной работе;</w:t>
      </w:r>
    </w:p>
    <w:bookmarkEnd w:id="373"/>
    <w:bookmarkStart w:name="z42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комиссий.</w:t>
      </w:r>
    </w:p>
    <w:bookmarkEnd w:id="374"/>
    <w:bookmarkStart w:name="z42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2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76"/>
    <w:bookmarkStart w:name="z43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377"/>
    <w:bookmarkStart w:name="z43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378"/>
    <w:bookmarkStart w:name="z43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379"/>
    <w:bookmarkStart w:name="z43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380"/>
    <w:bookmarkStart w:name="z43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Требования к квалификации:</w:t>
      </w:r>
    </w:p>
    <w:bookmarkEnd w:id="381"/>
    <w:bookmarkStart w:name="z43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уровня квалификации:</w:t>
      </w:r>
    </w:p>
    <w:bookmarkEnd w:id="382"/>
    <w:bookmarkStart w:name="z43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</w:t>
      </w:r>
    </w:p>
    <w:bookmarkEnd w:id="383"/>
    <w:bookmarkStart w:name="z43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bookmarkEnd w:id="384"/>
    <w:bookmarkStart w:name="z43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архивного дела не менее трех лет;</w:t>
      </w:r>
    </w:p>
    <w:bookmarkEnd w:id="385"/>
    <w:bookmarkStart w:name="z44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категории:</w:t>
      </w:r>
    </w:p>
    <w:bookmarkEnd w:id="386"/>
    <w:bookmarkStart w:name="z44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bookmarkEnd w:id="387"/>
    <w:bookmarkStart w:name="z44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 в сфере архивного дела не менее </w:t>
      </w:r>
    </w:p>
    <w:bookmarkEnd w:id="388"/>
    <w:bookmarkStart w:name="z44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 лет;</w:t>
      </w:r>
    </w:p>
    <w:bookmarkEnd w:id="389"/>
    <w:bookmarkStart w:name="z44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второй категории:</w:t>
      </w:r>
    </w:p>
    <w:bookmarkEnd w:id="390"/>
    <w:bookmarkStart w:name="z44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bookmarkEnd w:id="391"/>
    <w:bookmarkStart w:name="z44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архивного дела не менее одного года;</w:t>
      </w:r>
    </w:p>
    <w:bookmarkEnd w:id="392"/>
    <w:bookmarkStart w:name="z44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</w:t>
      </w:r>
    </w:p>
    <w:bookmarkEnd w:id="393"/>
    <w:bookmarkStart w:name="z44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bookmarkEnd w:id="394"/>
    <w:bookmarkStart w:name="z44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предъявления требований к стажу работы.</w:t>
      </w:r>
    </w:p>
    <w:bookmarkEnd w:id="395"/>
    <w:bookmarkStart w:name="z45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Палеограф</w:t>
      </w:r>
    </w:p>
    <w:bookmarkEnd w:id="396"/>
    <w:bookmarkStart w:name="z45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Должностные обязанности:</w:t>
      </w:r>
    </w:p>
    <w:bookmarkEnd w:id="397"/>
    <w:bookmarkStart w:name="z45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выявление, чтение, датировку, описание документов ранних исторических эпох для документальных публикаций, учебных пособий, материалов информационного характера;</w:t>
      </w:r>
    </w:p>
    <w:bookmarkEnd w:id="398"/>
    <w:bookmarkStart w:name="z45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подлинность, палеографические, языковые и иные особенности документов;</w:t>
      </w:r>
    </w:p>
    <w:bookmarkEnd w:id="399"/>
    <w:bookmarkStart w:name="z45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работников архива по работе с документами ранних исторических эпох;</w:t>
      </w:r>
    </w:p>
    <w:bookmarkEnd w:id="400"/>
    <w:bookmarkStart w:name="z45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систематизирует печати, имеющиеся на документах;</w:t>
      </w:r>
    </w:p>
    <w:bookmarkEnd w:id="401"/>
    <w:bookmarkStart w:name="z45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документы с целью отнесения их к объектам национального достояния Республики Казахстан и особо ценным документам;</w:t>
      </w:r>
    </w:p>
    <w:bookmarkEnd w:id="402"/>
    <w:bookmarkStart w:name="z45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исследования и разработку методических пособий в области палеографии, внедряет результаты исследований, методические пособия в практику;</w:t>
      </w:r>
    </w:p>
    <w:bookmarkEnd w:id="403"/>
    <w:bookmarkStart w:name="z45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доклады, сообщения, статьи по документам архива;</w:t>
      </w:r>
    </w:p>
    <w:bookmarkEnd w:id="404"/>
    <w:bookmarkStart w:name="z45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предложений к проектам планов структурного подразделения архива и их реализации;</w:t>
      </w:r>
    </w:p>
    <w:bookmarkEnd w:id="405"/>
    <w:bookmarkStart w:name="z46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комиссий.</w:t>
      </w:r>
    </w:p>
    <w:bookmarkEnd w:id="406"/>
    <w:bookmarkStart w:name="z46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46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08"/>
    <w:bookmarkStart w:name="z46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409"/>
    <w:bookmarkStart w:name="z46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сфере архивного дела;</w:t>
      </w:r>
    </w:p>
    <w:bookmarkEnd w:id="410"/>
    <w:bookmarkStart w:name="z46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411"/>
    <w:bookmarkStart w:name="z47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412"/>
    <w:bookmarkStart w:name="z47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квалификации:</w:t>
      </w:r>
    </w:p>
    <w:bookmarkEnd w:id="413"/>
    <w:bookmarkStart w:name="z47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уровня квалификации:</w:t>
      </w:r>
    </w:p>
    <w:bookmarkEnd w:id="414"/>
    <w:bookmarkStart w:name="z47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</w:t>
      </w:r>
    </w:p>
    <w:bookmarkEnd w:id="415"/>
    <w:bookmarkStart w:name="z47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bookmarkEnd w:id="416"/>
    <w:bookmarkStart w:name="z47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архивного дела не менее трех лет;</w:t>
      </w:r>
    </w:p>
    <w:bookmarkEnd w:id="417"/>
    <w:bookmarkStart w:name="z47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категории:</w:t>
      </w:r>
    </w:p>
    <w:bookmarkEnd w:id="418"/>
    <w:bookmarkStart w:name="z47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bookmarkEnd w:id="419"/>
    <w:bookmarkStart w:name="z47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архивного дела не менее двух лет;</w:t>
      </w:r>
    </w:p>
    <w:bookmarkEnd w:id="420"/>
    <w:bookmarkStart w:name="z47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второй категории:</w:t>
      </w:r>
    </w:p>
    <w:bookmarkEnd w:id="421"/>
    <w:bookmarkStart w:name="z48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bookmarkEnd w:id="422"/>
    <w:bookmarkStart w:name="z48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области архивного дела не менее одного года;</w:t>
      </w:r>
    </w:p>
    <w:bookmarkEnd w:id="423"/>
    <w:bookmarkStart w:name="z48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</w:t>
      </w:r>
    </w:p>
    <w:bookmarkEnd w:id="424"/>
    <w:bookmarkStart w:name="z48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обеспечение";</w:t>
      </w:r>
    </w:p>
    <w:bookmarkEnd w:id="425"/>
    <w:bookmarkStart w:name="z48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предъявления требований к стажу работы.</w:t>
      </w:r>
    </w:p>
    <w:bookmarkEnd w:id="426"/>
    <w:bookmarkStart w:name="z48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Художник-реставратор архивных документов</w:t>
      </w:r>
    </w:p>
    <w:bookmarkEnd w:id="427"/>
    <w:bookmarkStart w:name="z48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Должностные обязанности:</w:t>
      </w:r>
    </w:p>
    <w:bookmarkEnd w:id="428"/>
    <w:bookmarkStart w:name="z48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работы, в том числе особо сложные, наиболее сложные, средней сложности по реставрации и консервации документов Национального архивного фонда Республики Казахстан, других архивных документов;</w:t>
      </w:r>
    </w:p>
    <w:bookmarkEnd w:id="429"/>
    <w:bookmarkStart w:name="z48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осмотр и описание состояния реставрируемого объекта, выясняет его первоначальный вид, определяет историю изменения;</w:t>
      </w:r>
    </w:p>
    <w:bookmarkEnd w:id="430"/>
    <w:bookmarkStart w:name="z48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причины и характер разрушений реставрируемого объекта на основании результатов химических, физических и биологических исследований;</w:t>
      </w:r>
    </w:p>
    <w:bookmarkEnd w:id="431"/>
    <w:bookmarkStart w:name="z49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методику проведения реставрационных работ, подбирает материалы для их ведения;</w:t>
      </w:r>
    </w:p>
    <w:bookmarkEnd w:id="432"/>
    <w:bookmarkStart w:name="z49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документирование хода реставрационных работ;</w:t>
      </w:r>
    </w:p>
    <w:bookmarkEnd w:id="433"/>
    <w:bookmarkStart w:name="z49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фотографирование до начала работ, в процессе и после окончания реставрации;</w:t>
      </w:r>
    </w:p>
    <w:bookmarkEnd w:id="434"/>
    <w:bookmarkStart w:name="z49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инструктирует фотографов по документальной фотофиксации отдельных процессов реставрационных работ;</w:t>
      </w:r>
    </w:p>
    <w:bookmarkEnd w:id="435"/>
    <w:bookmarkStart w:name="z49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реставрации произведений живописи и графики осуществляет укрепление основы, грунта и красочного слоя, а также удаление позднейших наслоений, скрывающих или искажающих авторскую работу;</w:t>
      </w:r>
    </w:p>
    <w:bookmarkEnd w:id="436"/>
    <w:bookmarkStart w:name="z49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обследование физического и технического состояния архивных документов;</w:t>
      </w:r>
    </w:p>
    <w:bookmarkEnd w:id="437"/>
    <w:bookmarkStart w:name="z49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консультации по вопросам, входящим в его компетенцию;</w:t>
      </w:r>
    </w:p>
    <w:bookmarkEnd w:id="438"/>
    <w:bookmarkStart w:name="z49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экспертно-проверочной, методической комиссий.</w:t>
      </w:r>
    </w:p>
    <w:bookmarkEnd w:id="439"/>
    <w:bookmarkStart w:name="z49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50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41"/>
    <w:bookmarkStart w:name="z50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архивного дела и документационного обеспечения управления;</w:t>
      </w:r>
    </w:p>
    <w:bookmarkEnd w:id="442"/>
    <w:bookmarkStart w:name="z50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технику, технологию, основные методы реставрации архивных документов и способы их применения;</w:t>
      </w:r>
    </w:p>
    <w:bookmarkEnd w:id="443"/>
    <w:bookmarkStart w:name="z50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стилистические особенности документальных памятников;</w:t>
      </w:r>
    </w:p>
    <w:bookmarkEnd w:id="444"/>
    <w:bookmarkStart w:name="z50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 и способы их применения для ведения реставрационных работ с учетом особенностей архивных документов;</w:t>
      </w:r>
    </w:p>
    <w:bookmarkEnd w:id="445"/>
    <w:bookmarkStart w:name="z50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датировки и атрибуции;</w:t>
      </w:r>
    </w:p>
    <w:bookmarkEnd w:id="446"/>
    <w:bookmarkStart w:name="z50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вызывающие разрушение документов;</w:t>
      </w:r>
    </w:p>
    <w:bookmarkEnd w:id="447"/>
    <w:bookmarkStart w:name="z51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опыт, современные информационные технологии в области реставрации архивных документов;</w:t>
      </w:r>
    </w:p>
    <w:bookmarkEnd w:id="448"/>
    <w:bookmarkStart w:name="z51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научно-исследовательских работ;</w:t>
      </w:r>
    </w:p>
    <w:bookmarkEnd w:id="449"/>
    <w:bookmarkStart w:name="z51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внутреннего трудового распорядка, требования безопасности и охраны труда, правила пожарной безопасности, санитарные правила.</w:t>
      </w:r>
    </w:p>
    <w:bookmarkEnd w:id="450"/>
    <w:bookmarkStart w:name="z51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Требования к квалификации:</w:t>
      </w:r>
    </w:p>
    <w:bookmarkEnd w:id="451"/>
    <w:bookmarkStart w:name="z51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высшего уровня квалификации:</w:t>
      </w:r>
    </w:p>
    <w:bookmarkEnd w:id="452"/>
    <w:bookmarkStart w:name="z51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</w:t>
      </w:r>
    </w:p>
    <w:bookmarkEnd w:id="453"/>
    <w:bookmarkStart w:name="z51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"Архивоведение, документоведение и документационное обеспечение", "Живопись";</w:t>
      </w:r>
    </w:p>
    <w:bookmarkEnd w:id="454"/>
    <w:bookmarkStart w:name="z51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должности художника-реставратора архивных документов I категории не менее одного года;</w:t>
      </w:r>
    </w:p>
    <w:bookmarkEnd w:id="455"/>
    <w:bookmarkStart w:name="z51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категории:</w:t>
      </w:r>
    </w:p>
    <w:bookmarkEnd w:id="456"/>
    <w:bookmarkStart w:name="z51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"Архивоведение, документоведение и документационное обеспечение", "Живопись";</w:t>
      </w:r>
    </w:p>
    <w:bookmarkEnd w:id="457"/>
    <w:bookmarkStart w:name="z52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должности художника-реставратора архивных документов II категории не менее одного года;</w:t>
      </w:r>
    </w:p>
    <w:bookmarkEnd w:id="458"/>
    <w:bookmarkStart w:name="z52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второй категории:</w:t>
      </w:r>
    </w:p>
    <w:bookmarkEnd w:id="459"/>
    <w:bookmarkStart w:name="z52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"Архивоведение, документоведение и документационное обеспечение", "Живопись";</w:t>
      </w:r>
    </w:p>
    <w:bookmarkEnd w:id="460"/>
    <w:bookmarkStart w:name="z52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должности художника-реставратора архивных документов без категории не менее одного года;</w:t>
      </w:r>
    </w:p>
    <w:bookmarkEnd w:id="461"/>
    <w:bookmarkStart w:name="z52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</w:t>
      </w:r>
    </w:p>
    <w:bookmarkEnd w:id="462"/>
    <w:bookmarkStart w:name="z52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"Архивоведение, документоведение и документационное обеспечение", "Живопись";</w:t>
      </w:r>
    </w:p>
    <w:bookmarkEnd w:id="463"/>
    <w:bookmarkStart w:name="z52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предъявления требований к стажу работы.</w:t>
      </w:r>
    </w:p>
    <w:bookmarkEnd w:id="464"/>
    <w:bookmarkStart w:name="z52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среднего уровня квалификации:</w:t>
      </w:r>
    </w:p>
    <w:bookmarkEnd w:id="465"/>
    <w:bookmarkStart w:name="z52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высшей категории:</w:t>
      </w:r>
    </w:p>
    <w:bookmarkEnd w:id="466"/>
    <w:bookmarkStart w:name="z52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bookmarkEnd w:id="467"/>
    <w:bookmarkStart w:name="z53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художника-реставратора архивных документов I категории не менее одного года;</w:t>
      </w:r>
    </w:p>
    <w:bookmarkEnd w:id="468"/>
    <w:bookmarkStart w:name="z53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категории:</w:t>
      </w:r>
    </w:p>
    <w:bookmarkEnd w:id="469"/>
    <w:bookmarkStart w:name="z53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bookmarkEnd w:id="470"/>
    <w:bookmarkStart w:name="z53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художника-реставратора архивных документов II категории не менее одного года;</w:t>
      </w:r>
    </w:p>
    <w:bookmarkEnd w:id="471"/>
    <w:bookmarkStart w:name="z53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второй категории:</w:t>
      </w:r>
    </w:p>
    <w:bookmarkEnd w:id="472"/>
    <w:bookmarkStart w:name="z53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bookmarkEnd w:id="473"/>
    <w:bookmarkStart w:name="z53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художника-реставратора архивных документов без категории не менее одного года;</w:t>
      </w:r>
    </w:p>
    <w:bookmarkEnd w:id="474"/>
    <w:bookmarkStart w:name="z53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категории:</w:t>
      </w:r>
    </w:p>
    <w:bookmarkEnd w:id="475"/>
    <w:bookmarkStart w:name="z53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образование по соответствующей специальности (квалификации);</w:t>
      </w:r>
    </w:p>
    <w:bookmarkEnd w:id="476"/>
    <w:bookmarkStart w:name="z53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предъявления требований к стажу работы.</w:t>
      </w:r>
    </w:p>
    <w:bookmarkEnd w:id="4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