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83d2" w14:textId="96e8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28 апреля 2015 года № 506 "Об утверждении Правил утилизации космических объектов и технических средств, выведенных из эксплуатации"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27 января 2023 года № 30/НҚ. Зарегистрирован в Министерстве юстиции Республики Казахстан 30 января 2023 года № 31803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"Об утверждении Правил утилизации космических объектов и технических средств, выведенных из эксплуатации" от 28 апреля 2015 года № 506 (зарегистрирован в Реестре государственной регистрации нормативных правовых актов под № 11892)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утилизации космических объектов и технических средств, выведенных из эксплуатации,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5" w:id="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8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1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4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30/НҚ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утилизации космических объектов и технических средств, выведенных из эксплуатации</w:t>
      </w:r>
    </w:p>
    <w:bookmarkStart w:name="z5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утилизации космических объектов и технических средств, выведенных из эксплуатации (далее – Правила), разработаны в соответствии с подпунктом 24)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космической деятельности" и определяют порядок утилизации космических объектов и технических средств, выведенных из эксплуатации.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Утилизация, а также реализация, передача, учет, списание утилизированных объектов и технических средств военного (двойного) назначения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обороне и Вооруженных Силах Республики Казахстан".</w:t>
      </w:r>
    </w:p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утилизация – заключительная стадия жизненного цикла космических объектов и технических средств, которые представляют собой комплекс организационно-технических мероприятий и технологических процессов, обеспечивающих деорбитацию космических аппаратов, демонтаж, разборку, переработку снятых с эксплуатации космических объектов и технических средств, выработавших свой ресурс, физически устаревших, ликвидируемых с целью повторного использования деталей, узлов и материалов утилизируемых космических объектов и технических средств и использования отходов в качестве вторичных материальных или энергетических ресурсов;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технические средства – техника любого вида (механическая, электрическая, электромагнитная, электронная), входящая в состав космических систем и космических ракетных комплексов и обеспечивающая нормальное их функционирование на всех этапах эксплуатации;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деорбитация космических аппаратов (далее – деорбитация) – комплекс организационно-технических мероприятий для утилизации космических аппаратов на орбите Земли путем увода космических аппаратов на орбиту захоронения (для космических аппаратов находящихся на геостационарной орбите Земли) или возвращения в плотные слои атмосферы (для космических аппаратов находящихся на низкой и средней околоземной орбитах Земли) после истечения срока их эксплуатации.</w:t>
      </w:r>
    </w:p>
    <w:bookmarkEnd w:id="17"/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утилизации космических объектов и технических средств, выведенных из эксплуатации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Утилизации подлежат: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космические аппараты, соответствующие макеты и учебно-тренировочные средства после истечения гарантийных сроков их хранения;</w:t>
      </w:r>
    </w:p>
    <w:bookmarkEnd w:id="20"/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 ракет-носителей, разгонных блоков и космических аппаратов (в том числе размещенных на заводах-изготовителях);</w:t>
      </w:r>
    </w:p>
    <w:bookmarkEnd w:id="21"/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технические средства, высвобождающиеся при реконструкциях или капитальных ремонтах;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составные части технических средств, выведенные из эксплуатации;</w:t>
      </w:r>
    </w:p>
    <w:bookmarkEnd w:id="23"/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спускаемые аппараты и капсулы космических аппаратов после использования по назначению и возвращения на Землю.</w:t>
      </w:r>
    </w:p>
    <w:bookmarkEnd w:id="24"/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Утилизация космических аппаратов, находящихся на орбите Земли, проводится путем деорбитации.</w:t>
      </w:r>
    </w:p>
    <w:bookmarkEnd w:id="25"/>
    <w:bookmarkStart w:name="z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Деорбитация проводится физическими и (или) юридическими лицами, осуществляющими космическую деятельность на основе текущих технических параметров космических аппаратов.</w:t>
      </w:r>
    </w:p>
    <w:bookmarkEnd w:id="26"/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представления космических объектов и технических средств на утилизацию являются:</w:t>
      </w:r>
    </w:p>
    <w:bookmarkEnd w:id="27"/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истечение сроков эксплуатации, определенных нормативно-технической документацией;</w:t>
      </w:r>
    </w:p>
    <w:bookmarkEnd w:id="28"/>
    <w:bookmarkStart w:name="z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физический износ (до истечения сроков эксплуатации);</w:t>
      </w:r>
    </w:p>
    <w:bookmarkEnd w:id="29"/>
    <w:bookmarkStart w:name="z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плановая замена устаревшего оборудования;</w:t>
      </w:r>
    </w:p>
    <w:bookmarkEnd w:id="30"/>
    <w:bookmarkStart w:name="z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экономическая нецелесообразность проведения ремонта и восстановления вследствие воздействия неблагоприятных климатических факторов, стихийных бедствий, пожаров;</w:t>
      </w:r>
    </w:p>
    <w:bookmarkEnd w:id="31"/>
    <w:bookmarkStart w:name="z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необходимости использования по прямому назначению.</w:t>
      </w:r>
    </w:p>
    <w:bookmarkEnd w:id="32"/>
    <w:bookmarkStart w:name="z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утилизации космических объектов и технических средств физические и (или) юридические лица, осуществляющие космическую деятельность, направляют перечни космических объектов и технических средств, подлежащих утилизации, в ведомство уполномоченного органа в области космической деятельности (далее – ведомство), в котором указываются: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наименование, индекс;</w:t>
      </w:r>
    </w:p>
    <w:bookmarkEnd w:id="34"/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 выпуска;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заводской номер (при наличии);</w:t>
      </w:r>
    </w:p>
    <w:bookmarkEnd w:id="36"/>
    <w:bookmarkStart w:name="z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количество;</w:t>
      </w:r>
    </w:p>
    <w:bookmarkEnd w:id="37"/>
    <w:bookmarkStart w:name="z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комплектующих изделий;</w:t>
      </w:r>
    </w:p>
    <w:bookmarkEnd w:id="38"/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местонахождение или место складирования;</w:t>
      </w:r>
    </w:p>
    <w:bookmarkEnd w:id="39"/>
    <w:bookmarkStart w:name="z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технической документации.</w:t>
      </w:r>
    </w:p>
    <w:bookmarkEnd w:id="40"/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Ведомство в течение двадцати рабочих дней со дня получения перечней космических объектов и технических средств, подлежащих утилизации, направляет их организациям, находящимся в ведении ведомства, для определения потребности в космических объектах и технических средствах, за исключением случая, указанного в пункте 4.1 настоящих Правил.</w:t>
      </w:r>
    </w:p>
    <w:bookmarkEnd w:id="41"/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Организации, находящиеся в ведении ведомства, в течение двадцати рабочих дней со дня получения перечней космических объектов и технических средств, подлежащих утилизации, направляют письменную заявку произвольной формы в ведомство на потребность в соответствующих космических объектах и технических средствах или письменно сообщают об отсутствии таковой.</w:t>
      </w:r>
    </w:p>
    <w:bookmarkEnd w:id="42"/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Ведомство после получения заявок на потребность в космических объектах и технических средствах организует передачу космических объектов и технических средств, подлежащих утилизации, организациям, находящимся в ведении ведомства, в порядке, установленном:</w:t>
      </w:r>
    </w:p>
    <w:bookmarkEnd w:id="43"/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Гражданским кодексом Республики Казахстан – для космических объектов и технических средств, находящихся в частной собственности;</w:t>
      </w:r>
    </w:p>
    <w:bookmarkEnd w:id="44"/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Законом Республики Казахстан "О государственном имуществе" – для космических объектов и технических средств, находящихся в государственной собственности.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указанном в пункте 4.1 настоящих Правил, или получения ведомством сообщений об отсутствии потребности в космических объектах и технических средствах, данные космические объекты и технические средства подлежат утилизации, о чем ведомство в течение сорока рабочих дней со дня получения перечня космических объектов и технических средств письменно уведомляет физические и (или) юридические лица, указанные в пункте 6 настоящих Правил.</w:t>
      </w:r>
    </w:p>
    <w:bookmarkEnd w:id="46"/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Утилизация космических объектов и технических средств осуществляется по следующим направлениям:</w:t>
      </w:r>
    </w:p>
    <w:bookmarkEnd w:id="47"/>
    <w:bookmarkStart w:name="z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отдельных систем и элементов космических объектов и технических средств в качестве промышленных изделий и товаров народного потребления;</w:t>
      </w:r>
    </w:p>
    <w:bookmarkEnd w:id="48"/>
    <w:bookmarkStart w:name="z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комплектующих изделий утилизируемых космических объектов и технических средств при модернизации и изготовлении новых образцов;</w:t>
      </w:r>
    </w:p>
    <w:bookmarkEnd w:id="49"/>
    <w:bookmarkStart w:name="z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оборудования, агрегатов, узлов, деталей и материалов утилизируемых образцов космических объектов и технических средств в качестве запасных изделий и приборов;</w:t>
      </w:r>
    </w:p>
    <w:bookmarkEnd w:id="50"/>
    <w:bookmarkStart w:name="z9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оборудования, агрегатов, узлов, деталей и материалов утилизируемых образцов космических объектов и технических средств в качестве лабораторного оборудования учебных заведений и учебных центров по подготовке специалистов космической отрасли;</w:t>
      </w:r>
    </w:p>
    <w:bookmarkEnd w:id="51"/>
    <w:bookmarkStart w:name="z9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промышленная переработка утилизируемых космических объектов и технических средств и использование в производстве, других отраслях экономики продуктов утилизации (лом черных, цветных и драгоценных металлов, материалы и вещества);</w:t>
      </w:r>
    </w:p>
    <w:bookmarkEnd w:id="52"/>
    <w:bookmarkStart w:name="z9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деорбитация.</w:t>
      </w:r>
    </w:p>
    <w:bookmarkEnd w:id="53"/>
    <w:bookmarkStart w:name="z9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Процесс организации и проведения работ по утилизации космических объектов и технических средств включает следующие основные этапы:</w:t>
      </w:r>
    </w:p>
    <w:bookmarkEnd w:id="54"/>
    <w:bookmarkStart w:name="z9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приведение космических объектов и технических средств в безопасное состояние;</w:t>
      </w:r>
    </w:p>
    <w:bookmarkEnd w:id="55"/>
    <w:bookmarkStart w:name="z9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на наличие охранных документов (в случае необходимости);</w:t>
      </w:r>
    </w:p>
    <w:bookmarkEnd w:id="56"/>
    <w:bookmarkStart w:name="z9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рассекречивание (в случае необходимости);</w:t>
      </w:r>
    </w:p>
    <w:bookmarkEnd w:id="57"/>
    <w:bookmarkStart w:name="z9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лицензирование и/или сертификация (в случае необходимости);</w:t>
      </w:r>
    </w:p>
    <w:bookmarkEnd w:id="58"/>
    <w:bookmarkStart w:name="z9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деятельности непосредственно по утилизации.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Физические и (или) юридические лица, у которых космические объекты и технические средства находятся в собственности или на праве хозяйственного ведения или оперативного управления, перед утилизацией обеспечивают их приведение в безопасное состояние путем извлечения взрывоопасных узлов и деталей, нейтрализации емкостей, содержавших токсичные вещества. Эти работы относятся к работам на опасных производственных объектах и должны выполняться работниками, прошедшими обучение по вопросам промышленной безопасности и прошедшими проверку знаний (сдавшими экзамен)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Рассекречивание космических объектов и технических средств, имеющих гриф секретности, производится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секретах".</w:t>
      </w:r>
    </w:p>
    <w:bookmarkStart w:name="z10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Способы утилизации космических объектов и технических средств устанавливаются нормативно-техническими документами, международными соглашениями и договорами.</w:t>
      </w:r>
    </w:p>
    <w:bookmarkEnd w:id="60"/>
    <w:bookmarkStart w:name="z10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Утилизация космических объектов и технических средств в зависимости от выбранных технологий и экономической целесообразности проводится на месте их эксплуатации (хранения) или в специализированных организациях, осуществляющих утилизацию космических объектов и технических средств, а также их составных частей.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Работы по утилизации космических объектов и технических средств проводятся в соответствии с техническими процессами, разработанными и утвержденными проектно-конструкторской организацией конкретного образца космической техники (далее – технические процессы), с соблюдением требований Экологического кодекса Республики Казахстан (далее – Экологический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25 декабря 2020 года № ҚР ДСМ-331/2020 "Об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 (зарегистрирован в Реестре государственной регистрации нормативных правовых актов за № 21934).</w:t>
      </w:r>
    </w:p>
    <w:bookmarkStart w:name="z10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Вывоз имущества, подлежащего утилизации, за пределы мест его хранения (на промышленные площадки или производственные цеха), соответствующих требованиям статьи 320 Экологического кодекса, осуществляется за счет средств организаций, производящих утилизацию.</w:t>
      </w:r>
    </w:p>
    <w:bookmarkEnd w:id="62"/>
    <w:bookmarkStart w:name="z10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Работы по утилизации космических объектов и технических средств, находящихся на праве хозяйственного ведения или оперативного управления у республиканских государственных предприятий или на праве собственности у юридических лиц с государственным участием, проводятся за счет собственных средств этих организаций.</w:t>
      </w:r>
    </w:p>
    <w:bookmarkEnd w:id="63"/>
    <w:bookmarkStart w:name="z10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утилизации космических объектов и технических средств, находящихся на праве оперативного управления у республиканских государственных учреждений, проводятся за счет средств республиканского бюджета.</w:t>
      </w:r>
    </w:p>
    <w:bookmarkEnd w:id="64"/>
    <w:bookmarkStart w:name="z10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утилизации космических объектов и технических средств, находящихся в собственности у физических и негосударственных юридических лиц, осуществляющих космическую деятельность, проводятся за счет их собственных средств.</w:t>
      </w:r>
    </w:p>
    <w:bookmarkEnd w:id="65"/>
    <w:bookmarkStart w:name="z10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завершения утилизации космических объектов и технических средств физические и (или) юридические лица, осуществляющие космическую деятельность, в чьей собственности находились космические объекты и технические средства, представляет ведомству документы, подтверждающие факт их утилизации, для внесения соответствующей записи в регистр космических объектов.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