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668" w14:textId="8aaf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лука репчатого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января 2023 года № 39. Зарегистрирован в Министерстве юстиции Республики Казахстан 28 января 2023 года № 31799.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приказа было приостановлено по 28.04.2023 приказом Министра сельского хозяйства РК от 07.04.2023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три месяца запрет на вывоз с территории Республики Казахстан лука репчатого (код единой товарной номенклатуры внешнеэкономической деятельности Евразийского экономического союза 0703: 070310).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государственной инспекции в агропромышленном комплексе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