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28d0" w14:textId="cf62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января 2023 года № 22. Зарегистрирован в Министерстве юстиции Республики Казахстан 27 января 2023 года № 31796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в области физической культуры и спорта,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в области физической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под № 9672)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документа, удостоверяющего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согласно пункта 8 Перечня,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ответственный работник услугодателя в течение 2 (двух) рабочих дней выносит заключение на имя своего руководителя с приложением документов, на основании которого в течении 1 (одного) рабочего дня принимается решение об осуществлении компенсационной выплаты и направляется уведомление о компенсационной выплате услугополучателю либо мотивированный ответ об отказе в оказании государственной услуги.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 положительном решении об осуществлении компенсационной выплаты направляет услугополучателю уведомление о компенсационной выплате, при отрицательном решении - мотивированный ответ об отказе в оказании государственной услуги в форме электронного документа, подписанного ЭЦП уполномоченного лица услугодателя.";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Результатом оказания государственной услуги является уведомление о компенсационной выплате услугополучателю либо мотивированный ответ об отказе в оказании государственной услуги в случаях и по основаниям, предусмотренным пунктом 9 Перечня.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Компенсационная выплата производится путем перечисления денежных средств на лицевой счет услугополучателя в банке второго уровня Республики Казахстан в размере стоимости затрат на лечение и реабилитацию лиц, получивших спортивную травму и увечье на международных спортивных соревнованиях.";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области физической культуры и спорта, в которые вносятся изменения и дополнения (далее -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 в Реестре государственной регистрации нормативных правовых актов под № 9912) следующие изменения и дополнение: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государственной услуги "Признание видов спорта, спортивных дисциплин" аккредитованная республиканская и (или) региональная спортивная федерация по виду спорта (далее – услугополучатель) обращается в уполномоченный орган через веб-портал "электронного правительства" www.egov.kz (далее - портал).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обращении через портал для получения государственной услуги документы, предусмотренные пунктом 8 Перечня, загружаются услугополучателем в электронном или сканированном виде.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"личном кабинете" в истории обращений услугополучателя направляется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уполномоченного органа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уполномоченного органа направляет мотивированный отказ в дальнейшем рассмотрении заявления в форме электронного документа, подписанного единой транспортной подписью "Государственной базы данных "Е-лицензирование" (далее - ГБД ЕЛ) уполномоченного лица услугодателя.";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принятия предварительного решения об отказе в признании видов спорта, спортивных дисциплин либо выявлении иных оснований для отказа в оказании государственной услуги, ответственный исполнитель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 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при положительном решении принимает приказ, при отрицательном решении – направляет мотивированный ответ об отказе в оказании государственной услуги.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уполномоченного органа в течение 1 (одного) рабочего дня направляет услугополучателю копию приказа либо мотивированный ответ об отказе в оказании государственной услуги.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направляется уведомление о готовности результата государственной услуги, удостоверенное единой транспортной подписью ГБД 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 (зарегистрирован в Реестре государственной регистрации нормативных правовых актов под № 11642)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"специализированная" спортивным школам и "специализированное" отделениям спортивных школ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Местный исполнительный орган области, городов Астана, Алматы и Шымкент в области физической культуры и спорта (далее – услугодатель) является органом, принимающим решение о присвоении статусов "специализированная" спортивным школам, "специализированное" отделениям спортивных школ.";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государственной услуги спортивная школа (далее – услугополучатель)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 с предоставлением пакета документов.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Уполномоченный орган в области физической культуры и спорта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 и услугодателям.";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Сведения документов, удостоверяющих личность услугополучателя,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выданных на спортивный объект (помещение), принадлежащего услугополучателю,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в Государственной корпорации не входит в срок оказания государственной услуги. 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5 к настоящим Правилам.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ответственный исполнитель услугодателя в течение 2 (двух) рабочих дней выносит заключение на имя своего руководителя с приложением документов, на основании которого в течение 1 (одного) рабочего дня принимает приказ о присвоении статуса "специализированная" спортивным школам или "специализированное" отделениям спортивных школ либо мотивированный ответ об отказе в оказании государственной услуги. 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 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приказ о присвоении статуса "специализированная" спортивным школам или "специализированное" отделениям спортивных школ либо мотивированный ответ об отказе в оказании государственной услуги.";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Услугодатель,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 (зарегистрирован в Реестре государственной регистрации нормативных правовых актов под № 15344)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на подготовку, переподготовку, повышение квалификации кадров в области физической культуры и спорта физические и юридические лица (далее – услугополучатель) за 14 (четырнадцать) календарных дней до начала проведения курсов обращаются с заявкой по форме согласно приложению 1 к настоящим Правилам (далее – заявка) через веб-портал "электронного правительства" www.egov.kz (далее – портал) с приложением документов, указанных в перечне основных требований к оказанию государственной услуги (далее – Перечень).";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 и услугодателям.";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Результатом оказания государственной услуги на портале является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(далее- ГБД ЕЛ) уполномоченного лица услугодателя.";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 (зарегистрирован в Реестре государственной регистрации нормативных правовых актов под № 20438)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жилища чемпионам и призерам Олимпийских, Паралимпийских и Сурдлимпийских игр и пользования им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Жилище для чемпионов и призеров Олимпийских, Паралимпийских и Сурдлимпийских игр предоставляется МИО областей, городов Астана, Алматы и Шымкента, районов и городов областного значения в городах республики в зависимости от места жительства и занятого места спортсмена.";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Услугополучатель в течение 1 (одного) месяца после получения уведомления с заявлением по форме согласно приложению 1 к настоящим Правилам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 с предоставлением пакета документов для получения государственной услуги.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 и услугодателям.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Ответственный исполнитель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 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услугодателя направляет мотивированный отказ в дальнейшем рассмотрении заявления.";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Услугодатель,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 (зарегистрирован в Реестре государственной регистрации нормативных правовых актов под № 20784)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"Выплата пожизненного ежемесячного материального обеспечения спортсменам и тренерам" (далее –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документа, удостоверяющего личность услугополучателя, выписку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в Государственной корпорации не входит в срок оказания государственной услуги. 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 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согласно пункта 8 Перечня,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Перечня, а также на соответствие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тренерам.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либо несоответствия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услугодатель в течение 8 (восьми) рабочих дней рассматривает и принимает решение о выплате пожизненного материального обеспечения спортсменам и тренерам. 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принятого решения в течении 3 (трех) рабочих дней услугодатель утверждает приказ о выплате материального обеспечения услугополучателю. </w:t>
      </w:r>
    </w:p>
    <w:bookmarkEnd w:id="83"/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услугодателя в течение 1 (одного) рабочего дня направляет услугополучателю уведомление о выплате материального обеспечения. 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предварительного решения об отказе в выплате пожизненного материального обеспечения спортсменам и тренерам либо выявлении иных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 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 устранении замечаний услугодатель рассматривает пакет документов, при не устранении - услугодатель направляет мотивированный отказ. 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услугодатель утверждает приказ о выплате материального обеспечения услугополучателю, при отрицательном решении направляет мотивированный ответ об отказе в оказании государственной услуги.";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и увечий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 5 (пять) рабочих дней.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в Государственной корпорации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компенсационной выплате услугополучателю либо мотивированный ответ об отказе в оказании государственной услуги.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 (или) доверенность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для осуществления компенсационных выплат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участие на соответствующих международных спортивных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культуры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участие на соответствующих международных спортивных соревнованиях,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культуры и спорта Республики Казахстан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и увечий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контактного телефона)</w:t>
            </w:r>
          </w:p>
        </w:tc>
      </w:tr>
    </w:tbl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96"/>
    <w:p>
      <w:pPr>
        <w:spacing w:after="0"/>
        <w:ind w:left="0"/>
        <w:jc w:val="both"/>
      </w:pPr>
      <w:bookmarkStart w:name="z198" w:id="97"/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_______________________</w:t>
      </w:r>
    </w:p>
    <w:p>
      <w:pPr>
        <w:spacing w:after="0"/>
        <w:ind w:left="0"/>
        <w:jc w:val="both"/>
      </w:pPr>
      <w:bookmarkStart w:name="z205" w:id="101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основных требований к оказанию государственной услуги "Компенсационная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членам сборных команд Республики Казахстан по видам спорта (национальных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сборных команд по видам спорта) при получении ими спортивных травм и увечий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спортивных соревнованиях", утвержденным приказом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делам спорта и физической культуры от 28 июля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292,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bookmarkStart w:name="z206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             (подпись)</w:t>
      </w:r>
    </w:p>
    <w:bookmarkStart w:name="z2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</w:t>
      </w:r>
    </w:p>
    <w:bookmarkEnd w:id="103"/>
    <w:bookmarkStart w:name="z2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и увечий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 услугополучателя)</w:t>
            </w:r>
          </w:p>
        </w:tc>
      </w:tr>
    </w:tbl>
    <w:bookmarkStart w:name="z2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5"/>
    <w:p>
      <w:pPr>
        <w:spacing w:after="0"/>
        <w:ind w:left="0"/>
        <w:jc w:val="both"/>
      </w:pPr>
      <w:bookmarkStart w:name="z222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"О государственных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услугах", отдел №_______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(далее –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корпорация)</w:t>
      </w:r>
    </w:p>
    <w:p>
      <w:pPr>
        <w:spacing w:after="0"/>
        <w:ind w:left="0"/>
        <w:jc w:val="both"/>
      </w:pPr>
      <w:bookmarkStart w:name="z223" w:id="1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юридический адрес)</w:t>
      </w:r>
    </w:p>
    <w:p>
      <w:pPr>
        <w:spacing w:after="0"/>
        <w:ind w:left="0"/>
        <w:jc w:val="both"/>
      </w:pPr>
      <w:bookmarkStart w:name="z224" w:id="108"/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"Компенсационная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членам сборных команд Республики Казахстан по видам спорта (национальных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сборных команд по видам спорта) при получении ими спортивных травм и увечий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спортивных соревнованиях"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предусмотренному пунктом 8 Перечня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 наименование отсутствующих и (или)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документов):</w:t>
      </w:r>
    </w:p>
    <w:bookmarkStart w:name="z2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109"/>
    <w:bookmarkStart w:name="z2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110"/>
    <w:bookmarkStart w:name="z2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bookmarkEnd w:id="111"/>
    <w:bookmarkStart w:name="z2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12"/>
    <w:bookmarkStart w:name="z2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bookmarkEnd w:id="113"/>
    <w:p>
      <w:pPr>
        <w:spacing w:after="0"/>
        <w:ind w:left="0"/>
        <w:jc w:val="both"/>
      </w:pPr>
      <w:bookmarkStart w:name="z230" w:id="1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             (подпись)</w:t>
      </w:r>
    </w:p>
    <w:p>
      <w:pPr>
        <w:spacing w:after="0"/>
        <w:ind w:left="0"/>
        <w:jc w:val="both"/>
      </w:pPr>
      <w:bookmarkStart w:name="z231" w:id="115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(подпись)</w:t>
      </w:r>
    </w:p>
    <w:bookmarkStart w:name="z2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</w:t>
      </w:r>
    </w:p>
    <w:bookmarkEnd w:id="116"/>
    <w:p>
      <w:pPr>
        <w:spacing w:after="0"/>
        <w:ind w:left="0"/>
        <w:jc w:val="both"/>
      </w:pPr>
      <w:bookmarkStart w:name="z233" w:id="117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 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услугополучателя)</w:t>
      </w:r>
    </w:p>
    <w:bookmarkStart w:name="z2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спортивных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реестра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"Признание видов спорта, спортивных дисциплин"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копия приказа о признании видов спорта, спортивных дисциплин, либо мотивированный ответ об отказе в оказании государственной услуги.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готовности результата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видео (фото) материалы хода спортивного соревнования, отражающие состязательный процесс, участие спортсменов с указанием ссылки на официальный сайт аккредитованной республиканской и (или) региональной спортивной федерации по виду 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 в форме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предусмотренным пунктами 4 и 5 настоящих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статусов "специализированная" спортивным школам и "специализированное" отделениям спортивных школ"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Присвоение статуса "специализированная" спортивным школам.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Присвоение статуса "специализированное" отделениям спортивных школ.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МИО областей, городов Астана, Алматы и Шымкента (далее 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– 5 (пять) рабочих дней.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приказа о присвоении статуса "специализированная" спортивным школам или "специализированное" отделениям спортивных школ.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 Расписка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подвиду государственной услуги: присвоение статуса "специализированная" спортивным школам: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руководителя спортивной школы, и (или) доверенность юридического лица – при обращении представителя спортивной школы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спортивном объекте (помещении),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приказов о присвоении статуса "специализированное" отделениям спортивных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спортивном объекте (помещении), в форме электронного документа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приказы о присвоении статуса "специализированное" отделениям спортивных школ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подвиду государственной услуги: присвоение статуса "специализированное" отделениям спортивных школ: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руководителя спортивной школы, и (или) доверенность юридического лица – при обращении представителя спортивной школы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спортивном объекте (помещении),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сведения о спортивном объекте (помещении) в форме электронного документа согласно приложению 3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установление недостоверности документов, представленных услугополучателем,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пунктами 5 и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Статусы "специализированная" спортивным школам, "специализированное" отделениям спортивных школ действуют в течение четырех лет со дня его присвоения услугодателем.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для оказания государственной услуги на портале осуществляется электронно с удостоверением ЭЦП услугополучателя в его "личном кабинете".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2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31"/>
    <w:p>
      <w:pPr>
        <w:spacing w:after="0"/>
        <w:ind w:left="0"/>
        <w:jc w:val="both"/>
      </w:pPr>
      <w:bookmarkStart w:name="z321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"Присвоение статусов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"специализированная" спортивным школам и "специализированное" отделениям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спортивных школ" ввиду представления Вами неполного пакета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пунктом 8 Перечня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 наименование отсутствующих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</w:p>
    <w:bookmarkStart w:name="z3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1)__________________________________________________________;</w:t>
      </w:r>
    </w:p>
    <w:bookmarkEnd w:id="133"/>
    <w:bookmarkStart w:name="z3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2)__________________________________________________________;</w:t>
      </w:r>
    </w:p>
    <w:bookmarkEnd w:id="134"/>
    <w:bookmarkStart w:name="z3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3)__________________________________________________________.</w:t>
      </w:r>
    </w:p>
    <w:bookmarkEnd w:id="135"/>
    <w:bookmarkStart w:name="z3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36"/>
    <w:bookmarkStart w:name="z3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bookmarkEnd w:id="137"/>
    <w:p>
      <w:pPr>
        <w:spacing w:after="0"/>
        <w:ind w:left="0"/>
        <w:jc w:val="both"/>
      </w:pPr>
      <w:bookmarkStart w:name="z329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      (подпись)</w:t>
      </w:r>
    </w:p>
    <w:bookmarkStart w:name="z3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39"/>
    <w:p>
      <w:pPr>
        <w:spacing w:after="0"/>
        <w:ind w:left="0"/>
        <w:jc w:val="both"/>
      </w:pPr>
      <w:bookmarkStart w:name="z331" w:id="1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      (подпись)</w:t>
      </w:r>
    </w:p>
    <w:bookmarkStart w:name="z3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телефона______________</w:t>
      </w:r>
    </w:p>
    <w:bookmarkEnd w:id="141"/>
    <w:p>
      <w:pPr>
        <w:spacing w:after="0"/>
        <w:ind w:left="0"/>
        <w:jc w:val="both"/>
      </w:pPr>
      <w:bookmarkStart w:name="z333" w:id="142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 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на подготовку, переподготовку, повышение квалификации кадров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через портал – автоматически.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подготовку, переподготовку, повышение квалификации кадров в области физической культуры и спорта для юридических и физических лиц в форме электронного документа по форме, согласно приложению 1 к настоящим Правилам,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 14 (четырнадцать) календарных дней до начала проведения курсов обращается к услугодателю.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оказании государственной услуги</w:t>
      </w:r>
    </w:p>
    <w:bookmarkEnd w:id="147"/>
    <w:p>
      <w:pPr>
        <w:spacing w:after="0"/>
        <w:ind w:left="0"/>
        <w:jc w:val="both"/>
      </w:pPr>
      <w:bookmarkStart w:name="z362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1,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услугах" организация, осуществляющая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подготовке, переподготовке и повышению квалификации кадров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физической культуры и спорта Республики Казахстан</w:t>
      </w:r>
    </w:p>
    <w:p>
      <w:pPr>
        <w:spacing w:after="0"/>
        <w:ind w:left="0"/>
        <w:jc w:val="both"/>
      </w:pPr>
      <w:bookmarkStart w:name="z363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 в соответствии с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 "Прием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подготовку, переподготовку, повышение квалификации кадров в области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спорта".</w:t>
      </w:r>
    </w:p>
    <w:bookmarkStart w:name="z3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или истекшим сроком действия документов:</w:t>
      </w:r>
    </w:p>
    <w:bookmarkEnd w:id="150"/>
    <w:bookmarkStart w:name="z3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1)_____________________________________________________________;</w:t>
      </w:r>
    </w:p>
    <w:bookmarkEnd w:id="151"/>
    <w:bookmarkStart w:name="z3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2)_____________________________________________________________;</w:t>
      </w:r>
    </w:p>
    <w:bookmarkEnd w:id="152"/>
    <w:bookmarkStart w:name="z3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3)_____________________________________________________________.</w:t>
      </w:r>
    </w:p>
    <w:bookmarkEnd w:id="153"/>
    <w:bookmarkStart w:name="z3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54"/>
    <w:p>
      <w:pPr>
        <w:spacing w:after="0"/>
        <w:ind w:left="0"/>
        <w:jc w:val="both"/>
      </w:pPr>
      <w:bookmarkStart w:name="z372" w:id="155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 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 (подпись)</w:t>
      </w:r>
    </w:p>
    <w:bookmarkStart w:name="z3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</w:t>
      </w:r>
    </w:p>
    <w:bookmarkEnd w:id="156"/>
    <w:p>
      <w:pPr>
        <w:spacing w:after="0"/>
        <w:ind w:left="0"/>
        <w:jc w:val="both"/>
      </w:pPr>
      <w:bookmarkStart w:name="z374" w:id="157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 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услугополучателя)</w:t>
      </w:r>
    </w:p>
    <w:bookmarkStart w:name="z3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жилища чемпионам и призерам Олимпийских, Паралимпийских и Сурдлимпийских игр и пользования 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Астана,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в Государственной корпорации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этап: принятие заявки на рассмотрение через портал – 2 (рабочих) дня;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принятие решения услугодателя о предоставлении жилища – 3 (три) 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выдача жилища – 3 (три) месяца с момента подтверждения согласия услугополучателя в получении жилища.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портале - уведомление о принятии заявки либо мотивированный ответ об отказе в оказании государственной услуги.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– договор пользования жилищем.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оказания государственной услуги в указанный срок, услугодатель обеспечивает его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договора пользования имуществом, в течение 1 (одного)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договор пользования жилищем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документ либо цифровой документ из сервиса цифровых документов, удостоверяющий личность и (или) нотариально засвидетельствованная доверенность физического лица – при обращении представителя услугополучателя (для идентификации);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жилища, согласно приложению 1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статьей 47 Закона Республики Казахстан "О физической культуре";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1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оказании государственной услуги</w:t>
      </w:r>
    </w:p>
    <w:bookmarkEnd w:id="166"/>
    <w:p>
      <w:pPr>
        <w:spacing w:after="0"/>
        <w:ind w:left="0"/>
        <w:jc w:val="both"/>
      </w:pPr>
      <w:bookmarkStart w:name="z418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 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чемпионам и призерам Олимпийских, Паралимпийских и Сурдлимпийских игр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им" ввиду представления Вами неполного пакета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пунктом 8 Перечня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 наименование отсутствующих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документов:</w:t>
      </w:r>
    </w:p>
    <w:bookmarkStart w:name="z4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168"/>
    <w:bookmarkStart w:name="z4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169"/>
    <w:bookmarkStart w:name="z4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bookmarkEnd w:id="170"/>
    <w:bookmarkStart w:name="z4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71"/>
    <w:bookmarkStart w:name="z4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корпорации:</w:t>
      </w:r>
    </w:p>
    <w:bookmarkEnd w:id="172"/>
    <w:p>
      <w:pPr>
        <w:spacing w:after="0"/>
        <w:ind w:left="0"/>
        <w:jc w:val="both"/>
      </w:pPr>
      <w:bookmarkStart w:name="z426" w:id="1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       (подпись)</w:t>
      </w:r>
    </w:p>
    <w:p>
      <w:pPr>
        <w:spacing w:after="0"/>
        <w:ind w:left="0"/>
        <w:jc w:val="both"/>
      </w:pPr>
      <w:bookmarkStart w:name="z427" w:id="174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 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       (подпись)</w:t>
      </w:r>
    </w:p>
    <w:bookmarkStart w:name="z4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</w:t>
      </w:r>
    </w:p>
    <w:bookmarkEnd w:id="175"/>
    <w:p>
      <w:pPr>
        <w:spacing w:after="0"/>
        <w:ind w:left="0"/>
        <w:jc w:val="both"/>
      </w:pPr>
      <w:bookmarkStart w:name="z429" w:id="176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 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</w:t>
      </w:r>
    </w:p>
    <w:bookmarkStart w:name="z4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"Выплата пожизненного ежемесячного материального обеспечения спортсменам и тренерам"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–15 (пятнадцать) рабочих дней.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выплате пожизненного материального обеспечения услугополучателю либо мотивированный ответ об отказе в оказании государственной услуги.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или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трудовая книжка,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или нотариальная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трудовая книжка,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(в случае, если тренер на момент подачи заявления не работает – с Национального олимпийского комитета Республики Казахстан или республиканской и (или) региональной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трудовая книжка, в форме электронного документа,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трудовая книжка, в форме электронного документа,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с места работы (в случае, если тренер на момент подачи заявления не работает – с Национального олимпийского комитета Республики Казахстан или республиканской и (или) региональной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тренировал,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телефона)</w:t>
            </w:r>
          </w:p>
        </w:tc>
      </w:tr>
    </w:tbl>
    <w:bookmarkStart w:name="z5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184"/>
    <w:bookmarkStart w:name="z5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назначения мне</w:t>
      </w:r>
    </w:p>
    <w:bookmarkEnd w:id="185"/>
    <w:p>
      <w:pPr>
        <w:spacing w:after="0"/>
        <w:ind w:left="0"/>
        <w:jc w:val="both"/>
      </w:pPr>
      <w:bookmarkStart w:name="z511" w:id="1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 пожизненного ежемесячного материального обеспечения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тренера: с подготовкой фамилия, имя, отчество (при наличии) спортсмена;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спортсмена/ тренера: достижение спортсмена (занятое место по виду спорта),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спортивного мероприятия (город, страна, год проведения).</w:t>
      </w:r>
    </w:p>
    <w:bookmarkStart w:name="z5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187"/>
    <w:bookmarkStart w:name="z5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</w:t>
      </w:r>
    </w:p>
    <w:bookmarkEnd w:id="188"/>
    <w:bookmarkStart w:name="z5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№________________________________</w:t>
      </w:r>
    </w:p>
    <w:bookmarkEnd w:id="189"/>
    <w:bookmarkStart w:name="z5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текущий___________________________</w:t>
      </w:r>
    </w:p>
    <w:bookmarkEnd w:id="190"/>
    <w:p>
      <w:pPr>
        <w:spacing w:after="0"/>
        <w:ind w:left="0"/>
        <w:jc w:val="both"/>
      </w:pPr>
      <w:bookmarkStart w:name="z523" w:id="191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основных требований к оказанию государственной услуги "Выплата пожизненного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ежемесячного материального обеспечения спортсменам и тренерам",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bookmarkStart w:name="z5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92"/>
    <w:bookmarkStart w:name="z5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bookmarkEnd w:id="193"/>
    <w:bookmarkStart w:name="z5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bookmarkEnd w:id="194"/>
    <w:bookmarkStart w:name="z5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bookmarkEnd w:id="195"/>
    <w:bookmarkStart w:name="z5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</w:t>
      </w:r>
    </w:p>
    <w:bookmarkEnd w:id="196"/>
    <w:bookmarkStart w:name="z5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</w:t>
      </w:r>
    </w:p>
    <w:bookmarkEnd w:id="197"/>
    <w:p>
      <w:pPr>
        <w:spacing w:after="0"/>
        <w:ind w:left="0"/>
        <w:jc w:val="both"/>
      </w:pPr>
      <w:bookmarkStart w:name="z530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       (подпись)</w:t>
      </w:r>
    </w:p>
    <w:bookmarkStart w:name="z5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</w:t>
      </w:r>
    </w:p>
    <w:bookmarkEnd w:id="199"/>
    <w:bookmarkStart w:name="z5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</w:p>
    <w:bookmarkEnd w:id="200"/>
    <w:p>
      <w:pPr>
        <w:spacing w:after="0"/>
        <w:ind w:left="0"/>
        <w:jc w:val="both"/>
      </w:pPr>
      <w:bookmarkStart w:name="z533" w:id="201"/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 лица, принявшего 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 услугополучателя)</w:t>
            </w:r>
          </w:p>
        </w:tc>
      </w:tr>
    </w:tbl>
    <w:bookmarkStart w:name="z54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02"/>
    <w:p>
      <w:pPr>
        <w:spacing w:after="0"/>
        <w:ind w:left="0"/>
        <w:jc w:val="both"/>
      </w:pPr>
      <w:bookmarkStart w:name="z546" w:id="20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пожизненного ежемесячного материального обеспечения спортсменам и тренерам"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документов, предусмотренному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отсутствующих и (или) с истекшим сроком действия документов:</w:t>
      </w:r>
    </w:p>
    <w:bookmarkStart w:name="z5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204"/>
    <w:bookmarkStart w:name="z5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205"/>
    <w:bookmarkStart w:name="z5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bookmarkEnd w:id="206"/>
    <w:bookmarkStart w:name="z5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207"/>
    <w:bookmarkStart w:name="z5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bookmarkEnd w:id="208"/>
    <w:p>
      <w:pPr>
        <w:spacing w:after="0"/>
        <w:ind w:left="0"/>
        <w:jc w:val="both"/>
      </w:pPr>
      <w:bookmarkStart w:name="z554" w:id="2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 (подпись)</w:t>
      </w:r>
    </w:p>
    <w:p>
      <w:pPr>
        <w:spacing w:after="0"/>
        <w:ind w:left="0"/>
        <w:jc w:val="both"/>
      </w:pPr>
      <w:bookmarkStart w:name="z555" w:id="210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 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(подпись)</w:t>
      </w:r>
    </w:p>
    <w:bookmarkStart w:name="z5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______________</w:t>
      </w:r>
    </w:p>
    <w:bookmarkEnd w:id="211"/>
    <w:p>
      <w:pPr>
        <w:spacing w:after="0"/>
        <w:ind w:left="0"/>
        <w:jc w:val="both"/>
      </w:pPr>
      <w:bookmarkStart w:name="z557" w:id="212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 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</w:t>
      </w:r>
    </w:p>
    <w:bookmarkStart w:name="z5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