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c39" w14:textId="7026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января 2023 года № 23. Зарегистрирован в Министерстве юстиции Республики Казахстан 27 января 2023 года № 31790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культуры,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23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культуры,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марта 2007 года № 93 "Об утверждении Правил присвоения звания "Народный" или "Образцовый" коллективам художественной самодеятельности" (зарегистрирован в Реестре государственной регистрации нормативных правовых актов под № 4632)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ПРИКАЗЫВАЮ:";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или "Образцовый" коллективам художественной самодеятельности,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присвоения звания "Народный" или "Образцовый" коллективам художественной самодеятельности (далее –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присвоения звания "Народный" или "Образцовый" коллективам художественной самодеятельности.";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рассмотрения представленных заявок, определения соответствия коллективов художественной самодеятельности условиям, указанным в пункте 4 настоящих Правил, местные исполнительные органы областей, городов Астана, Алматы и Шымкент (далее – местные исполнительные органы) создают комиссии по присвоению звания "Народный" или "Образцовый" коллективам художественной самодеятельности (далее – Комиссия).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 представитель уполномоченного органа в области культуры (далее – уполномоченный орган) и специалисты по жанрам.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состоит из председателя, членов и секретаря. Секретарь не является членом Комиссии.";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Государственная услуга "Прием заявок на присвоение звания "Народный" или "Образцовый" коллективам художественной самодеятельности" (далее – государственная услуга) оказывается местными исполнительными органами.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(далее – Перечень)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государственной услуги руководитель коллектива художественной самодеятельности (далее – руководитель коллектива) подает заявку на присвоение звания "Народный" или "Образцовый"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(далее – заявка) Перечня в канцелярию местного исполнительного органа или через веб-портал "электронного правительства" www.egov.kz, www.elicense.kz (далее – портал).";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Работник канцелярии местного исполнительного органа осуществляет прием, регистрацию заявки и передает ее руководителю местного исполнительного органа для определения ответственного исполнителя в день его поступления.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руководителя коллектива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заявки, выдача оказания государственной услуги осуществляется на следующий рабочий день.";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Руководитель местного исполнительного органа подписывает расписку о приеме либо расписку об отказе. Ответственный исполнитель местного исполнительного органа направляет результат оказания государственной услуги услугополучателю на бумажном носителе в случае его обращения в канцелярию или в электронной форме в случае его обращения на портал.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Перечня.";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"23. Местные исполнительные органы обеспечивают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 Закона.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культуры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или "Образцовый" коллективам художественной самодеятельности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Переченю некоторых приказов в сфере культуры, в которые вносятся изменения (далее – перечень приказов).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мая 2020 года № 141 "Об утверждении Правил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 (зарегистрирован в Реестре государственной регистрации нормативных правовых актов под № 20722) следующие изменения: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переченю приказов.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мая 2020 года № 149 "Об утверждении Правил оказания государственной услуги "Выдача разрешения на установление мемориальных досок" (зарегистрирован в Реестре государственной регистрации нормативных правовых актов под № 20738) следующие изменения: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ПРИКАЗЫВАЮ:";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установление мемориальных досок" следующие изменения: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разрешения на установление мемориальных досок"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разрешения на установление мемориальных досок" (далее – государственная услуга).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Астана, Алматы и Шымкента (далее – услугодатель) физическим и юридическим лицам (далее – услугополучатель).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в канцелярию услугодателя либо через веб-порталы "электронного правительства" www.egov.kz, www.elisence.kz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(далее – заявление), указанных в пункте 8 перечня основных требований к оказанию государственной услуги "Выдача разрешения на установление мемориальных досок"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 и оказание государственной услуги осуществляется следующим рабочим днем.";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полноты представленных документов, предусмотренных в пункте 8 Перечня, ответственный исполнитель в течение 5 (пяти) календарных дней выносит заявление на рассмотрение комиссии по охране памятников истории и культуры (далее – Комиссия), создаваемой услугодателем,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охране и использовании объектов историко-культурного наследия".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деятели науки и культуры, представители государственных органов, творческих и общественных организаций, историки, архитекторы.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из числа которых назначается председатель и заместитель председателя.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работы по обеспечению деятельности Комиссии, подготовку протоколов ее заседаний осуществляет секретарь, который не является членом Комиссии.";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Комиссия в течение 12 (двенадцати) календарных дней со дня поступления заявления на рассмотрение выносит решение о согласии на выдачу услугополучателю разрешения на установление мемориальной доски либо об отрицательном решении.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который подписывается всеми присутствующими на заседании членами Комиссии.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разрешения на установление мемориальной доски либо мотивированный ответ об отказе в оказании государственной услуги.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исполнитель на основании решения Комиссии и по результатам заслушивания подготавливает проект разрешения на установление мемориальной доски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выдаче разрешения на установление мемориальной доски (далее – мотивированный отказ)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течении 5 (пяти) календарных со дня подписания протокола Комиссии и вносит руководителю услугодателя.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услугодателя подписывает разрешение либо мотивированный отказ в течение 2 (двух) календарных дней с момента поступления проекта результата оказания государственной услуги. Ответственный исполнитель в течение 1 (одного) календарного дня направляет результат оказания государственной услуги услугополучателю.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Перечня.";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охране и использованию объектов историко-культурного наследия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установление мемориальных досок":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"Выдача разрешения на установление мемориальных досок"";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городов Астана, Алматы и Шымкент</w:t>
            </w:r>
          </w:p>
        </w:tc>
      </w:tr>
    </w:tbl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 и 9 изложить в следующей редакции: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Перечень документов и сведений, истребуемых у услугополучателя для оказания государственной услуги в канцелярию услугодателя: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архивная справка и/или копия архивного документа и/или архивная выписка и иные документы, подтверждающие заслуги выдающейся личности и/или значимости знаменательного события, а также проживание, работу, нахождение выдающейся личности и произошедшего знаменательного события в здании или сооружении, где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эскиз мемориальной доски, включающий сведения и требования,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установления мемориальных досок, утвержденных приказом Министра культуры и спорта Республики Казахстан от 2 апреля 2020 года № 77 (зарегистрирован в Реестре государственной регистрации нормативных правовых актов за № 20310) (далее – Правила установления мемориальных досок);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согласие собственника(ов) или иного законного владельца здания или сооружения, на фасадах которого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согласование уполномоченного органа по охране и использованию объектов историко-культурного наследия (далее – уполномоченный орган)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архивной справки и/или архивного документа и/или архивной выписки и иных документов, подтверждающие заслуги выдающейся личности и/или значимости знаменательного события, а также проживание, работу, нахождение выдающейся личности и произошедшего знаменательного события в здании или сооружении, где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эскиза мемориальной доски, включающий сведения и требования,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установления мемориальных досок;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письменного согласия собственника(ов) или иного законного владельца здания или сооружения, на фасадах которого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о согласовании уполномоченного органа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отрицательное решение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разрешения на установление мемориальных досок"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приказов;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разрешения на установление мемориальных досок"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приказов.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"Прием заявок на присвоение звания "Народный" или "Образцовый" коллективам художественной самодеятельности"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заявки на присвоение звания "Народный" или "Образцовый" коллективу художественной самодеятельности по форме согласно приложению 3 к настоящим Правилам, либо расписка об отказе в приеме заявки на присвоение звания "Народный" или "Образцовый" коллективу художественной самодеятельности по форме согласно приложению 4 к настоящим Правилам.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официальном интернет-ресурсе уполномоченного органа в области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официальном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протокол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творческая характеристика на коллектив, с указанием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 и план учебно-воспитательной работы на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выступления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в форме электронного документа по форме согласно приложению 2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творческой характеристики на коллектив, с указанием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 и план учебно-воспитательной работы на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выступления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материалов, опубликованных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места оказания государственной услуги размещены на интернет-ресурсе уполномоченного органа в области культуры: www.msm.gov.kz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присвоение звания "Народный" или "Образцовый"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коллективу художественной самодеятельности</w:t>
      </w:r>
    </w:p>
    <w:bookmarkEnd w:id="87"/>
    <w:p>
      <w:pPr>
        <w:spacing w:after="0"/>
        <w:ind w:left="0"/>
        <w:jc w:val="both"/>
      </w:pPr>
      <w:bookmarkStart w:name="z159" w:id="88"/>
      <w:r>
        <w:rPr>
          <w:rFonts w:ascii="Times New Roman"/>
          <w:b w:val="false"/>
          <w:i w:val="false"/>
          <w:color w:val="000000"/>
          <w:sz w:val="28"/>
        </w:rPr>
        <w:t>
      Прошу принять заявку на присвоение звания "Народный" или "Образцовый"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коллективу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      (название).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 заявке прилагаются документы согласно пункту 8 перечня основных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оказанию государственной услуги "Прием заявок на присвоение звания "Народный"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"Образцовый" коллективам художественной самодеятельности)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заявки _______________________ 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6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 приеме заявки на присвоение звания "Народный"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или "Образцовый" коллективу художественной самодеятельности</w:t>
      </w:r>
    </w:p>
    <w:bookmarkEnd w:id="89"/>
    <w:p>
      <w:pPr>
        <w:spacing w:after="0"/>
        <w:ind w:left="0"/>
        <w:jc w:val="both"/>
      </w:pPr>
      <w:bookmarkStart w:name="z165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 прием заявки на присвоение звания "Народный" или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"Образцовый" коллективу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(название) согласно перечню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__________________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   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6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об отказе в приеме заявки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"Народный" или "Образцовый" коллективу художественной самодеятельности</w:t>
      </w:r>
    </w:p>
    <w:bookmarkEnd w:id="91"/>
    <w:p>
      <w:pPr>
        <w:spacing w:after="0"/>
        <w:ind w:left="0"/>
        <w:jc w:val="both"/>
      </w:pPr>
      <w:bookmarkStart w:name="z169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местного исполнительного органа области, городов Астана, Алматы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заявки на присвоение звания "Народный" или "Образцовый" коллективу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(название) ввиду неполноты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(указывается вид отсутствующего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Астана,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  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141</w:t>
            </w:r>
          </w:p>
        </w:tc>
      </w:tr>
    </w:tbl>
    <w:bookmarkStart w:name="z17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bookmarkEnd w:id="93"/>
    <w:bookmarkStart w:name="z17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 и определяют порядок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государственная услуга).</w:t>
      </w:r>
    </w:p>
    <w:bookmarkEnd w:id="95"/>
    <w:bookmarkStart w:name="z1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6"/>
    <w:bookmarkStart w:name="z1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97"/>
    <w:bookmarkStart w:name="z1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культурные ценности – материальные и нематериальные ценности светского и религиозного характера, имеющие историческое, художественное, научное или иное культурное значение.</w:t>
      </w:r>
    </w:p>
    <w:bookmarkEnd w:id="98"/>
    <w:bookmarkStart w:name="z1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культуры и спорта Республики Казахстан (далее – услугодатель) физическим и юридическим лицам в соответствии с настоящими Правилами.</w:t>
      </w:r>
    </w:p>
    <w:bookmarkEnd w:id="99"/>
    <w:bookmarkStart w:name="z17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0"/>
    <w:bookmarkStart w:name="z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– услугополучатели) обращаются с запросом через веб-портал "электронного правительства" www.egov.kz, www.elicense.kz (далее – портал).</w:t>
      </w:r>
    </w:p>
    <w:bookmarkEnd w:id="101"/>
    <w:bookmarkStart w:name="z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Перечень) согласно приложению 1 к настоящим Правилам.</w:t>
      </w:r>
    </w:p>
    <w:bookmarkEnd w:id="102"/>
    <w:bookmarkStart w:name="z1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103"/>
    <w:bookmarkStart w:name="z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услугополучателем неполного пакета документов, предусмотренных пунктом 8 Перечня и (или) документов с истекшим сроком действия ответственный исполнитель услугодателя формирует отказ в дальнейшем рассмотрении заявления в течение 2 (двух) рабочих дней.</w:t>
      </w:r>
    </w:p>
    <w:bookmarkEnd w:id="104"/>
    <w:bookmarkStart w:name="z1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ответственный исполнитель услугодателя проверяет их содержание и полноту, рассматривает на предмет возможности выдачи лицензии на экспорт культурных ценностей или на экспорт документов национальных архивных фондов, или на экспорт оригиналов архивных документов и в течение 8 (восьми) рабочих дней выносит одно из следующих решений:</w:t>
      </w:r>
    </w:p>
    <w:bookmarkEnd w:id="105"/>
    <w:bookmarkStart w:name="z1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лицензии на экспорт культурных ценностей или на экспорт документов национальных архивных фондов или на экспорт оригиналов архивных документов;</w:t>
      </w:r>
    </w:p>
    <w:bookmarkEnd w:id="106"/>
    <w:bookmarkStart w:name="z1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государственной услуги.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результат оказания государственной услуги, подписанный электронной цифровой подписью руководителя услугодателя в "личный кабинет" услугополучателя на портале в форме электронного документа в течение 4 (четырех) часов.</w:t>
      </w:r>
    </w:p>
    <w:bookmarkEnd w:id="108"/>
    <w:bookmarkStart w:name="z1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9"/>
    <w:bookmarkStart w:name="z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0"/>
    <w:bookmarkStart w:name="z1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на экспорт культурных ценностей или на экспорт документов национальных архивных фондов или на экспорт оригиналов архивных документов либо мотивированный ответ об отказе в оказании государственной услуги.</w:t>
      </w:r>
    </w:p>
    <w:bookmarkEnd w:id="111"/>
    <w:bookmarkStart w:name="z1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 (далее – Закон).</w:t>
      </w:r>
    </w:p>
    <w:bookmarkEnd w:id="112"/>
    <w:bookmarkStart w:name="z1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культуры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13"/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должностных лиц по вопросам оказания государственной услуги</w:t>
      </w:r>
    </w:p>
    <w:bookmarkEnd w:id="114"/>
    <w:bookmarkStart w:name="z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5"/>
    <w:bookmarkStart w:name="z1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116"/>
    <w:bookmarkStart w:name="z1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17"/>
    <w:bookmarkStart w:name="z1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18"/>
    <w:bookmarkStart w:name="z1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19"/>
    <w:bookmarkStart w:name="z1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20"/>
    <w:bookmarkStart w:name="z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производится через веб-портал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на портал: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согласно перечню, предусмотренному пунктом 8 настоящего перечня основных требований к оказанию государственной услуги, и (или) документов с истекшим сроком действия ответственный исполнитель услугодателя формирует отказ в дальнейшем рассмотрении заявления в течение двух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культурных ценностей или лицензии на экспорт документов национальных архивных фондов, или лицензии на экспорт оригиналов архивных документов по форме согласно приложению 5 к Правилам либо мотивированный ответ об отказе в оказании государственной услуги по основаниям, предусмотренным пунктом 9 настоящего перечня основных требований к оказанию государственной услуги. Результат оказания государственной услуги направляется и хранится в "личном кабинете"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работ,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www.msm.gov.kz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согласно приложению 2 к Правилам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приложение к заявлению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(для разовой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соответствии квалификационным требованиям согласно приложению 4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услугополучателя,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содержащая информацию об изменениях, послуживших основанием для переоформления лицензии и (или) приложения к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(код)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ведомством,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/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лиц: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(код)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начале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абонентский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телефона, факса, сотовой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они имеются))</w:t>
            </w:r>
          </w:p>
        </w:tc>
      </w:tr>
    </w:tbl>
    <w:bookmarkStart w:name="z22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26"/>
    <w:p>
      <w:pPr>
        <w:spacing w:after="0"/>
        <w:ind w:left="0"/>
        <w:jc w:val="both"/>
      </w:pPr>
      <w:bookmarkStart w:name="z222" w:id="127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лицензию на (экспорт) _____________________________.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культурной ценности, документа национального архивного фонда,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оригинала архивного документа, единицы его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Страна-экспортер (страна-импортер)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Место, адрес происхождения культурной ценности, документа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архивного фонда, оригинала архивного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Вид транспорта, предполагаемого к использованию при экспорте культурной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ценности, документа национального архивного фонда, оригинала архивного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Маршрут следования культурной ценности, документа национального архивного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фонда, оригинала архивного документа, с указанием пунктов пропуска на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границе, через которые предполагается осуществлять провоз культурной ценности,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национального архивного фонда, оригинала архивного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Цели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Третьи страны (государства, не являющиеся членами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союза) (при экспорте) с указанием названия и номера организации осуществляющей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Описание перемещаемого (перевозимого)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Местонахождение объекта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22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экспорт отдельных видов товаров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№______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23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соответствующим решением Коллегии Евразийской экономической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10 х15 сантиметр наиболее характерной проекции каждой вывозимой культурной ценности или две копии вывозимого архивного документа, а при необходимости-саму культурную ценность (архивный документ)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 правообладания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на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</w:t>
            </w:r>
          </w:p>
        </w:tc>
      </w:tr>
    </w:tbl>
    <w:bookmarkStart w:name="z2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1.Лицензия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2.Период действия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покупателя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4.Тип лицензии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Страна назначения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Валюта контракта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36"/>
    <w:p>
      <w:pPr>
        <w:spacing w:after="0"/>
        <w:ind w:left="0"/>
        <w:jc w:val="both"/>
      </w:pPr>
      <w:bookmarkStart w:name="z248" w:id="137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установление мемориальной доски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описание)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установления: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Местонахождение (адрес):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рождения, гражданство,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документа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его выдачи, местожительство, контактный телефон или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 заявлению прилагаются документы в соответствии с пунктом 8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основных требований к оказанию "Выдача разрешения на 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мемориальных досок")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(для юридического лица)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рассмотрении заявления</w:t>
      </w:r>
    </w:p>
    <w:bookmarkEnd w:id="138"/>
    <w:p>
      <w:pPr>
        <w:spacing w:after="0"/>
        <w:ind w:left="0"/>
        <w:jc w:val="both"/>
      </w:pPr>
      <w:bookmarkStart w:name="z253" w:id="1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местного исполнительного органа области,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 на установление мемориальной доски,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(указывается вид отсутствующего документа и/или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(указывается вид отсутствующего документа и/или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(указывается вид отсутствующего документа и/или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    "__________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Выдача разрешения на установление мемориальной доски</w:t>
      </w:r>
    </w:p>
    <w:bookmarkEnd w:id="140"/>
    <w:p>
      <w:pPr>
        <w:spacing w:after="0"/>
        <w:ind w:left="0"/>
        <w:jc w:val="both"/>
      </w:pPr>
      <w:bookmarkStart w:name="z258" w:id="141"/>
      <w:r>
        <w:rPr>
          <w:rFonts w:ascii="Times New Roman"/>
          <w:b w:val="false"/>
          <w:i w:val="false"/>
          <w:color w:val="000000"/>
          <w:sz w:val="28"/>
        </w:rPr>
        <w:t>
      город ______ № _____ "___" _______ 20___ года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заявителя: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(гражданство, номер паспорта или удостоверения личности,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дата его выдачи или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деятельности заявителя_______________________________________________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решения Комиссии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(местный исполнительный органа области, городов Астана, Алматы и Шымкента)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№ ____ от "___" __________ 20____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года выдает настоящее разрешение на 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мемориальной доски)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адресу: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местонахождения)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Астана,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выдаче разрешения на установление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      мемориальной доски</w:t>
      </w:r>
    </w:p>
    <w:bookmarkEnd w:id="142"/>
    <w:p>
      <w:pPr>
        <w:spacing w:after="0"/>
        <w:ind w:left="0"/>
        <w:jc w:val="both"/>
      </w:pPr>
      <w:bookmarkStart w:name="z263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местного исполнительного органа области,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выдаче разрешения на установление мемориальной доски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указывается основание отказа предусмотренными в пункте 9 перечня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 "Выдача разрешения на 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мемориальных досок".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"__________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