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d7df" w14:textId="e7cd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оснований получения органами государственных доходов из системы информационного обмена правоохранительных, специальных государственных и иных органов информации, необходимой для осуществления налогового и таможенного контроля в форме налоговых и таможенных выездных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26 января 2023 года № 41 и Заместителя Премьер-Министра - Министра финансов Республики Казахстан от 26 января 2023 года № 69. Зарегистрирован в Министерстве юстиции Республики Казахстан 27 января 2023 года № 31785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получения органами государственных доходов из системы информационного обмена правоохранительных, специальных государственных и иных органов информации, необходимой для осуществления налогового и таможенного контроля в форме налоговых и таможенных выездных проверок.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Генеральной прокуратуры Республики Казахстан и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Заместитель 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Генеральный Прокурор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__________Б. Асылов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основания получения органами государственных доходов из системы информационного обмена правоохранительных, специальных государственных и иных органов информации, необходимой для осуществления налогового и таможенного контроля в форме налоговых и таможенных выездных проверок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основания получения органами государственных доходов из системы информационного обмена правоохранительных, специальных государственных и иных органов информации, необходимой для осуществления налогового и таможенного контроля в форме налоговых и таможенных выездных проверок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и определяют порядок и основания получения информации из системы информационного обмена правоохранительных, специальных государственных и иных органов (далее – сведения) органами государственных доходов (далее – ОГД) при осуществлении налогового и таможенного контроля в форме налоговых и таможенных выездных проверок.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сведений из СИО ПСО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Получение сведений из системы информационного обмена правоохранительных, специальных государственных и иных органов (далее – СИОПСО) осуществляется зарегистрированными в СИО ПСО пользователями ОГД посредством Единой транспортной среды государственных органов с использованием средств электронной цифровой подписи Национального удостоверяющего центра Республики Казахстан (далее – ЭЦП) в соответствии с Перечнем распределения ролей системы информационного обмена правоохранительных, специальных государственных и иных органов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Правами доступа к сервисам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СИО ПСО предоставляется при соблюдении условий для работы с СИО ПСО,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утвержденным приказом Генерального Прокурора Республики Казахстан от 13 января 2023 года № 21 (зарегистрирован в Реестре государственной регистрации нормативных правовых актов за № 31702) (далее – Правила ГП РК № 21).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правовой статистике и специальным учетам Генеральной прокуратуры Республики Казахстан (далее – КПСиСУ), выступающий в роли оператора СИО ПСО (далее – оператор), осуществляет регистрацию, блокировку, редактирование пользователей на основании заявки на организацию доступа к СИО ПСО, поданной в электронном формате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ГП РК № 21.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Вход в СИО ПСО начинается с прохождения пользователем ОГД процедуры аутентификации, которая осуществляется посредством ЭЦП пользователя.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средств ЭЦП другим лицам не допускается.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первичном входе пользователь подписывает средствами ЭЦП согласие на условия использования СИО ПСО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ГП РК № 21.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успешно прошедший аутентификацию получает доступ к СИО ПСО, а также возможность отправки запроса по сервисам, реализованным в СИО ПСО.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Пользователи обеспечивают обоснованность запроса сведений, соблюдение законодательства Республики Казахстан о персональных данных и их защите, иной охраняемой законом тайны, а также их использование исключительно в целях, заявленных в запросе.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 в течение суток с момента поступления Заявки определяет роль пользователя в СИО ПСО в соответствии с Заявкой, наличие регистрации пользователя в СИО ПСО, либо направляет мотивированный отказ в регистрации, подписанный средствами ЭЦП, зарегистрированной на КПСиСУ, посредством портала СИО ПСО.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заявки на блокировку пользователя оператор незамедлительно блокирует доступ данного пользователя.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не регистрирует и не предоставляет пользователю доступ к СИО ПСО, в случаях, если сведения, указанные в Заявке на получение доступа к СИО ПСО, являются не достоверными, неполными или неактуальными.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Оператором не допускается распространение личной информации о пользователях,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изменения прав пользователя по причине перевода на другую должность или подразделение пользователь в течение суток со дня подписания приказа направляет посредством портала СИО ПСО электронную Заявку.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Учетная запись подлежит автоматической блокировке, в случае, если пользователем более 60 дней не производятся запросы в СИО ПСО.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СИО ПСО, и их использованием (далее – должностные лица) незамедлительно направляют посредством портала СИО ПСО Заявку на блокирование пользователя при его увольнении или отстранения от должности.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определяются приказом руководителя ОГД.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обеспечивают ведомственный контроль за обоснованностью запросов в СИО ПСО.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нарушении пользователем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– Единые требования),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ГП РК № 21 и настоящих Правил, должностные лица принимают меры по блокировке доступа и рассмотрению вопроса об ответственности, установленные законами Республики Казахстан.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получения сведений из СИО ПСО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получения сведений из СИО ПСО является запрос с указанием номера налоговой и таможенной выездной проверки, зарегистрированной в Едином реестре субъектов и объектов проверок" (далее – ЕРСОП) КПСиСУ.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Запрос на получение сведений из СИО ПСО в форме электронного документа равнозначен документу на бумажном носителе.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Обоснованность запроса подлежит проверке оператором путем автоматической сверки указанного пользователем номера налоговой и таможенной выездной проверки со сведениями ЕРСОП.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Сведения, полученные из СИО ПСО, приобщаются к соответствующим материалам, при этом электронные копии полученных из СИО ПСО сведений, загруженных на локальное устройство, подлежат незамедлительному уничтожению.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Сроки, условия хранения сведений определяются, исходя из содержания основного материала. Сведения подлежат уничтожению вместе с соответствующими материалами.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Электронные запросы и результаты их обработки, хранятся в СИО ПСО постоянно.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сведений из СИО ПСО, пользователь обеспечивает их конфиденциальность.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работе с СИО ПСО пользователем соблюдаются Единые требования, а также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ГП РК № 21 и настоящих Правил.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незаконные сбор и обработку, а также разглашение сведений, полученных из СИО ПСО, отнесенных к персональным данным пользователь несет ответственность, установленную законами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Доступ пользователям предоставляется круглосуточно, кроме времени простоя при аварийных ситуациях или проведении плановых технических работ, опубликованных на портале СИО ПСО, которое фиксируется оператором СИО ПСО в Журнале аварийных ситуаций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ГП РК № 21.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Фиксация всех параметров в процессе эксплуатации СИО ПСО производится по времени города Астаны.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запросы пользователей ОГД фиксируются в журнале регистрации событий (далее – Log-журнал) и архивируются по мере заполнения.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Log-журналов СИО ПСО содержит данные о запросах и результатах их обработки за все время работы СИО ПСО.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выявления в рамках администрирования СИО ПСО нарушений пользователями Единых требований, а также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ГП РК № 21 и настоящих Правил, оператор незамедлительно блокирует им доступ, с последующим уведомлением о выявленном нарушении прокурора и руководства ОГД.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Прокурор в пределах и формах,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(далее – Конституционный закон "О прокуратуре"), осуществляет надзор за законностью получения пользователями сведений из СИО ПСО.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по вопросу соблюдения законности получения пользователями сведений из СИО ПСО прокурор выносит соответствующее постановление.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Прокурор в ходе осуществления надзора за законностью полученных сведений из СИО ПСО вправе запрашивать от оператора информацию о запросах, направленных пользователями и полученных сведений из СИО ПСО.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предоставляет информацию прокурору на основании запроса с приложением постановления о производстве проверки либо иного документа, послужившим основанием для запроса.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выявлении в ходе проверки фактов незаконного получения сведений пользователями, а также при поступлении информации от оператора о выявленных нарушениях Единых требований, а также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ГП РК № 21 и настоящих Правил пользователями, прокурором принимаются меры прокурорского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Конституционного закона "О прокуратуре" и другие меры, предусмотренные уголовным и административным законодательством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форме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таможенных выездных проверок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системы информационного обмена правоохранительных, специальных государственных и иных органов по основаниям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органов государственных доходов (руководители управлений и отделов)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и таможенная выездная проверка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органами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форме налоговых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выездных проверок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доступа к сервисам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 доступа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"Регистр недвижимости"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"Земельный участок"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"Транспортные средства"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"Зарегистрированное оружие"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"Железнодорожный транспорт"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"Речные и маломерные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"Морские суда"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"Сельхозтехника"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"Пенсионные отчисления"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"Инвалидность"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"Специальные учеты"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"Единый реестр досудебных расследований"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органы"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"Судебные карточки"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ГБД – государственная база данных, БД – база данных.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Усеченный сервис Государственного центра по выплате пенсий – без указания размера поступлений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Усеченный сервис - получение сведений по экономическим уголовным правонарушениям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без отражения сведений о лицах, предметах, фактах, событиях и обстоятельствах уголовных дел.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