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8470" w14:textId="1628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26 марта 2015 года № 321 "Об утверждении Типового положения о службе авиационной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января 2023 года № 47. Зарегистрирован в Министерстве юстиции Республики Казахстан 25 января 2023 года № 31768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321 "Об утверждении Типового положения о службе авиационной безопасности" (зарегистрирован в Реестре государственной регистрации нормативных правовых актов за № 11603)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авиационной безопасности,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Аэропорт и авиакомпания, выполняющие регулярные воздушные перевозки, создают следующие условия САБ для выполнения возложенных на нее задач по обеспечению авиационной безопасности:".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