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a82" w14:textId="853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оборонной и аэрокосмической промышленности Республики Казахстан от 18 марта 2019 года № 10/НҚ "Об утверждении перечня товаров, импорт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января 2023 года № 23/НҚ. Зарегистрирован в Министерстве юстиции Республики Казахстан 23 января 2023 года № 31758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18 марта 2019 года № 10/НҚ "Об утверждении перечня товаров, импорт которых освобождается от налога на добавленную стоимость" (зарегистрирован в Реестре государственной регистрации нормативных правовых актов за № 18413)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импорт которых освобождается от налога на добавленную стоимость,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освобождения от налога на добавленную стоимость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Ограничение по пользованию и (или) распоряжению товарами, ввезенными до 10 мая 2022 года налогоплательщиками, являвшимися участниками международного технологического парка "Астана Хаб", в целях использования при осуществлении приоритетного вида деятельности по оказанию услуг посредством центров обработки данных (Data-центров), предоставляющих инфраструктуру лицам, осуществляющим деятельность по цифровому майнингу, прекращается 10 мая 2022 года.".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10 мая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