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dbe" w14:textId="fbf3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650 "Об утверждении Типовых требований по обустройству и техническому оснащению транспортно-логистических центров"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января 2023 года № 36. Зарегистрирован в Министерстве юстиции Республики Казахстан 23 января 2023 года № 31756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650 "Об утверждении Типовых требований по обустройству и техническому оснащению транспортно-логистических центров" (зарегистрирован в Реестре государственной регистрации нормативных правовых актов за № 11694)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 по обустройству и техническому оснащению транспортно-логистических центров,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Площадь ТЛЦ зависит от грузопотока, с возможностью ее расширения при необходимости не менее чем на 20 % от общей площади ТЛЦ. Площадь ТЛЦ соответствует следующим требованиям: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складская зона не менее 40 % от общей площади ТЛЦ;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для парковки не менее 15 % от общей площади ТЛЦ;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терминальная зона не менее 15 % от общей площади ТЛЦ;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контейнерная площадка не менее 15 % от общей площади ТЛЦ.".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административных зданиях ТЛЦ предусматриваются помещения для размещения серверных узлов связи.";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система пожарной автоматики, состоящая из совокупности установок пожарной сигнализации, пожаротушения и оповещения людей о пожаре, в соответствии с проектной документацией, смонтированных на объектах и контролируемых с общего пожарного поста, обеспечивающая автоматическое обнаружение пожара, обработку, передачу в заданном виде извещения о пожаре за время, необходимое для включения систем оповещения о пожаре и установок пожаротушения в целях организации ликвидации пожара и безопасной (с учетом допустимого пожарного риска) эвакуации людей;";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наличие системы пожарной сигнализации и автоматической системы пожаротушения, в соответствии с проектной документацией;";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наличие системы пожарной сигнализации и автоматической системы пожаротушения, в соответствии с проектной документацией;".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транспортной политики и инфраструктуры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