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d1772" w14:textId="0ad17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организации прокурорского надзора</w:t>
      </w:r>
    </w:p>
    <w:p>
      <w:pPr>
        <w:spacing w:after="0"/>
        <w:ind w:left="0"/>
        <w:jc w:val="both"/>
      </w:pPr>
      <w:r>
        <w:rPr>
          <w:rFonts w:ascii="Times New Roman"/>
          <w:b w:val="false"/>
          <w:i w:val="false"/>
          <w:color w:val="000000"/>
          <w:sz w:val="28"/>
        </w:rPr>
        <w:t>Приказ Генерального Прокурора Республики Казахстан от 17 января 2023 года № 32. Зарегистрирован в Министерстве юстиции Республики Казахстан 18 января 2023 года № 31753.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15)</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статьи 9, </w:t>
      </w:r>
      <w:r>
        <w:rPr>
          <w:rFonts w:ascii="Times New Roman"/>
          <w:b w:val="false"/>
          <w:i w:val="false"/>
          <w:color w:val="000000"/>
          <w:sz w:val="28"/>
        </w:rPr>
        <w:t>пунктом 2</w:t>
      </w:r>
      <w:r>
        <w:rPr>
          <w:rFonts w:ascii="Times New Roman"/>
          <w:b w:val="false"/>
          <w:i w:val="false"/>
          <w:color w:val="000000"/>
          <w:sz w:val="28"/>
        </w:rPr>
        <w:t xml:space="preserve"> статьи 17 Конституционного закона Республики Казахстан "О прокуратуре", </w:t>
      </w:r>
      <w:r>
        <w:rPr>
          <w:rFonts w:ascii="Times New Roman"/>
          <w:b w:val="false"/>
          <w:i w:val="false"/>
          <w:color w:val="000000"/>
          <w:sz w:val="28"/>
        </w:rPr>
        <w:t>пунктом 1-2</w:t>
      </w:r>
      <w:r>
        <w:rPr>
          <w:rFonts w:ascii="Times New Roman"/>
          <w:b w:val="false"/>
          <w:i w:val="false"/>
          <w:color w:val="000000"/>
          <w:sz w:val="28"/>
        </w:rPr>
        <w:t xml:space="preserve"> статьи 153 и </w:t>
      </w:r>
      <w:r>
        <w:rPr>
          <w:rFonts w:ascii="Times New Roman"/>
          <w:b w:val="false"/>
          <w:i w:val="false"/>
          <w:color w:val="000000"/>
          <w:sz w:val="28"/>
        </w:rPr>
        <w:t>пунктом 4</w:t>
      </w:r>
      <w:r>
        <w:rPr>
          <w:rFonts w:ascii="Times New Roman"/>
          <w:b w:val="false"/>
          <w:i w:val="false"/>
          <w:color w:val="000000"/>
          <w:sz w:val="28"/>
        </w:rPr>
        <w:t xml:space="preserve"> статьи 276 Предпринимательского кодекса Республики Казахстан, частью 7 </w:t>
      </w:r>
      <w:r>
        <w:rPr>
          <w:rFonts w:ascii="Times New Roman"/>
          <w:b w:val="false"/>
          <w:i w:val="false"/>
          <w:color w:val="000000"/>
          <w:sz w:val="28"/>
        </w:rPr>
        <w:t>статьи 8</w:t>
      </w:r>
      <w:r>
        <w:rPr>
          <w:rFonts w:ascii="Times New Roman"/>
          <w:b w:val="false"/>
          <w:i w:val="false"/>
          <w:color w:val="000000"/>
          <w:sz w:val="28"/>
        </w:rPr>
        <w:t xml:space="preserve"> Гражданского процессуального кодекса Республики Казахстан, частью 5 </w:t>
      </w:r>
      <w:r>
        <w:rPr>
          <w:rFonts w:ascii="Times New Roman"/>
          <w:b w:val="false"/>
          <w:i w:val="false"/>
          <w:color w:val="000000"/>
          <w:sz w:val="28"/>
        </w:rPr>
        <w:t>статьи 759</w:t>
      </w:r>
      <w:r>
        <w:rPr>
          <w:rFonts w:ascii="Times New Roman"/>
          <w:b w:val="false"/>
          <w:i w:val="false"/>
          <w:color w:val="000000"/>
          <w:sz w:val="28"/>
        </w:rPr>
        <w:t xml:space="preserve"> и частью 3-1 </w:t>
      </w:r>
      <w:r>
        <w:rPr>
          <w:rFonts w:ascii="Times New Roman"/>
          <w:b w:val="false"/>
          <w:i w:val="false"/>
          <w:color w:val="000000"/>
          <w:sz w:val="28"/>
        </w:rPr>
        <w:t>статьи 802</w:t>
      </w:r>
      <w:r>
        <w:rPr>
          <w:rFonts w:ascii="Times New Roman"/>
          <w:b w:val="false"/>
          <w:i w:val="false"/>
          <w:color w:val="000000"/>
          <w:sz w:val="28"/>
        </w:rPr>
        <w:t xml:space="preserve"> Кодекса Республики Казахстан об административных правонарушениях,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Генерального Прокурора РК от 18.03.2025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назначения и проведения органами прокуратуры проверок соблюдения законности, анализа состояния законности, а также осуществления оценки актов, вступивших в силу,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организации надзора за законностью деятельности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формы собственности, а также принимаемых ими актов и решений,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Инструкцию по организации надзора за законностью судебных актов, вступивших в законную силу, представительства интересов государства в суде по гражданским, административным делам и делам об административных правонарушениях, исполнительного производства,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649" w:id="5"/>
    <w:p>
      <w:pPr>
        <w:spacing w:after="0"/>
        <w:ind w:left="0"/>
        <w:jc w:val="both"/>
      </w:pPr>
      <w:r>
        <w:rPr>
          <w:rFonts w:ascii="Times New Roman"/>
          <w:b w:val="false"/>
          <w:i w:val="false"/>
          <w:color w:val="000000"/>
          <w:sz w:val="28"/>
        </w:rPr>
        <w:t xml:space="preserve">
      4) Правила согласования с прокурором мер запретительно-ограничительного характера, решений о проведении проверки, исков в суд, решения о возбуждении дела об административном правонарушении и обжалования отказа в согласовании решения о возбуждении дела об административном правонарушении, в отношении инвесторов, включенных в реестр инвесторов,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Генерального Прокурора РК от 18.03.2025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2. Признать утратившими силу некоторые приказы Генерального Прокурора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10" w:id="7"/>
    <w:p>
      <w:pPr>
        <w:spacing w:after="0"/>
        <w:ind w:left="0"/>
        <w:jc w:val="both"/>
      </w:pPr>
      <w:r>
        <w:rPr>
          <w:rFonts w:ascii="Times New Roman"/>
          <w:b w:val="false"/>
          <w:i w:val="false"/>
          <w:color w:val="000000"/>
          <w:sz w:val="28"/>
        </w:rPr>
        <w:t>
      3. Службе по защите общественных интересов Генеральной прокуратуры Республики Казахстан обеспечить:</w:t>
      </w:r>
    </w:p>
    <w:bookmarkEnd w:id="7"/>
    <w:bookmarkStart w:name="z11"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2" w:id="9"/>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w:t>
      </w:r>
    </w:p>
    <w:bookmarkEnd w:id="9"/>
    <w:bookmarkStart w:name="z13" w:id="10"/>
    <w:p>
      <w:pPr>
        <w:spacing w:after="0"/>
        <w:ind w:left="0"/>
        <w:jc w:val="both"/>
      </w:pPr>
      <w:r>
        <w:rPr>
          <w:rFonts w:ascii="Times New Roman"/>
          <w:b w:val="false"/>
          <w:i w:val="false"/>
          <w:color w:val="000000"/>
          <w:sz w:val="28"/>
        </w:rPr>
        <w:t>
      4. Приказ направить руководителям структурных подразделений Генеральной прокуратуры, ведомств, учреждений и организации образования прокуратуры, Главным военному и транспортному прокурорам, прокурорам областей и приравненным к ним прокурорам, военным прокурорам регионов и гарнизонов, районным транспортным прокурорам, районным и приравненным к ним прокурорам.</w:t>
      </w:r>
    </w:p>
    <w:bookmarkEnd w:id="10"/>
    <w:bookmarkStart w:name="z14" w:id="11"/>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Генерального Прокурора Республики Казахстан.</w:t>
      </w:r>
    </w:p>
    <w:bookmarkEnd w:id="11"/>
    <w:bookmarkStart w:name="z15"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bl>
    <w:bookmarkStart w:name="z18" w:id="13"/>
    <w:p>
      <w:pPr>
        <w:spacing w:after="0"/>
        <w:ind w:left="0"/>
        <w:jc w:val="left"/>
      </w:pPr>
      <w:r>
        <w:rPr>
          <w:rFonts w:ascii="Times New Roman"/>
          <w:b/>
          <w:i w:val="false"/>
          <w:color w:val="000000"/>
        </w:rPr>
        <w:t xml:space="preserve"> Правила назначения и проведения органами прокуратуры проверок соблюдения законности, анализа состояния законности, а также осуществления оценки актов, вступивших в силу</w:t>
      </w:r>
    </w:p>
    <w:bookmarkEnd w:id="13"/>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xml:space="preserve">
      1. Настоящие Правила назначения и проведения органами прокуратуры проверок соблюдения законности, анализа состояния законности, а также осуществления оценки актов, вступивших в силу (далее – Правила), разработаны в соответствии со </w:t>
      </w:r>
      <w:r>
        <w:rPr>
          <w:rFonts w:ascii="Times New Roman"/>
          <w:b w:val="false"/>
          <w:i w:val="false"/>
          <w:color w:val="000000"/>
          <w:sz w:val="28"/>
        </w:rPr>
        <w:t>статьями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Конституционного закона Республики Казахстан "О прокуратуре" (далее – Конституционный закон) и определяют порядок их проведения.</w:t>
      </w:r>
    </w:p>
    <w:bookmarkEnd w:id="15"/>
    <w:bookmarkStart w:name="z21" w:id="16"/>
    <w:p>
      <w:pPr>
        <w:spacing w:after="0"/>
        <w:ind w:left="0"/>
        <w:jc w:val="both"/>
      </w:pPr>
      <w:r>
        <w:rPr>
          <w:rFonts w:ascii="Times New Roman"/>
          <w:b w:val="false"/>
          <w:i w:val="false"/>
          <w:color w:val="000000"/>
          <w:sz w:val="28"/>
        </w:rPr>
        <w:t xml:space="preserve">
      2. Проверка соблюдения законности (далее - проверка), анализ состояния законности (далее – анализ) и оценка актов, вступивших в силу (далее – оценка актов) являются формами высшего надзора органов прокуратуры и осуществляются в целях реализации задач, предусмотренных в </w:t>
      </w:r>
      <w:r>
        <w:rPr>
          <w:rFonts w:ascii="Times New Roman"/>
          <w:b w:val="false"/>
          <w:i w:val="false"/>
          <w:color w:val="000000"/>
          <w:sz w:val="28"/>
        </w:rPr>
        <w:t>статье 4</w:t>
      </w:r>
      <w:r>
        <w:rPr>
          <w:rFonts w:ascii="Times New Roman"/>
          <w:b w:val="false"/>
          <w:i w:val="false"/>
          <w:color w:val="000000"/>
          <w:sz w:val="28"/>
        </w:rPr>
        <w:t xml:space="preserve"> Конституционного закона.</w:t>
      </w:r>
    </w:p>
    <w:bookmarkEnd w:id="16"/>
    <w:bookmarkStart w:name="z22" w:id="17"/>
    <w:p>
      <w:pPr>
        <w:spacing w:after="0"/>
        <w:ind w:left="0"/>
        <w:jc w:val="left"/>
      </w:pPr>
      <w:r>
        <w:rPr>
          <w:rFonts w:ascii="Times New Roman"/>
          <w:b/>
          <w:i w:val="false"/>
          <w:color w:val="000000"/>
        </w:rPr>
        <w:t xml:space="preserve"> Глава 2. Назначение и проведение проверок</w:t>
      </w:r>
    </w:p>
    <w:bookmarkEnd w:id="17"/>
    <w:bookmarkStart w:name="z23" w:id="18"/>
    <w:p>
      <w:pPr>
        <w:spacing w:after="0"/>
        <w:ind w:left="0"/>
        <w:jc w:val="both"/>
      </w:pPr>
      <w:r>
        <w:rPr>
          <w:rFonts w:ascii="Times New Roman"/>
          <w:b w:val="false"/>
          <w:i w:val="false"/>
          <w:color w:val="000000"/>
          <w:sz w:val="28"/>
        </w:rPr>
        <w:t xml:space="preserve">
      3. Проверка соблюдения законности в деятельности государственных, местных представительных и исполнительных органов, органов местного самоуправления, учреждений, Вооруженных Сил Республики Казахстан, других войск и воинских формирований, организаций в сфере обороны и военной безопасности государства, в сфере транспорта и транспортной инфраструктуры, их должностных лиц, иных организаций независимо от формы собственности назначается и проводится прокурором в порядке, определяемом </w:t>
      </w:r>
      <w:r>
        <w:rPr>
          <w:rFonts w:ascii="Times New Roman"/>
          <w:b w:val="false"/>
          <w:i w:val="false"/>
          <w:color w:val="000000"/>
          <w:sz w:val="28"/>
        </w:rPr>
        <w:t>Конституционным законом</w:t>
      </w:r>
      <w:r>
        <w:rPr>
          <w:rFonts w:ascii="Times New Roman"/>
          <w:b w:val="false"/>
          <w:i w:val="false"/>
          <w:color w:val="000000"/>
          <w:sz w:val="28"/>
        </w:rPr>
        <w:t>, законами Республики Казахстан и настоящими Правилами.</w:t>
      </w:r>
    </w:p>
    <w:bookmarkEnd w:id="18"/>
    <w:bookmarkStart w:name="z24" w:id="19"/>
    <w:p>
      <w:pPr>
        <w:spacing w:after="0"/>
        <w:ind w:left="0"/>
        <w:jc w:val="both"/>
      </w:pPr>
      <w:r>
        <w:rPr>
          <w:rFonts w:ascii="Times New Roman"/>
          <w:b w:val="false"/>
          <w:i w:val="false"/>
          <w:color w:val="000000"/>
          <w:sz w:val="28"/>
        </w:rPr>
        <w:t>
      4. Основаниями для назначения проверки являются:</w:t>
      </w:r>
    </w:p>
    <w:bookmarkEnd w:id="19"/>
    <w:bookmarkStart w:name="z25" w:id="20"/>
    <w:p>
      <w:pPr>
        <w:spacing w:after="0"/>
        <w:ind w:left="0"/>
        <w:jc w:val="both"/>
      </w:pPr>
      <w:r>
        <w:rPr>
          <w:rFonts w:ascii="Times New Roman"/>
          <w:b w:val="false"/>
          <w:i w:val="false"/>
          <w:color w:val="000000"/>
          <w:sz w:val="28"/>
        </w:rPr>
        <w:t>
      1) поручения Президента Республики Казахстан;</w:t>
      </w:r>
    </w:p>
    <w:bookmarkEnd w:id="20"/>
    <w:bookmarkStart w:name="z26" w:id="21"/>
    <w:p>
      <w:pPr>
        <w:spacing w:after="0"/>
        <w:ind w:left="0"/>
        <w:jc w:val="both"/>
      </w:pPr>
      <w:r>
        <w:rPr>
          <w:rFonts w:ascii="Times New Roman"/>
          <w:b w:val="false"/>
          <w:i w:val="false"/>
          <w:color w:val="000000"/>
          <w:sz w:val="28"/>
        </w:rPr>
        <w:t>
      2) поручения Генерального Прокурора Республики Казахстан (далее – Генеральный Прокурор);</w:t>
      </w:r>
    </w:p>
    <w:bookmarkEnd w:id="21"/>
    <w:bookmarkStart w:name="z27" w:id="22"/>
    <w:p>
      <w:pPr>
        <w:spacing w:after="0"/>
        <w:ind w:left="0"/>
        <w:jc w:val="both"/>
      </w:pPr>
      <w:r>
        <w:rPr>
          <w:rFonts w:ascii="Times New Roman"/>
          <w:b w:val="false"/>
          <w:i w:val="false"/>
          <w:color w:val="000000"/>
          <w:sz w:val="28"/>
        </w:rPr>
        <w:t>
      3) решения заместителей Генерального Прокурора, Главных военного и транспортного прокуроров, прокуроров областей и городов республиканского значения и столицы (далее – прокуроры областей и приравненные к ним прокуроры), районных, городских, межрайонных, специализированных прокуроров (далее – районные и приравненные к ним прокуроры), а также военных прокуроров регионов и гарнизонов, региональных транспортных прокуроров, предусмотренные пунктом 7 Правил;</w:t>
      </w:r>
    </w:p>
    <w:bookmarkEnd w:id="22"/>
    <w:bookmarkStart w:name="z28" w:id="23"/>
    <w:p>
      <w:pPr>
        <w:spacing w:after="0"/>
        <w:ind w:left="0"/>
        <w:jc w:val="both"/>
      </w:pPr>
      <w:r>
        <w:rPr>
          <w:rFonts w:ascii="Times New Roman"/>
          <w:b w:val="false"/>
          <w:i w:val="false"/>
          <w:color w:val="000000"/>
          <w:sz w:val="28"/>
        </w:rPr>
        <w:t>
      4) решения Председателя Комитета по правовой статистике и специальным учетам Генеральной прокуратуры (далее – Комитет), начальников территориальных органов Комитета.</w:t>
      </w:r>
    </w:p>
    <w:bookmarkEnd w:id="23"/>
    <w:bookmarkStart w:name="z29" w:id="24"/>
    <w:p>
      <w:pPr>
        <w:spacing w:after="0"/>
        <w:ind w:left="0"/>
        <w:jc w:val="both"/>
      </w:pPr>
      <w:r>
        <w:rPr>
          <w:rFonts w:ascii="Times New Roman"/>
          <w:b w:val="false"/>
          <w:i w:val="false"/>
          <w:color w:val="000000"/>
          <w:sz w:val="28"/>
        </w:rPr>
        <w:t>
      5. Под руководителями органов военной и транспортной прокуратуры, ведомства органов прокуратуры и его территориальных органов в настоящей Правилах понимаются соответственно:</w:t>
      </w:r>
    </w:p>
    <w:bookmarkEnd w:id="24"/>
    <w:bookmarkStart w:name="z30" w:id="25"/>
    <w:p>
      <w:pPr>
        <w:spacing w:after="0"/>
        <w:ind w:left="0"/>
        <w:jc w:val="both"/>
      </w:pPr>
      <w:r>
        <w:rPr>
          <w:rFonts w:ascii="Times New Roman"/>
          <w:b w:val="false"/>
          <w:i w:val="false"/>
          <w:color w:val="000000"/>
          <w:sz w:val="28"/>
        </w:rPr>
        <w:t>
      1) Главный военный прокурор, заместители Главного военного прокурора, военные прокуроры регионов и гарнизонов либо лица, исполняющие их обязанности;</w:t>
      </w:r>
    </w:p>
    <w:bookmarkEnd w:id="25"/>
    <w:bookmarkStart w:name="z31" w:id="26"/>
    <w:p>
      <w:pPr>
        <w:spacing w:after="0"/>
        <w:ind w:left="0"/>
        <w:jc w:val="both"/>
      </w:pPr>
      <w:r>
        <w:rPr>
          <w:rFonts w:ascii="Times New Roman"/>
          <w:b w:val="false"/>
          <w:i w:val="false"/>
          <w:color w:val="000000"/>
          <w:sz w:val="28"/>
        </w:rPr>
        <w:t>
      2) Главный транспортный прокурор, заместители Главного транспортного прокурора, региональные транспортные прокуроры либо лица, исполняющие их обязанности;</w:t>
      </w:r>
    </w:p>
    <w:bookmarkEnd w:id="26"/>
    <w:bookmarkStart w:name="z32" w:id="27"/>
    <w:p>
      <w:pPr>
        <w:spacing w:after="0"/>
        <w:ind w:left="0"/>
        <w:jc w:val="both"/>
      </w:pPr>
      <w:r>
        <w:rPr>
          <w:rFonts w:ascii="Times New Roman"/>
          <w:b w:val="false"/>
          <w:i w:val="false"/>
          <w:color w:val="000000"/>
          <w:sz w:val="28"/>
        </w:rPr>
        <w:t>
      3) Председатель Комитета, заместители Председателя Комитета, начальники территориальных органов Комитета либо лица, исполняющие их обязанности.</w:t>
      </w:r>
    </w:p>
    <w:bookmarkEnd w:id="27"/>
    <w:bookmarkStart w:name="z33" w:id="28"/>
    <w:p>
      <w:pPr>
        <w:spacing w:after="0"/>
        <w:ind w:left="0"/>
        <w:jc w:val="both"/>
      </w:pPr>
      <w:r>
        <w:rPr>
          <w:rFonts w:ascii="Times New Roman"/>
          <w:b w:val="false"/>
          <w:i w:val="false"/>
          <w:color w:val="000000"/>
          <w:sz w:val="28"/>
        </w:rPr>
        <w:t>
      6. Проверки по поручениям Президента Республики Казахстан и Генерального Прокурора назначаются и проводятся прокурором в любых организациях независимо от формы собственности.</w:t>
      </w:r>
    </w:p>
    <w:bookmarkEnd w:id="28"/>
    <w:bookmarkStart w:name="z34" w:id="29"/>
    <w:p>
      <w:pPr>
        <w:spacing w:after="0"/>
        <w:ind w:left="0"/>
        <w:jc w:val="both"/>
      </w:pPr>
      <w:r>
        <w:rPr>
          <w:rFonts w:ascii="Times New Roman"/>
          <w:b w:val="false"/>
          <w:i w:val="false"/>
          <w:color w:val="000000"/>
          <w:sz w:val="28"/>
        </w:rPr>
        <w:t>
      7. Проверки по решениям заместителей Генерального Прокурора, Главных военного и транспортного прокуроров, прокуроров областей и приравненных к ним прокуроров, военных прокуроров регионов и гарнизонов, региональных транспортных прокуроров, районных и приравненных к ним прокуроров проводятся для защиты прав, свобод и законных интересов:</w:t>
      </w:r>
    </w:p>
    <w:bookmarkEnd w:id="29"/>
    <w:bookmarkStart w:name="z35" w:id="30"/>
    <w:p>
      <w:pPr>
        <w:spacing w:after="0"/>
        <w:ind w:left="0"/>
        <w:jc w:val="both"/>
      </w:pPr>
      <w:r>
        <w:rPr>
          <w:rFonts w:ascii="Times New Roman"/>
          <w:b w:val="false"/>
          <w:i w:val="false"/>
          <w:color w:val="000000"/>
          <w:sz w:val="28"/>
        </w:rPr>
        <w:t>
      1) лиц, которые в силу физиологических особенностей, психических отклонений и иных обстоятельств не могут самостоятельно осуществлять их защиту;</w:t>
      </w:r>
    </w:p>
    <w:bookmarkEnd w:id="30"/>
    <w:bookmarkStart w:name="z36" w:id="31"/>
    <w:p>
      <w:pPr>
        <w:spacing w:after="0"/>
        <w:ind w:left="0"/>
        <w:jc w:val="both"/>
      </w:pPr>
      <w:r>
        <w:rPr>
          <w:rFonts w:ascii="Times New Roman"/>
          <w:b w:val="false"/>
          <w:i w:val="false"/>
          <w:color w:val="000000"/>
          <w:sz w:val="28"/>
        </w:rPr>
        <w:t>
      2) несовершеннолетних лиц;</w:t>
      </w:r>
    </w:p>
    <w:bookmarkEnd w:id="31"/>
    <w:bookmarkStart w:name="z37" w:id="32"/>
    <w:p>
      <w:pPr>
        <w:spacing w:after="0"/>
        <w:ind w:left="0"/>
        <w:jc w:val="both"/>
      </w:pPr>
      <w:r>
        <w:rPr>
          <w:rFonts w:ascii="Times New Roman"/>
          <w:b w:val="false"/>
          <w:i w:val="false"/>
          <w:color w:val="000000"/>
          <w:sz w:val="28"/>
        </w:rPr>
        <w:t>
      3) неограниченного круга лиц;</w:t>
      </w:r>
    </w:p>
    <w:bookmarkEnd w:id="32"/>
    <w:bookmarkStart w:name="z38" w:id="33"/>
    <w:p>
      <w:pPr>
        <w:spacing w:after="0"/>
        <w:ind w:left="0"/>
        <w:jc w:val="both"/>
      </w:pPr>
      <w:r>
        <w:rPr>
          <w:rFonts w:ascii="Times New Roman"/>
          <w:b w:val="false"/>
          <w:i w:val="false"/>
          <w:color w:val="000000"/>
          <w:sz w:val="28"/>
        </w:rPr>
        <w:t>
      4)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bookmarkEnd w:id="33"/>
    <w:bookmarkStart w:name="z39" w:id="34"/>
    <w:p>
      <w:pPr>
        <w:spacing w:after="0"/>
        <w:ind w:left="0"/>
        <w:jc w:val="both"/>
      </w:pPr>
      <w:r>
        <w:rPr>
          <w:rFonts w:ascii="Times New Roman"/>
          <w:b w:val="false"/>
          <w:i w:val="false"/>
          <w:color w:val="000000"/>
          <w:sz w:val="28"/>
        </w:rPr>
        <w:t>
      5)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их должностных лиц.</w:t>
      </w:r>
    </w:p>
    <w:bookmarkEnd w:id="34"/>
    <w:bookmarkStart w:name="z40" w:id="35"/>
    <w:p>
      <w:pPr>
        <w:spacing w:after="0"/>
        <w:ind w:left="0"/>
        <w:jc w:val="both"/>
      </w:pPr>
      <w:r>
        <w:rPr>
          <w:rFonts w:ascii="Times New Roman"/>
          <w:b w:val="false"/>
          <w:i w:val="false"/>
          <w:color w:val="000000"/>
          <w:sz w:val="28"/>
        </w:rPr>
        <w:t>
      К лицам, которые в силу физиологических особенностей, психических отклонений и иных обстоятельств не могут самостоятельно осуществлять защиту прав, свобод и законных интересов, относятся:</w:t>
      </w:r>
    </w:p>
    <w:bookmarkEnd w:id="35"/>
    <w:bookmarkStart w:name="z41" w:id="36"/>
    <w:p>
      <w:pPr>
        <w:spacing w:after="0"/>
        <w:ind w:left="0"/>
        <w:jc w:val="both"/>
      </w:pPr>
      <w:r>
        <w:rPr>
          <w:rFonts w:ascii="Times New Roman"/>
          <w:b w:val="false"/>
          <w:i w:val="false"/>
          <w:color w:val="000000"/>
          <w:sz w:val="28"/>
        </w:rPr>
        <w:t>
      лица, с ограниченными возможностями, обусловленными отклонением от нормального функционирования организма;</w:t>
      </w:r>
    </w:p>
    <w:bookmarkEnd w:id="36"/>
    <w:bookmarkStart w:name="z42" w:id="37"/>
    <w:p>
      <w:pPr>
        <w:spacing w:after="0"/>
        <w:ind w:left="0"/>
        <w:jc w:val="both"/>
      </w:pPr>
      <w:r>
        <w:rPr>
          <w:rFonts w:ascii="Times New Roman"/>
          <w:b w:val="false"/>
          <w:i w:val="false"/>
          <w:color w:val="000000"/>
          <w:sz w:val="28"/>
        </w:rPr>
        <w:t>
      лица, находящиеся в трудной жизненной ситуации, а также находящиеся в специальных организациях, учреждениях, в том числе с особым режимом содержания, в специальных центрах адаптации, реабилитации, обучения и социальной реабилитации;</w:t>
      </w:r>
    </w:p>
    <w:bookmarkEnd w:id="37"/>
    <w:bookmarkStart w:name="z43" w:id="38"/>
    <w:p>
      <w:pPr>
        <w:spacing w:after="0"/>
        <w:ind w:left="0"/>
        <w:jc w:val="both"/>
      </w:pPr>
      <w:r>
        <w:rPr>
          <w:rFonts w:ascii="Times New Roman"/>
          <w:b w:val="false"/>
          <w:i w:val="false"/>
          <w:color w:val="000000"/>
          <w:sz w:val="28"/>
        </w:rPr>
        <w:t>
      лица, с психическими, поведенческими расстройствами (заболеваниями), к которым отнесена группа заболеваний согласно международной классификации болезней, характеризующихся нарушением психической деятельности;</w:t>
      </w:r>
    </w:p>
    <w:bookmarkEnd w:id="38"/>
    <w:bookmarkStart w:name="z44" w:id="39"/>
    <w:p>
      <w:pPr>
        <w:spacing w:after="0"/>
        <w:ind w:left="0"/>
        <w:jc w:val="both"/>
      </w:pPr>
      <w:r>
        <w:rPr>
          <w:rFonts w:ascii="Times New Roman"/>
          <w:b w:val="false"/>
          <w:i w:val="false"/>
          <w:color w:val="000000"/>
          <w:sz w:val="28"/>
        </w:rPr>
        <w:t>
      лица, признанные вступившим в законную силу решением суда недееспособными или ограниченно дееспособными;</w:t>
      </w:r>
    </w:p>
    <w:bookmarkEnd w:id="39"/>
    <w:bookmarkStart w:name="z45" w:id="40"/>
    <w:p>
      <w:pPr>
        <w:spacing w:after="0"/>
        <w:ind w:left="0"/>
        <w:jc w:val="both"/>
      </w:pPr>
      <w:r>
        <w:rPr>
          <w:rFonts w:ascii="Times New Roman"/>
          <w:b w:val="false"/>
          <w:i w:val="false"/>
          <w:color w:val="000000"/>
          <w:sz w:val="28"/>
        </w:rPr>
        <w:t>
      иные лица, не способные самостоятельно осуществлять защиту своих прав, свобод и законных интересов.</w:t>
      </w:r>
    </w:p>
    <w:bookmarkEnd w:id="40"/>
    <w:bookmarkStart w:name="z46" w:id="41"/>
    <w:p>
      <w:pPr>
        <w:spacing w:after="0"/>
        <w:ind w:left="0"/>
        <w:jc w:val="both"/>
      </w:pPr>
      <w:r>
        <w:rPr>
          <w:rFonts w:ascii="Times New Roman"/>
          <w:b w:val="false"/>
          <w:i w:val="false"/>
          <w:color w:val="000000"/>
          <w:sz w:val="28"/>
        </w:rPr>
        <w:t>
      Под несовершеннолетними лицами понимаются лица, не достигшие восемнадцатилетнего возраста (совершеннолетия), в том числе дети-сироты, дети, оставшиеся без попечения родителей, дети с ограниченными возможностями, дети, находящиеся в трудной жизненной ситуации, а также дети, находящиеся в специальных организациях образования, организациях образования с особым режимом содержания, центрах адаптации несовершеннолетних, учебно-воспитательных учреждениях с обеспечением особых условий воспитания, обучения и социальной реабилитации.</w:t>
      </w:r>
    </w:p>
    <w:bookmarkEnd w:id="41"/>
    <w:bookmarkStart w:name="z47" w:id="42"/>
    <w:p>
      <w:pPr>
        <w:spacing w:after="0"/>
        <w:ind w:left="0"/>
        <w:jc w:val="both"/>
      </w:pPr>
      <w:r>
        <w:rPr>
          <w:rFonts w:ascii="Times New Roman"/>
          <w:b w:val="false"/>
          <w:i w:val="false"/>
          <w:color w:val="000000"/>
          <w:sz w:val="28"/>
        </w:rPr>
        <w:t>
      Под неограниченным кругом лиц понимается индивидуально неопределенный круг лиц или множественность участников правоотношений, при которой невозможно либо затруднительно заранее определить их количественный состав.</w:t>
      </w:r>
    </w:p>
    <w:bookmarkEnd w:id="42"/>
    <w:bookmarkStart w:name="z48" w:id="43"/>
    <w:p>
      <w:pPr>
        <w:spacing w:after="0"/>
        <w:ind w:left="0"/>
        <w:jc w:val="both"/>
      </w:pPr>
      <w:r>
        <w:rPr>
          <w:rFonts w:ascii="Times New Roman"/>
          <w:b w:val="false"/>
          <w:i w:val="false"/>
          <w:color w:val="000000"/>
          <w:sz w:val="28"/>
        </w:rPr>
        <w:t>
      Под необратимыми последствиями для жизни, здоровья людей либо безопасности Республики Казахстан понимаются принятие правового акта либо совершение действия (бездействие), если они причинили либо могут причинить вред здоровью, жизни человека и гражданина, повлекли или могут повлечь угрозу национальной безопасности (общественной, военной, политической, экономической, информационной, экологической).</w:t>
      </w:r>
    </w:p>
    <w:bookmarkEnd w:id="43"/>
    <w:bookmarkStart w:name="z49" w:id="44"/>
    <w:p>
      <w:pPr>
        <w:spacing w:after="0"/>
        <w:ind w:left="0"/>
        <w:jc w:val="both"/>
      </w:pPr>
      <w:r>
        <w:rPr>
          <w:rFonts w:ascii="Times New Roman"/>
          <w:b w:val="false"/>
          <w:i w:val="false"/>
          <w:color w:val="000000"/>
          <w:sz w:val="28"/>
        </w:rPr>
        <w:t xml:space="preserve">
      8. Ведомство органов прокуратуры и его территориальные органы проводят проверки в пределах его компетенции, установленной Конституционным законом,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правовой статистике и специальных учетах" (далее – Закон "О государственной правовой статистике") и другими законодательными актами.</w:t>
      </w:r>
    </w:p>
    <w:bookmarkEnd w:id="44"/>
    <w:bookmarkStart w:name="z50" w:id="45"/>
    <w:p>
      <w:pPr>
        <w:spacing w:after="0"/>
        <w:ind w:left="0"/>
        <w:jc w:val="both"/>
      </w:pPr>
      <w:r>
        <w:rPr>
          <w:rFonts w:ascii="Times New Roman"/>
          <w:b w:val="false"/>
          <w:i w:val="false"/>
          <w:color w:val="000000"/>
          <w:sz w:val="28"/>
        </w:rPr>
        <w:t>
      9. Проверки в деятельности субъектов частного предпринимательства назначаются только при наличии поручений Президента Республики Казахстан, Генерального Прокурора либо по согласованию с ними.</w:t>
      </w:r>
    </w:p>
    <w:bookmarkEnd w:id="45"/>
    <w:bookmarkStart w:name="z51" w:id="46"/>
    <w:p>
      <w:pPr>
        <w:spacing w:after="0"/>
        <w:ind w:left="0"/>
        <w:jc w:val="both"/>
      </w:pPr>
      <w:r>
        <w:rPr>
          <w:rFonts w:ascii="Times New Roman"/>
          <w:b w:val="false"/>
          <w:i w:val="false"/>
          <w:color w:val="000000"/>
          <w:sz w:val="28"/>
        </w:rPr>
        <w:t>
      Для проведения проверки в деятельности субъекта частного предпринимательства по согласованию с Генеральным Прокурором Главные военный и транспортный прокуроры, прокуроры областей и приравненные к ним прокуроры либо лица, исполняющие их обязанности, направляют в адрес Генеральной прокуратуры соответствующее ходатайство (служебную записку).</w:t>
      </w:r>
    </w:p>
    <w:bookmarkEnd w:id="46"/>
    <w:bookmarkStart w:name="z52" w:id="47"/>
    <w:p>
      <w:pPr>
        <w:spacing w:after="0"/>
        <w:ind w:left="0"/>
        <w:jc w:val="both"/>
      </w:pPr>
      <w:r>
        <w:rPr>
          <w:rFonts w:ascii="Times New Roman"/>
          <w:b w:val="false"/>
          <w:i w:val="false"/>
          <w:color w:val="000000"/>
          <w:sz w:val="28"/>
        </w:rPr>
        <w:t>
      Ходатайство (служебная записка) о согласовании проверки субъекта частного предпринимательства подписывается:</w:t>
      </w:r>
    </w:p>
    <w:bookmarkEnd w:id="47"/>
    <w:bookmarkStart w:name="z53" w:id="48"/>
    <w:p>
      <w:pPr>
        <w:spacing w:after="0"/>
        <w:ind w:left="0"/>
        <w:jc w:val="both"/>
      </w:pPr>
      <w:r>
        <w:rPr>
          <w:rFonts w:ascii="Times New Roman"/>
          <w:b w:val="false"/>
          <w:i w:val="false"/>
          <w:color w:val="000000"/>
          <w:sz w:val="28"/>
        </w:rPr>
        <w:t>
      заместителем Генерального Прокурора, руководителем самостоятельного структурного подразделения Генеральной прокуратуры;</w:t>
      </w:r>
    </w:p>
    <w:bookmarkEnd w:id="48"/>
    <w:bookmarkStart w:name="z54" w:id="49"/>
    <w:p>
      <w:pPr>
        <w:spacing w:after="0"/>
        <w:ind w:left="0"/>
        <w:jc w:val="both"/>
      </w:pPr>
      <w:r>
        <w:rPr>
          <w:rFonts w:ascii="Times New Roman"/>
          <w:b w:val="false"/>
          <w:i w:val="false"/>
          <w:color w:val="000000"/>
          <w:sz w:val="28"/>
        </w:rPr>
        <w:t>
      Главным военным и транспортным прокурорами, прокурорами областей и приравненными к ним прокурорами либо лицами, исполняющими их обязанности.</w:t>
      </w:r>
    </w:p>
    <w:bookmarkEnd w:id="49"/>
    <w:bookmarkStart w:name="z55" w:id="50"/>
    <w:p>
      <w:pPr>
        <w:spacing w:after="0"/>
        <w:ind w:left="0"/>
        <w:jc w:val="both"/>
      </w:pPr>
      <w:r>
        <w:rPr>
          <w:rFonts w:ascii="Times New Roman"/>
          <w:b w:val="false"/>
          <w:i w:val="false"/>
          <w:color w:val="000000"/>
          <w:sz w:val="28"/>
        </w:rPr>
        <w:t>
      Основаниями для направления ходатайства (служебной записки) о согласовании проверки субъекта частного предпринимательства являются:</w:t>
      </w:r>
    </w:p>
    <w:bookmarkEnd w:id="50"/>
    <w:bookmarkStart w:name="z56" w:id="51"/>
    <w:p>
      <w:pPr>
        <w:spacing w:after="0"/>
        <w:ind w:left="0"/>
        <w:jc w:val="both"/>
      </w:pPr>
      <w:r>
        <w:rPr>
          <w:rFonts w:ascii="Times New Roman"/>
          <w:b w:val="false"/>
          <w:i w:val="false"/>
          <w:color w:val="000000"/>
          <w:sz w:val="28"/>
        </w:rPr>
        <w:t>
      защита прав и законных интересов лиц, общества и государства, если это необходимо для предотвращения необратимых последствий либо угрозы для жизни, здоровья людей, окружающей среды либо безопасности Республики Казахстан;</w:t>
      </w:r>
    </w:p>
    <w:bookmarkEnd w:id="51"/>
    <w:bookmarkStart w:name="z57" w:id="52"/>
    <w:p>
      <w:pPr>
        <w:spacing w:after="0"/>
        <w:ind w:left="0"/>
        <w:jc w:val="both"/>
      </w:pPr>
      <w:r>
        <w:rPr>
          <w:rFonts w:ascii="Times New Roman"/>
          <w:b w:val="false"/>
          <w:i w:val="false"/>
          <w:color w:val="000000"/>
          <w:sz w:val="28"/>
        </w:rPr>
        <w:t>
      факты нарушения прав и законных интересов неограниченного круга лиц, несовершеннолетних лиц, а также лиц, которые в силу физиологических особенностей, психических отклонений и иных обстоятельств не могут самостоятельно осуществлять их защиту;</w:t>
      </w:r>
    </w:p>
    <w:bookmarkEnd w:id="52"/>
    <w:bookmarkStart w:name="z58" w:id="53"/>
    <w:p>
      <w:pPr>
        <w:spacing w:after="0"/>
        <w:ind w:left="0"/>
        <w:jc w:val="both"/>
      </w:pPr>
      <w:r>
        <w:rPr>
          <w:rFonts w:ascii="Times New Roman"/>
          <w:b w:val="false"/>
          <w:i w:val="false"/>
          <w:color w:val="000000"/>
          <w:sz w:val="28"/>
        </w:rPr>
        <w:t>
      необходимость проведения встречной проверки в рамках основной проверки органа прокуратуры либо исполнения поручения (задания) Генеральной прокуратуры.</w:t>
      </w:r>
    </w:p>
    <w:bookmarkEnd w:id="53"/>
    <w:bookmarkStart w:name="z59" w:id="54"/>
    <w:p>
      <w:pPr>
        <w:spacing w:after="0"/>
        <w:ind w:left="0"/>
        <w:jc w:val="both"/>
      </w:pPr>
      <w:r>
        <w:rPr>
          <w:rFonts w:ascii="Times New Roman"/>
          <w:b w:val="false"/>
          <w:i w:val="false"/>
          <w:color w:val="000000"/>
          <w:sz w:val="28"/>
        </w:rPr>
        <w:t>
      Ходатайство рассматривается в течение семи рабочих дней со дня его поступления, а при истребовании дополнительной информации – в течение пятнадцати рабочих дней.</w:t>
      </w:r>
    </w:p>
    <w:bookmarkEnd w:id="54"/>
    <w:bookmarkStart w:name="z60" w:id="55"/>
    <w:p>
      <w:pPr>
        <w:spacing w:after="0"/>
        <w:ind w:left="0"/>
        <w:jc w:val="both"/>
      </w:pPr>
      <w:r>
        <w:rPr>
          <w:rFonts w:ascii="Times New Roman"/>
          <w:b w:val="false"/>
          <w:i w:val="false"/>
          <w:color w:val="000000"/>
          <w:sz w:val="28"/>
        </w:rPr>
        <w:t>
      10. Постановление о проведении проверки выносится Генеральным Прокурором, заместителем Генерального Прокурора, руководителем структурного подразделения Генеральной прокуратуры, ведомства органов прокуратуры и его территориальных органов, органов военной и транспортной прокуратуры, прокурором области и приравненным к нему прокурором, заместителем прокурора области и приравненного к нему прокурора, прокурором района и приравненным к нему прокурором либо лицами, исполняющими их обязанности.</w:t>
      </w:r>
    </w:p>
    <w:bookmarkEnd w:id="55"/>
    <w:bookmarkStart w:name="z61" w:id="56"/>
    <w:p>
      <w:pPr>
        <w:spacing w:after="0"/>
        <w:ind w:left="0"/>
        <w:jc w:val="both"/>
      </w:pPr>
      <w:r>
        <w:rPr>
          <w:rFonts w:ascii="Times New Roman"/>
          <w:b w:val="false"/>
          <w:i w:val="false"/>
          <w:color w:val="000000"/>
          <w:sz w:val="28"/>
        </w:rPr>
        <w:t>
      В постановлении о проведении проверки указывается:</w:t>
      </w:r>
    </w:p>
    <w:bookmarkEnd w:id="56"/>
    <w:bookmarkStart w:name="z62" w:id="57"/>
    <w:p>
      <w:pPr>
        <w:spacing w:after="0"/>
        <w:ind w:left="0"/>
        <w:jc w:val="both"/>
      </w:pPr>
      <w:r>
        <w:rPr>
          <w:rFonts w:ascii="Times New Roman"/>
          <w:b w:val="false"/>
          <w:i w:val="false"/>
          <w:color w:val="000000"/>
          <w:sz w:val="28"/>
        </w:rPr>
        <w:t>
      1) номер, дата, наименование органа прокуратуры, фамилия, имя, отчество (при его наличии) и должность прокурора, основания проверки;</w:t>
      </w:r>
    </w:p>
    <w:bookmarkEnd w:id="57"/>
    <w:bookmarkStart w:name="z63" w:id="58"/>
    <w:p>
      <w:pPr>
        <w:spacing w:after="0"/>
        <w:ind w:left="0"/>
        <w:jc w:val="both"/>
      </w:pPr>
      <w:r>
        <w:rPr>
          <w:rFonts w:ascii="Times New Roman"/>
          <w:b w:val="false"/>
          <w:i w:val="false"/>
          <w:color w:val="000000"/>
          <w:sz w:val="28"/>
        </w:rPr>
        <w:t>
      2) наименование проверяемого субъекта (объекта) или фамилия, имя, отчество (при его наличии) физического лица, в отношении которого назначена проверка, его местонахождение, бизнес-идентификационный номер (индивидуальный идентификационный номер);</w:t>
      </w:r>
    </w:p>
    <w:bookmarkEnd w:id="58"/>
    <w:bookmarkStart w:name="z64" w:id="59"/>
    <w:p>
      <w:pPr>
        <w:spacing w:after="0"/>
        <w:ind w:left="0"/>
        <w:jc w:val="both"/>
      </w:pPr>
      <w:r>
        <w:rPr>
          <w:rFonts w:ascii="Times New Roman"/>
          <w:b w:val="false"/>
          <w:i w:val="false"/>
          <w:color w:val="000000"/>
          <w:sz w:val="28"/>
        </w:rPr>
        <w:t>
      3) предмет (тематика) проверки с указанием проверяемого периода;</w:t>
      </w:r>
    </w:p>
    <w:bookmarkEnd w:id="59"/>
    <w:bookmarkStart w:name="z65" w:id="60"/>
    <w:p>
      <w:pPr>
        <w:spacing w:after="0"/>
        <w:ind w:left="0"/>
        <w:jc w:val="both"/>
      </w:pPr>
      <w:r>
        <w:rPr>
          <w:rFonts w:ascii="Times New Roman"/>
          <w:b w:val="false"/>
          <w:i w:val="false"/>
          <w:color w:val="000000"/>
          <w:sz w:val="28"/>
        </w:rPr>
        <w:t>
      4) кому поручена проверка и сведения о специалистах, привлекаемых к ней;</w:t>
      </w:r>
    </w:p>
    <w:bookmarkEnd w:id="60"/>
    <w:bookmarkStart w:name="z66" w:id="61"/>
    <w:p>
      <w:pPr>
        <w:spacing w:after="0"/>
        <w:ind w:left="0"/>
        <w:jc w:val="both"/>
      </w:pPr>
      <w:r>
        <w:rPr>
          <w:rFonts w:ascii="Times New Roman"/>
          <w:b w:val="false"/>
          <w:i w:val="false"/>
          <w:color w:val="000000"/>
          <w:sz w:val="28"/>
        </w:rPr>
        <w:t>
      5) срок проведения (количество дней, предусмотренных законом) проверки;</w:t>
      </w:r>
    </w:p>
    <w:bookmarkEnd w:id="61"/>
    <w:bookmarkStart w:name="z67" w:id="62"/>
    <w:p>
      <w:pPr>
        <w:spacing w:after="0"/>
        <w:ind w:left="0"/>
        <w:jc w:val="both"/>
      </w:pPr>
      <w:r>
        <w:rPr>
          <w:rFonts w:ascii="Times New Roman"/>
          <w:b w:val="false"/>
          <w:i w:val="false"/>
          <w:color w:val="000000"/>
          <w:sz w:val="28"/>
        </w:rPr>
        <w:t>
      6) проверяемый период;</w:t>
      </w:r>
    </w:p>
    <w:bookmarkEnd w:id="62"/>
    <w:bookmarkStart w:name="z68" w:id="63"/>
    <w:p>
      <w:pPr>
        <w:spacing w:after="0"/>
        <w:ind w:left="0"/>
        <w:jc w:val="both"/>
      </w:pPr>
      <w:r>
        <w:rPr>
          <w:rFonts w:ascii="Times New Roman"/>
          <w:b w:val="false"/>
          <w:i w:val="false"/>
          <w:color w:val="000000"/>
          <w:sz w:val="28"/>
        </w:rPr>
        <w:t>
      7) права и обязанности проверяемого субъекта;</w:t>
      </w:r>
    </w:p>
    <w:bookmarkEnd w:id="63"/>
    <w:bookmarkStart w:name="z69" w:id="64"/>
    <w:p>
      <w:pPr>
        <w:spacing w:after="0"/>
        <w:ind w:left="0"/>
        <w:jc w:val="both"/>
      </w:pPr>
      <w:r>
        <w:rPr>
          <w:rFonts w:ascii="Times New Roman"/>
          <w:b w:val="false"/>
          <w:i w:val="false"/>
          <w:color w:val="000000"/>
          <w:sz w:val="28"/>
        </w:rPr>
        <w:t>
      8) подпись лица, уполномоченного подписывать постановление.</w:t>
      </w:r>
    </w:p>
    <w:bookmarkEnd w:id="64"/>
    <w:bookmarkStart w:name="z70" w:id="65"/>
    <w:p>
      <w:pPr>
        <w:spacing w:after="0"/>
        <w:ind w:left="0"/>
        <w:jc w:val="both"/>
      </w:pPr>
      <w:r>
        <w:rPr>
          <w:rFonts w:ascii="Times New Roman"/>
          <w:b w:val="false"/>
          <w:i w:val="false"/>
          <w:color w:val="000000"/>
          <w:sz w:val="28"/>
        </w:rPr>
        <w:t>
      11. Постановление о проведении проверки, за исключением проводимых в рамках уголовно-процессуального и уголовно-исполнительного законодательства, законодательства об исполнительном производстве и статусе судебных исполнителей, законодательства об административных правонарушениях, в сфере оперативно-розыскной и контрразведывательной деятельности, до начала проверки регистрируется в государственном органе по правовой статистике и специальным учетам.</w:t>
      </w:r>
    </w:p>
    <w:bookmarkEnd w:id="65"/>
    <w:bookmarkStart w:name="z71" w:id="66"/>
    <w:p>
      <w:pPr>
        <w:spacing w:after="0"/>
        <w:ind w:left="0"/>
        <w:jc w:val="both"/>
      </w:pPr>
      <w:r>
        <w:rPr>
          <w:rFonts w:ascii="Times New Roman"/>
          <w:b w:val="false"/>
          <w:i w:val="false"/>
          <w:color w:val="000000"/>
          <w:sz w:val="28"/>
        </w:rPr>
        <w:t>
      В случае, когда необходимость проверки вызвана поручениями Президента Республики Казахстан, Генерального Прокурора, а также в целях предотвращения необратимых последствий для жизни, здоровья человека, законных интересов субъектов частного предпринимательства, интересов общества и государства, массового нарушения законности и правопорядка, угрозы социально-экономической стабильности региона либо безопасности Республики Казахстан регистрация постановления о проведении проверки производится в государственном органе по правовой статистике и специальным учетам в течение следующего рабочего дня после начала проверки.</w:t>
      </w:r>
    </w:p>
    <w:bookmarkEnd w:id="66"/>
    <w:bookmarkStart w:name="z72" w:id="67"/>
    <w:p>
      <w:pPr>
        <w:spacing w:after="0"/>
        <w:ind w:left="0"/>
        <w:jc w:val="both"/>
      </w:pPr>
      <w:r>
        <w:rPr>
          <w:rFonts w:ascii="Times New Roman"/>
          <w:b w:val="false"/>
          <w:i w:val="false"/>
          <w:color w:val="000000"/>
          <w:sz w:val="28"/>
        </w:rPr>
        <w:t>
      Постановление о проведении проверки вручается проверяемому субъекту для ознакомления в момент прибытия на объект проверки либо направляется посредством информационной системы Генеральной прокуратуры по делопроизводству.</w:t>
      </w:r>
    </w:p>
    <w:bookmarkEnd w:id="67"/>
    <w:bookmarkStart w:name="z73" w:id="68"/>
    <w:p>
      <w:pPr>
        <w:spacing w:after="0"/>
        <w:ind w:left="0"/>
        <w:jc w:val="both"/>
      </w:pPr>
      <w:r>
        <w:rPr>
          <w:rFonts w:ascii="Times New Roman"/>
          <w:b w:val="false"/>
          <w:i w:val="false"/>
          <w:color w:val="000000"/>
          <w:sz w:val="28"/>
        </w:rPr>
        <w:t>
      Сведения о регистрации постановления о проведении проверки в государственном органе по правовой статистике и специальным учетам предоставляются в момент прибытия на объект либо в течение следующего рабочего дня после его регистрации.</w:t>
      </w:r>
    </w:p>
    <w:bookmarkEnd w:id="68"/>
    <w:bookmarkStart w:name="z74" w:id="69"/>
    <w:p>
      <w:pPr>
        <w:spacing w:after="0"/>
        <w:ind w:left="0"/>
        <w:jc w:val="both"/>
      </w:pPr>
      <w:r>
        <w:rPr>
          <w:rFonts w:ascii="Times New Roman"/>
          <w:b w:val="false"/>
          <w:i w:val="false"/>
          <w:color w:val="000000"/>
          <w:sz w:val="28"/>
        </w:rPr>
        <w:t>
      12. Проверка проводится только теми лицами, которые указаны в постановлении о проведении проверки.</w:t>
      </w:r>
    </w:p>
    <w:bookmarkEnd w:id="69"/>
    <w:bookmarkStart w:name="z75" w:id="70"/>
    <w:p>
      <w:pPr>
        <w:spacing w:after="0"/>
        <w:ind w:left="0"/>
        <w:jc w:val="both"/>
      </w:pPr>
      <w:r>
        <w:rPr>
          <w:rFonts w:ascii="Times New Roman"/>
          <w:b w:val="false"/>
          <w:i w:val="false"/>
          <w:color w:val="000000"/>
          <w:sz w:val="28"/>
        </w:rPr>
        <w:t>
      Состав лиц, проводящих проверку, предмет и период проверки изменяется (дополняется) по решению прокурора, назначившего проверку, либо лица исполняющего его обязанности.</w:t>
      </w:r>
    </w:p>
    <w:bookmarkEnd w:id="70"/>
    <w:bookmarkStart w:name="z76" w:id="71"/>
    <w:p>
      <w:pPr>
        <w:spacing w:after="0"/>
        <w:ind w:left="0"/>
        <w:jc w:val="both"/>
      </w:pPr>
      <w:r>
        <w:rPr>
          <w:rFonts w:ascii="Times New Roman"/>
          <w:b w:val="false"/>
          <w:i w:val="false"/>
          <w:color w:val="000000"/>
          <w:sz w:val="28"/>
        </w:rPr>
        <w:t>
      Решение об изменении (дополнении) предмета либо периода проверки выносится:</w:t>
      </w:r>
    </w:p>
    <w:bookmarkEnd w:id="71"/>
    <w:bookmarkStart w:name="z77" w:id="72"/>
    <w:p>
      <w:pPr>
        <w:spacing w:after="0"/>
        <w:ind w:left="0"/>
        <w:jc w:val="both"/>
      </w:pPr>
      <w:r>
        <w:rPr>
          <w:rFonts w:ascii="Times New Roman"/>
          <w:b w:val="false"/>
          <w:i w:val="false"/>
          <w:color w:val="000000"/>
          <w:sz w:val="28"/>
        </w:rPr>
        <w:t>
      в случае невозможности оценки состояния законности в деятельности проверяемого субъекта без изменения (дополнения) перечня проверяемых вопросов, сфер законодательства либо проверяемого периода;</w:t>
      </w:r>
    </w:p>
    <w:bookmarkEnd w:id="72"/>
    <w:bookmarkStart w:name="z78" w:id="73"/>
    <w:p>
      <w:pPr>
        <w:spacing w:after="0"/>
        <w:ind w:left="0"/>
        <w:jc w:val="both"/>
      </w:pPr>
      <w:r>
        <w:rPr>
          <w:rFonts w:ascii="Times New Roman"/>
          <w:b w:val="false"/>
          <w:i w:val="false"/>
          <w:color w:val="000000"/>
          <w:sz w:val="28"/>
        </w:rPr>
        <w:t>
      по поручению вышестоящей прокуратуры;</w:t>
      </w:r>
    </w:p>
    <w:bookmarkEnd w:id="73"/>
    <w:bookmarkStart w:name="z79" w:id="74"/>
    <w:p>
      <w:pPr>
        <w:spacing w:after="0"/>
        <w:ind w:left="0"/>
        <w:jc w:val="both"/>
      </w:pPr>
      <w:r>
        <w:rPr>
          <w:rFonts w:ascii="Times New Roman"/>
          <w:b w:val="false"/>
          <w:i w:val="false"/>
          <w:color w:val="000000"/>
          <w:sz w:val="28"/>
        </w:rPr>
        <w:t>
      в случае выявления явных фактов нарушений законности, не отнесенных к предмету либо периоду проверки;</w:t>
      </w:r>
    </w:p>
    <w:bookmarkEnd w:id="74"/>
    <w:bookmarkStart w:name="z80" w:id="75"/>
    <w:p>
      <w:pPr>
        <w:spacing w:after="0"/>
        <w:ind w:left="0"/>
        <w:jc w:val="both"/>
      </w:pPr>
      <w:r>
        <w:rPr>
          <w:rFonts w:ascii="Times New Roman"/>
          <w:b w:val="false"/>
          <w:i w:val="false"/>
          <w:color w:val="000000"/>
          <w:sz w:val="28"/>
        </w:rPr>
        <w:t>
      в связи с ошибками при формировании либо регистрации постановления о проведении проверки, с постановкой вопроса об ответственности виновных должностных лиц.</w:t>
      </w:r>
    </w:p>
    <w:bookmarkEnd w:id="75"/>
    <w:bookmarkStart w:name="z81" w:id="76"/>
    <w:p>
      <w:pPr>
        <w:spacing w:after="0"/>
        <w:ind w:left="0"/>
        <w:jc w:val="both"/>
      </w:pPr>
      <w:r>
        <w:rPr>
          <w:rFonts w:ascii="Times New Roman"/>
          <w:b w:val="false"/>
          <w:i w:val="false"/>
          <w:color w:val="000000"/>
          <w:sz w:val="28"/>
        </w:rPr>
        <w:t>
      Решение об изменении (дополнении) предмета либо периода проверки в отношении субъекта частного предпринимательства согласовывается с Генеральным Прокурором в порядке, определенном пунктом 9 настоящих Правил.</w:t>
      </w:r>
    </w:p>
    <w:bookmarkEnd w:id="76"/>
    <w:bookmarkStart w:name="z82" w:id="77"/>
    <w:p>
      <w:pPr>
        <w:spacing w:after="0"/>
        <w:ind w:left="0"/>
        <w:jc w:val="both"/>
      </w:pPr>
      <w:r>
        <w:rPr>
          <w:rFonts w:ascii="Times New Roman"/>
          <w:b w:val="false"/>
          <w:i w:val="false"/>
          <w:color w:val="000000"/>
          <w:sz w:val="28"/>
        </w:rPr>
        <w:t>
      13. Срок проведения проверки составляет не более тридцати рабочих дней с даты вручения постановления о ее проведении.</w:t>
      </w:r>
    </w:p>
    <w:bookmarkEnd w:id="77"/>
    <w:bookmarkStart w:name="z83" w:id="78"/>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проверки срок ее проведения может быть продлен не более чем на тридцать рабочих дней.</w:t>
      </w:r>
    </w:p>
    <w:bookmarkEnd w:id="78"/>
    <w:bookmarkStart w:name="z84" w:id="79"/>
    <w:p>
      <w:pPr>
        <w:spacing w:after="0"/>
        <w:ind w:left="0"/>
        <w:jc w:val="both"/>
      </w:pPr>
      <w:r>
        <w:rPr>
          <w:rFonts w:ascii="Times New Roman"/>
          <w:b w:val="false"/>
          <w:i w:val="false"/>
          <w:color w:val="000000"/>
          <w:sz w:val="28"/>
        </w:rPr>
        <w:t>
      Срок проведения проверки продлевается лицом, вынесшим постановление о назначении проверки, либо лицом его заменяющим.</w:t>
      </w:r>
    </w:p>
    <w:bookmarkEnd w:id="79"/>
    <w:bookmarkStart w:name="z85" w:id="80"/>
    <w:p>
      <w:pPr>
        <w:spacing w:after="0"/>
        <w:ind w:left="0"/>
        <w:jc w:val="both"/>
      </w:pPr>
      <w:r>
        <w:rPr>
          <w:rFonts w:ascii="Times New Roman"/>
          <w:b w:val="false"/>
          <w:i w:val="false"/>
          <w:color w:val="000000"/>
          <w:sz w:val="28"/>
        </w:rPr>
        <w:t>
      14. Проверка может быть приостановлена в случаях:</w:t>
      </w:r>
    </w:p>
    <w:bookmarkEnd w:id="80"/>
    <w:bookmarkStart w:name="z86" w:id="81"/>
    <w:p>
      <w:pPr>
        <w:spacing w:after="0"/>
        <w:ind w:left="0"/>
        <w:jc w:val="both"/>
      </w:pPr>
      <w:r>
        <w:rPr>
          <w:rFonts w:ascii="Times New Roman"/>
          <w:b w:val="false"/>
          <w:i w:val="false"/>
          <w:color w:val="000000"/>
          <w:sz w:val="28"/>
        </w:rPr>
        <w:t>
      назначения экспертизы – до получения заключения эксперта;</w:t>
      </w:r>
    </w:p>
    <w:bookmarkEnd w:id="81"/>
    <w:bookmarkStart w:name="z87" w:id="82"/>
    <w:p>
      <w:pPr>
        <w:spacing w:after="0"/>
        <w:ind w:left="0"/>
        <w:jc w:val="both"/>
      </w:pPr>
      <w:r>
        <w:rPr>
          <w:rFonts w:ascii="Times New Roman"/>
          <w:b w:val="false"/>
          <w:i w:val="false"/>
          <w:color w:val="000000"/>
          <w:sz w:val="28"/>
        </w:rPr>
        <w:t>
      необходимости получения сведений и документов от иностранных государств, государственных органов, учреждений и иных организаций, независимо от формы собственности – до их получения;</w:t>
      </w:r>
    </w:p>
    <w:bookmarkEnd w:id="82"/>
    <w:bookmarkStart w:name="z88" w:id="83"/>
    <w:p>
      <w:pPr>
        <w:spacing w:after="0"/>
        <w:ind w:left="0"/>
        <w:jc w:val="both"/>
      </w:pPr>
      <w:r>
        <w:rPr>
          <w:rFonts w:ascii="Times New Roman"/>
          <w:b w:val="false"/>
          <w:i w:val="false"/>
          <w:color w:val="000000"/>
          <w:sz w:val="28"/>
        </w:rPr>
        <w:t>
      препятствующих проведению проверки (болезнь лица, участвующего в проверке, форс-мажорные обстоятельства, розыск лиц, причастных к предмету проводимой проверки, уклонения субъекта проверки от вручения постановления либо непредоставления доступа на проверяемый объект, совершение процессуальных действий, направление требований о проведении проверки или даче заключения) – до их устранения.</w:t>
      </w:r>
    </w:p>
    <w:bookmarkEnd w:id="83"/>
    <w:bookmarkStart w:name="z89" w:id="84"/>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84"/>
    <w:bookmarkStart w:name="z90" w:id="85"/>
    <w:p>
      <w:pPr>
        <w:spacing w:after="0"/>
        <w:ind w:left="0"/>
        <w:jc w:val="both"/>
      </w:pPr>
      <w:r>
        <w:rPr>
          <w:rFonts w:ascii="Times New Roman"/>
          <w:b w:val="false"/>
          <w:i w:val="false"/>
          <w:color w:val="000000"/>
          <w:sz w:val="28"/>
        </w:rPr>
        <w:t>
      15. В случаях продления, приостановления и возобновления производства проверки, изменения состава проверяющих, предмета либо периода проверки выносится мотивированное постановление с уведомлением государственного органа по правовой статистике и специальным учетам и проверяемого субъекта в течение трех рабочих дней со дня его вынесения.</w:t>
      </w:r>
    </w:p>
    <w:bookmarkEnd w:id="85"/>
    <w:bookmarkStart w:name="z91" w:id="86"/>
    <w:p>
      <w:pPr>
        <w:spacing w:after="0"/>
        <w:ind w:left="0"/>
        <w:jc w:val="both"/>
      </w:pPr>
      <w:r>
        <w:rPr>
          <w:rFonts w:ascii="Times New Roman"/>
          <w:b w:val="false"/>
          <w:i w:val="false"/>
          <w:color w:val="000000"/>
          <w:sz w:val="28"/>
        </w:rPr>
        <w:t>
      Срок проверки продлевается не позднее, чем за три рабочих дня до его истечения.</w:t>
      </w:r>
    </w:p>
    <w:bookmarkEnd w:id="86"/>
    <w:bookmarkStart w:name="z92" w:id="87"/>
    <w:p>
      <w:pPr>
        <w:spacing w:after="0"/>
        <w:ind w:left="0"/>
        <w:jc w:val="both"/>
      </w:pPr>
      <w:r>
        <w:rPr>
          <w:rFonts w:ascii="Times New Roman"/>
          <w:b w:val="false"/>
          <w:i w:val="false"/>
          <w:color w:val="000000"/>
          <w:sz w:val="28"/>
        </w:rPr>
        <w:t>
      16. В случае необходимости для дачи заключений к участию в проверке привлекаются специалисты:</w:t>
      </w:r>
    </w:p>
    <w:bookmarkEnd w:id="87"/>
    <w:bookmarkStart w:name="z93" w:id="88"/>
    <w:p>
      <w:pPr>
        <w:spacing w:after="0"/>
        <w:ind w:left="0"/>
        <w:jc w:val="both"/>
      </w:pPr>
      <w:r>
        <w:rPr>
          <w:rFonts w:ascii="Times New Roman"/>
          <w:b w:val="false"/>
          <w:i w:val="false"/>
          <w:color w:val="000000"/>
          <w:sz w:val="28"/>
        </w:rPr>
        <w:t>
      государственных и правоохранительных органов;</w:t>
      </w:r>
    </w:p>
    <w:bookmarkEnd w:id="88"/>
    <w:bookmarkStart w:name="z94" w:id="89"/>
    <w:p>
      <w:pPr>
        <w:spacing w:after="0"/>
        <w:ind w:left="0"/>
        <w:jc w:val="both"/>
      </w:pPr>
      <w:r>
        <w:rPr>
          <w:rFonts w:ascii="Times New Roman"/>
          <w:b w:val="false"/>
          <w:i w:val="false"/>
          <w:color w:val="000000"/>
          <w:sz w:val="28"/>
        </w:rPr>
        <w:t>
      организаций, независимо от формы собственности.</w:t>
      </w:r>
    </w:p>
    <w:bookmarkEnd w:id="89"/>
    <w:bookmarkStart w:name="z95" w:id="90"/>
    <w:p>
      <w:pPr>
        <w:spacing w:after="0"/>
        <w:ind w:left="0"/>
        <w:jc w:val="both"/>
      </w:pPr>
      <w:r>
        <w:rPr>
          <w:rFonts w:ascii="Times New Roman"/>
          <w:b w:val="false"/>
          <w:i w:val="false"/>
          <w:color w:val="000000"/>
          <w:sz w:val="28"/>
        </w:rPr>
        <w:t>
      Специалисты государственных и правоохранительных органов привлекаются по требованию прокурора, адресованному в соответствующие органы, учреждения либо организации.</w:t>
      </w:r>
    </w:p>
    <w:bookmarkEnd w:id="90"/>
    <w:bookmarkStart w:name="z96" w:id="91"/>
    <w:p>
      <w:pPr>
        <w:spacing w:after="0"/>
        <w:ind w:left="0"/>
        <w:jc w:val="both"/>
      </w:pPr>
      <w:r>
        <w:rPr>
          <w:rFonts w:ascii="Times New Roman"/>
          <w:b w:val="false"/>
          <w:i w:val="false"/>
          <w:color w:val="000000"/>
          <w:sz w:val="28"/>
        </w:rPr>
        <w:t xml:space="preserve">
      Порядок привлечения специалистов частных организаций осуществляется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либо иным законодательством.</w:t>
      </w:r>
    </w:p>
    <w:bookmarkEnd w:id="91"/>
    <w:bookmarkStart w:name="z97" w:id="92"/>
    <w:p>
      <w:pPr>
        <w:spacing w:after="0"/>
        <w:ind w:left="0"/>
        <w:jc w:val="both"/>
      </w:pPr>
      <w:r>
        <w:rPr>
          <w:rFonts w:ascii="Times New Roman"/>
          <w:b w:val="false"/>
          <w:i w:val="false"/>
          <w:color w:val="000000"/>
          <w:sz w:val="28"/>
        </w:rPr>
        <w:t>
      При наличии угрозы жизни и здоровью прокурора, а также угрозы воспрепятствования законной деятельности прокурора сотрудники правоохранительных органов могут быть привлечены к проверке для обеспечения безопасности лиц, осуществляющих проверку.</w:t>
      </w:r>
    </w:p>
    <w:bookmarkEnd w:id="92"/>
    <w:bookmarkStart w:name="z98" w:id="93"/>
    <w:p>
      <w:pPr>
        <w:spacing w:after="0"/>
        <w:ind w:left="0"/>
        <w:jc w:val="both"/>
      </w:pPr>
      <w:r>
        <w:rPr>
          <w:rFonts w:ascii="Times New Roman"/>
          <w:b w:val="false"/>
          <w:i w:val="false"/>
          <w:color w:val="000000"/>
          <w:sz w:val="28"/>
        </w:rPr>
        <w:t>
      17. В ходе проверки при отсутствии иных возможностей для выявления скрытых нарушений законодательства Республики Казахстан, имеющих значение для реализации проверки, решается вопрос о необходимости осуществления оперативно-розыскных мероприятий.</w:t>
      </w:r>
    </w:p>
    <w:bookmarkEnd w:id="93"/>
    <w:bookmarkStart w:name="z99" w:id="94"/>
    <w:p>
      <w:pPr>
        <w:spacing w:after="0"/>
        <w:ind w:left="0"/>
        <w:jc w:val="both"/>
      </w:pPr>
      <w:r>
        <w:rPr>
          <w:rFonts w:ascii="Times New Roman"/>
          <w:b w:val="false"/>
          <w:i w:val="false"/>
          <w:color w:val="000000"/>
          <w:sz w:val="28"/>
        </w:rPr>
        <w:t xml:space="preserve">
      В постановлении указываются основания проведения оперативно-розыскных мероприятий, форма и сроки предоставления полученных результатов. </w:t>
      </w:r>
    </w:p>
    <w:bookmarkEnd w:id="94"/>
    <w:bookmarkStart w:name="z100" w:id="95"/>
    <w:p>
      <w:pPr>
        <w:spacing w:after="0"/>
        <w:ind w:left="0"/>
        <w:jc w:val="both"/>
      </w:pPr>
      <w:r>
        <w:rPr>
          <w:rFonts w:ascii="Times New Roman"/>
          <w:b w:val="false"/>
          <w:i w:val="false"/>
          <w:color w:val="000000"/>
          <w:sz w:val="28"/>
        </w:rPr>
        <w:t>
      Проект постановления о проведении оперативно-розыскных мероприятий согласовывается с руководителем подразделения по надзору за законностью оперативно-розыскной деятельности этой прокуратуры.</w:t>
      </w:r>
    </w:p>
    <w:bookmarkEnd w:id="95"/>
    <w:bookmarkStart w:name="z101" w:id="96"/>
    <w:p>
      <w:pPr>
        <w:spacing w:after="0"/>
        <w:ind w:left="0"/>
        <w:jc w:val="both"/>
      </w:pPr>
      <w:r>
        <w:rPr>
          <w:rFonts w:ascii="Times New Roman"/>
          <w:b w:val="false"/>
          <w:i w:val="false"/>
          <w:color w:val="000000"/>
          <w:sz w:val="28"/>
        </w:rPr>
        <w:t>
      Учет указанных постановлений ведется подразделением по надзору за законностью оперативно-розыскной, контрразведывательной деятельности и негласных следственных действий.</w:t>
      </w:r>
    </w:p>
    <w:bookmarkEnd w:id="96"/>
    <w:bookmarkStart w:name="z102" w:id="97"/>
    <w:p>
      <w:pPr>
        <w:spacing w:after="0"/>
        <w:ind w:left="0"/>
        <w:jc w:val="both"/>
      </w:pPr>
      <w:r>
        <w:rPr>
          <w:rFonts w:ascii="Times New Roman"/>
          <w:b w:val="false"/>
          <w:i w:val="false"/>
          <w:color w:val="000000"/>
          <w:sz w:val="28"/>
        </w:rPr>
        <w:t>
      18. Экспертиза в рамках проводимой проверки назначается прокурором в случаях, требующих специальных научных знаний и когда без ее назначения не представляется возможным реализовать проверку.</w:t>
      </w:r>
    </w:p>
    <w:bookmarkEnd w:id="97"/>
    <w:bookmarkStart w:name="z103" w:id="98"/>
    <w:p>
      <w:pPr>
        <w:spacing w:after="0"/>
        <w:ind w:left="0"/>
        <w:jc w:val="both"/>
      </w:pPr>
      <w:r>
        <w:rPr>
          <w:rFonts w:ascii="Times New Roman"/>
          <w:b w:val="false"/>
          <w:i w:val="false"/>
          <w:color w:val="000000"/>
          <w:sz w:val="28"/>
        </w:rPr>
        <w:t>
      Постановление о назначении экспертизы выносится Генеральным Прокурором, его заместителями, руководителями самостоятельного структурного подразделения Генеральной прокуратуры, органов военной и транспортной прокуратуры, прокурорами областей и приравненными к ним прокурорами, их заместителями, начальниками структурных подразделений областных и приравненных к ним прокуратур, районными прокурорами и приравненными к ним прокурорами либо лицами, исполняющими их обязанности.</w:t>
      </w:r>
    </w:p>
    <w:bookmarkEnd w:id="98"/>
    <w:bookmarkStart w:name="z104" w:id="99"/>
    <w:p>
      <w:pPr>
        <w:spacing w:after="0"/>
        <w:ind w:left="0"/>
        <w:jc w:val="both"/>
      </w:pPr>
      <w:r>
        <w:rPr>
          <w:rFonts w:ascii="Times New Roman"/>
          <w:b w:val="false"/>
          <w:i w:val="false"/>
          <w:color w:val="000000"/>
          <w:sz w:val="28"/>
        </w:rPr>
        <w:t>
      В постановлении о назначении экспертизы указываются:</w:t>
      </w:r>
    </w:p>
    <w:bookmarkEnd w:id="99"/>
    <w:bookmarkStart w:name="z105" w:id="100"/>
    <w:p>
      <w:pPr>
        <w:spacing w:after="0"/>
        <w:ind w:left="0"/>
        <w:jc w:val="both"/>
      </w:pPr>
      <w:r>
        <w:rPr>
          <w:rFonts w:ascii="Times New Roman"/>
          <w:b w:val="false"/>
          <w:i w:val="false"/>
          <w:color w:val="000000"/>
          <w:sz w:val="28"/>
        </w:rPr>
        <w:t>
      1) наименование органа, назначившего экспертизу;</w:t>
      </w:r>
    </w:p>
    <w:bookmarkEnd w:id="100"/>
    <w:bookmarkStart w:name="z106" w:id="101"/>
    <w:p>
      <w:pPr>
        <w:spacing w:after="0"/>
        <w:ind w:left="0"/>
        <w:jc w:val="both"/>
      </w:pPr>
      <w:r>
        <w:rPr>
          <w:rFonts w:ascii="Times New Roman"/>
          <w:b w:val="false"/>
          <w:i w:val="false"/>
          <w:color w:val="000000"/>
          <w:sz w:val="28"/>
        </w:rPr>
        <w:t>
      2) время, место назначения экспертизы;</w:t>
      </w:r>
    </w:p>
    <w:bookmarkEnd w:id="101"/>
    <w:bookmarkStart w:name="z107" w:id="102"/>
    <w:p>
      <w:pPr>
        <w:spacing w:after="0"/>
        <w:ind w:left="0"/>
        <w:jc w:val="both"/>
      </w:pPr>
      <w:r>
        <w:rPr>
          <w:rFonts w:ascii="Times New Roman"/>
          <w:b w:val="false"/>
          <w:i w:val="false"/>
          <w:color w:val="000000"/>
          <w:sz w:val="28"/>
        </w:rPr>
        <w:t>
      3) вид экспертизы;</w:t>
      </w:r>
    </w:p>
    <w:bookmarkEnd w:id="102"/>
    <w:bookmarkStart w:name="z108" w:id="103"/>
    <w:p>
      <w:pPr>
        <w:spacing w:after="0"/>
        <w:ind w:left="0"/>
        <w:jc w:val="both"/>
      </w:pPr>
      <w:r>
        <w:rPr>
          <w:rFonts w:ascii="Times New Roman"/>
          <w:b w:val="false"/>
          <w:i w:val="false"/>
          <w:color w:val="000000"/>
          <w:sz w:val="28"/>
        </w:rPr>
        <w:t>
      4) основания для назначения экспертизы;</w:t>
      </w:r>
    </w:p>
    <w:bookmarkEnd w:id="103"/>
    <w:bookmarkStart w:name="z109" w:id="104"/>
    <w:p>
      <w:pPr>
        <w:spacing w:after="0"/>
        <w:ind w:left="0"/>
        <w:jc w:val="both"/>
      </w:pPr>
      <w:r>
        <w:rPr>
          <w:rFonts w:ascii="Times New Roman"/>
          <w:b w:val="false"/>
          <w:i w:val="false"/>
          <w:color w:val="000000"/>
          <w:sz w:val="28"/>
        </w:rPr>
        <w:t>
      5) объекты, направляемые на экспертизу, и информация об их происхождении, а также разрешение на возможное полное или частичное уничтожение указанных объектов, изменение их внешнего вида или основных свойств в ходе исследования;</w:t>
      </w:r>
    </w:p>
    <w:bookmarkEnd w:id="104"/>
    <w:bookmarkStart w:name="z110" w:id="105"/>
    <w:p>
      <w:pPr>
        <w:spacing w:after="0"/>
        <w:ind w:left="0"/>
        <w:jc w:val="both"/>
      </w:pPr>
      <w:r>
        <w:rPr>
          <w:rFonts w:ascii="Times New Roman"/>
          <w:b w:val="false"/>
          <w:i w:val="false"/>
          <w:color w:val="000000"/>
          <w:sz w:val="28"/>
        </w:rPr>
        <w:t xml:space="preserve">
      6) наименование органа судебной экспертизы и (или) фамилия, имя, отчество (при его наличии) лица, которому поручено производство судебной экспертизы. </w:t>
      </w:r>
    </w:p>
    <w:bookmarkEnd w:id="105"/>
    <w:bookmarkStart w:name="z111" w:id="106"/>
    <w:p>
      <w:pPr>
        <w:spacing w:after="0"/>
        <w:ind w:left="0"/>
        <w:jc w:val="both"/>
      </w:pPr>
      <w:r>
        <w:rPr>
          <w:rFonts w:ascii="Times New Roman"/>
          <w:b w:val="false"/>
          <w:i w:val="false"/>
          <w:color w:val="000000"/>
          <w:sz w:val="28"/>
        </w:rPr>
        <w:t xml:space="preserve">
      При наличии в заключении специалиста выводов о составе уголовного, административного правонарушения либо обстоятельства, являющегося основанием для подачи заявления в суд, экспертиза по материалам прокурорских проверок производится в рамках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(далее – УПК),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об административных правонарушениях (далее – КоАП), </w:t>
      </w:r>
      <w:r>
        <w:rPr>
          <w:rFonts w:ascii="Times New Roman"/>
          <w:b w:val="false"/>
          <w:i w:val="false"/>
          <w:color w:val="000000"/>
          <w:sz w:val="28"/>
        </w:rPr>
        <w:t>Гражданского</w:t>
      </w:r>
      <w:r>
        <w:rPr>
          <w:rFonts w:ascii="Times New Roman"/>
          <w:b w:val="false"/>
          <w:i w:val="false"/>
          <w:color w:val="000000"/>
          <w:sz w:val="28"/>
        </w:rPr>
        <w:t xml:space="preserve"> процессуального кодекса (далее – ГПК),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(далее – АППК).</w:t>
      </w:r>
    </w:p>
    <w:bookmarkEnd w:id="106"/>
    <w:bookmarkStart w:name="z112" w:id="107"/>
    <w:p>
      <w:pPr>
        <w:spacing w:after="0"/>
        <w:ind w:left="0"/>
        <w:jc w:val="both"/>
      </w:pPr>
      <w:r>
        <w:rPr>
          <w:rFonts w:ascii="Times New Roman"/>
          <w:b w:val="false"/>
          <w:i w:val="false"/>
          <w:color w:val="000000"/>
          <w:sz w:val="28"/>
        </w:rPr>
        <w:t>
      19. В ходе проверки прокурор вправе:</w:t>
      </w:r>
    </w:p>
    <w:bookmarkEnd w:id="107"/>
    <w:bookmarkStart w:name="z113" w:id="108"/>
    <w:p>
      <w:pPr>
        <w:spacing w:after="0"/>
        <w:ind w:left="0"/>
        <w:jc w:val="both"/>
      </w:pPr>
      <w:r>
        <w:rPr>
          <w:rFonts w:ascii="Times New Roman"/>
          <w:b w:val="false"/>
          <w:i w:val="false"/>
          <w:color w:val="000000"/>
          <w:sz w:val="28"/>
        </w:rPr>
        <w:t>
      1) истребовать и получать:</w:t>
      </w:r>
    </w:p>
    <w:bookmarkEnd w:id="108"/>
    <w:bookmarkStart w:name="z114" w:id="109"/>
    <w:p>
      <w:pPr>
        <w:spacing w:after="0"/>
        <w:ind w:left="0"/>
        <w:jc w:val="both"/>
      </w:pPr>
      <w:r>
        <w:rPr>
          <w:rFonts w:ascii="Times New Roman"/>
          <w:b w:val="false"/>
          <w:i w:val="false"/>
          <w:color w:val="000000"/>
          <w:sz w:val="28"/>
        </w:rPr>
        <w:t>
      необходимые для проведения проверки информацию, материалы и документы, а также уголовные, гражданские, административные дела, дела об административных правонарушениях, исполнительные производства;</w:t>
      </w:r>
    </w:p>
    <w:bookmarkEnd w:id="109"/>
    <w:bookmarkStart w:name="z115" w:id="110"/>
    <w:p>
      <w:pPr>
        <w:spacing w:after="0"/>
        <w:ind w:left="0"/>
        <w:jc w:val="both"/>
      </w:pPr>
      <w:r>
        <w:rPr>
          <w:rFonts w:ascii="Times New Roman"/>
          <w:b w:val="false"/>
          <w:i w:val="false"/>
          <w:color w:val="000000"/>
          <w:sz w:val="28"/>
        </w:rPr>
        <w:t>
      доступ к информации, сведениям и документам уголовных, гражданских, административных дел, дел об административных правонарушениях, исполнительных производств, надзорным производствам и иным материалам, а также к информационным системам и ресурсам правоохранительных и иных государственных органов и организаций.</w:t>
      </w:r>
    </w:p>
    <w:bookmarkEnd w:id="110"/>
    <w:bookmarkStart w:name="z116" w:id="111"/>
    <w:p>
      <w:pPr>
        <w:spacing w:after="0"/>
        <w:ind w:left="0"/>
        <w:jc w:val="both"/>
      </w:pPr>
      <w:r>
        <w:rPr>
          <w:rFonts w:ascii="Times New Roman"/>
          <w:b w:val="false"/>
          <w:i w:val="false"/>
          <w:color w:val="000000"/>
          <w:sz w:val="28"/>
        </w:rPr>
        <w:t>
      При получении истребуемых материалов, дел и доступа к информационным системам и ресурсам прокурор обеспечивает сохранность и защиту персональных данных и иной охраняемой законом тайны, в том числе от незаконного распространения;</w:t>
      </w:r>
    </w:p>
    <w:bookmarkEnd w:id="111"/>
    <w:bookmarkStart w:name="z117" w:id="112"/>
    <w:p>
      <w:pPr>
        <w:spacing w:after="0"/>
        <w:ind w:left="0"/>
        <w:jc w:val="both"/>
      </w:pPr>
      <w:r>
        <w:rPr>
          <w:rFonts w:ascii="Times New Roman"/>
          <w:b w:val="false"/>
          <w:i w:val="false"/>
          <w:color w:val="000000"/>
          <w:sz w:val="28"/>
        </w:rPr>
        <w:t>
      2) требовать:</w:t>
      </w:r>
    </w:p>
    <w:bookmarkEnd w:id="112"/>
    <w:bookmarkStart w:name="z118" w:id="113"/>
    <w:p>
      <w:pPr>
        <w:spacing w:after="0"/>
        <w:ind w:left="0"/>
        <w:jc w:val="both"/>
      </w:pPr>
      <w:r>
        <w:rPr>
          <w:rFonts w:ascii="Times New Roman"/>
          <w:b w:val="false"/>
          <w:i w:val="false"/>
          <w:color w:val="000000"/>
          <w:sz w:val="28"/>
        </w:rPr>
        <w:t>
      незамедлительной отмены мер запретительного или ограничительного характера, приостановления полностью или частично действия незаконного акта при наличии оснований и в порядке, предусмотренном законом Республики Казахстан;</w:t>
      </w:r>
    </w:p>
    <w:bookmarkEnd w:id="113"/>
    <w:bookmarkStart w:name="z119" w:id="114"/>
    <w:p>
      <w:pPr>
        <w:spacing w:after="0"/>
        <w:ind w:left="0"/>
        <w:jc w:val="both"/>
      </w:pPr>
      <w:r>
        <w:rPr>
          <w:rFonts w:ascii="Times New Roman"/>
          <w:b w:val="false"/>
          <w:i w:val="false"/>
          <w:color w:val="000000"/>
          <w:sz w:val="28"/>
        </w:rPr>
        <w:t>
      от уполномоченных органов производства проверок и обязывать сообщать об их результатах;</w:t>
      </w:r>
    </w:p>
    <w:bookmarkEnd w:id="114"/>
    <w:bookmarkStart w:name="z120" w:id="115"/>
    <w:p>
      <w:pPr>
        <w:spacing w:after="0"/>
        <w:ind w:left="0"/>
        <w:jc w:val="both"/>
      </w:pPr>
      <w:r>
        <w:rPr>
          <w:rFonts w:ascii="Times New Roman"/>
          <w:b w:val="false"/>
          <w:i w:val="false"/>
          <w:color w:val="000000"/>
          <w:sz w:val="28"/>
        </w:rPr>
        <w:t>
      получения доступа на объект проверки, проверяемую территорию, к имуществу, связанному с предметом проверки, информационным системам и ресурсам, информации, материалам и документам;</w:t>
      </w:r>
    </w:p>
    <w:bookmarkEnd w:id="115"/>
    <w:bookmarkStart w:name="z121" w:id="116"/>
    <w:p>
      <w:pPr>
        <w:spacing w:after="0"/>
        <w:ind w:left="0"/>
        <w:jc w:val="both"/>
      </w:pPr>
      <w:r>
        <w:rPr>
          <w:rFonts w:ascii="Times New Roman"/>
          <w:b w:val="false"/>
          <w:i w:val="false"/>
          <w:color w:val="000000"/>
          <w:sz w:val="28"/>
        </w:rPr>
        <w:t>
      3) вызывать и получать пояснения от должностных, физических лиц и представителей юридических лиц по вопросам проводимой проверки;</w:t>
      </w:r>
    </w:p>
    <w:bookmarkEnd w:id="116"/>
    <w:bookmarkStart w:name="z122" w:id="117"/>
    <w:p>
      <w:pPr>
        <w:spacing w:after="0"/>
        <w:ind w:left="0"/>
        <w:jc w:val="both"/>
      </w:pPr>
      <w:r>
        <w:rPr>
          <w:rFonts w:ascii="Times New Roman"/>
          <w:b w:val="false"/>
          <w:i w:val="false"/>
          <w:color w:val="000000"/>
          <w:sz w:val="28"/>
        </w:rPr>
        <w:t>
      4) применять технические средства фиксации, замера, отбора проб в ходе осуществления надзорной деятельности;</w:t>
      </w:r>
    </w:p>
    <w:bookmarkEnd w:id="117"/>
    <w:bookmarkStart w:name="z123" w:id="118"/>
    <w:p>
      <w:pPr>
        <w:spacing w:after="0"/>
        <w:ind w:left="0"/>
        <w:jc w:val="both"/>
      </w:pPr>
      <w:r>
        <w:rPr>
          <w:rFonts w:ascii="Times New Roman"/>
          <w:b w:val="false"/>
          <w:i w:val="false"/>
          <w:color w:val="000000"/>
          <w:sz w:val="28"/>
        </w:rPr>
        <w:t>
      5) вносить акты прокурорского надзора и реагирования, а также реализовать иные полномочия, установленные Конституционным законом и иными законами Республики Казахстан.</w:t>
      </w:r>
    </w:p>
    <w:bookmarkEnd w:id="118"/>
    <w:bookmarkStart w:name="z124" w:id="119"/>
    <w:p>
      <w:pPr>
        <w:spacing w:after="0"/>
        <w:ind w:left="0"/>
        <w:jc w:val="both"/>
      </w:pPr>
      <w:r>
        <w:rPr>
          <w:rFonts w:ascii="Times New Roman"/>
          <w:b w:val="false"/>
          <w:i w:val="false"/>
          <w:color w:val="000000"/>
          <w:sz w:val="28"/>
        </w:rPr>
        <w:t>
      20. Требования прокурора о выделении специалистов, истребовании сведений и дел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ведомства органов прокуратуры и его территориальных органов, органов военной и транспортной прокуратуры, их заместителями, прокурором области и приравненным к нему прокурором, их заместителями, районным прокурором и приравненным к нему прокурором, их заместителями либо лицами, исполняющими их обязанности, лицами, указанными в постановлении о назначении проверки либо их непосредственными руководителями.</w:t>
      </w:r>
    </w:p>
    <w:bookmarkEnd w:id="119"/>
    <w:bookmarkStart w:name="z125" w:id="120"/>
    <w:p>
      <w:pPr>
        <w:spacing w:after="0"/>
        <w:ind w:left="0"/>
        <w:jc w:val="both"/>
      </w:pPr>
      <w:r>
        <w:rPr>
          <w:rFonts w:ascii="Times New Roman"/>
          <w:b w:val="false"/>
          <w:i w:val="false"/>
          <w:color w:val="000000"/>
          <w:sz w:val="28"/>
        </w:rPr>
        <w:t>
      В случае необходимости отмены мер запретительного или ограничительного характера, приостановления полностью или частично действия незаконного акта, требования прокурора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ведомства органов прокуратуры и его территориальных органов, органов военной и транспортной прокуратуры, их заместителями, прокурором области и приравненным к нему прокурором, их заместителями, районным прокурором и приравненным к нему прокурором, их заместителями либо лицами, исполняющими их обязанности.</w:t>
      </w:r>
    </w:p>
    <w:bookmarkEnd w:id="120"/>
    <w:bookmarkStart w:name="z126" w:id="121"/>
    <w:p>
      <w:pPr>
        <w:spacing w:after="0"/>
        <w:ind w:left="0"/>
        <w:jc w:val="both"/>
      </w:pPr>
      <w:r>
        <w:rPr>
          <w:rFonts w:ascii="Times New Roman"/>
          <w:b w:val="false"/>
          <w:i w:val="false"/>
          <w:color w:val="000000"/>
          <w:sz w:val="28"/>
        </w:rPr>
        <w:t xml:space="preserve">
      Требования прокурора о предоставлении судами уголовных, гражданских, административных дел и дел об административных правонарушениях направляется в соответствии с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ГПК</w:t>
      </w:r>
      <w:r>
        <w:rPr>
          <w:rFonts w:ascii="Times New Roman"/>
          <w:b w:val="false"/>
          <w:i w:val="false"/>
          <w:color w:val="000000"/>
          <w:sz w:val="28"/>
        </w:rPr>
        <w:t xml:space="preserve">, </w:t>
      </w:r>
      <w:r>
        <w:rPr>
          <w:rFonts w:ascii="Times New Roman"/>
          <w:b w:val="false"/>
          <w:i w:val="false"/>
          <w:color w:val="000000"/>
          <w:sz w:val="28"/>
        </w:rPr>
        <w:t>АППК</w:t>
      </w:r>
      <w:r>
        <w:rPr>
          <w:rFonts w:ascii="Times New Roman"/>
          <w:b w:val="false"/>
          <w:i w:val="false"/>
          <w:color w:val="000000"/>
          <w:sz w:val="28"/>
        </w:rPr>
        <w:t xml:space="preserve">, </w:t>
      </w:r>
      <w:r>
        <w:rPr>
          <w:rFonts w:ascii="Times New Roman"/>
          <w:b w:val="false"/>
          <w:i w:val="false"/>
          <w:color w:val="000000"/>
          <w:sz w:val="28"/>
        </w:rPr>
        <w:t>КоАП</w:t>
      </w:r>
      <w:r>
        <w:rPr>
          <w:rFonts w:ascii="Times New Roman"/>
          <w:b w:val="false"/>
          <w:i w:val="false"/>
          <w:color w:val="000000"/>
          <w:sz w:val="28"/>
        </w:rPr>
        <w:t>.</w:t>
      </w:r>
    </w:p>
    <w:bookmarkEnd w:id="121"/>
    <w:bookmarkStart w:name="z127" w:id="122"/>
    <w:p>
      <w:pPr>
        <w:spacing w:after="0"/>
        <w:ind w:left="0"/>
        <w:jc w:val="both"/>
      </w:pPr>
      <w:r>
        <w:rPr>
          <w:rFonts w:ascii="Times New Roman"/>
          <w:b w:val="false"/>
          <w:i w:val="false"/>
          <w:color w:val="000000"/>
          <w:sz w:val="28"/>
        </w:rPr>
        <w:t>
      Требования о проведении проверки, направляемые в уполномоченные органы,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их заместителями, органов военной и транспортной прокуратуры, прокурором области и приравненным к ним прокурором, их заместителями, районным и приравненным к нему прокурором либо лицами, исполняющими их обязанности.</w:t>
      </w:r>
    </w:p>
    <w:bookmarkEnd w:id="122"/>
    <w:bookmarkStart w:name="z128" w:id="123"/>
    <w:p>
      <w:pPr>
        <w:spacing w:after="0"/>
        <w:ind w:left="0"/>
        <w:jc w:val="both"/>
      </w:pPr>
      <w:r>
        <w:rPr>
          <w:rFonts w:ascii="Times New Roman"/>
          <w:b w:val="false"/>
          <w:i w:val="false"/>
          <w:color w:val="000000"/>
          <w:sz w:val="28"/>
        </w:rPr>
        <w:t>
      Военный прокурор региона и гарнизона, региональный транспортный прокурор, районный и приравненный к ним прокурор направляет требования о проведении проверки в деятельности субъектов частного предпринимательства, в том числе, указанные в актах надзора и реагирования, после их согласования с прокурором области, главными военным и транспортными прокурорами с приведением обоснования целесообразности направления требования.</w:t>
      </w:r>
    </w:p>
    <w:bookmarkEnd w:id="123"/>
    <w:bookmarkStart w:name="z129" w:id="124"/>
    <w:p>
      <w:pPr>
        <w:spacing w:after="0"/>
        <w:ind w:left="0"/>
        <w:jc w:val="both"/>
      </w:pPr>
      <w:r>
        <w:rPr>
          <w:rFonts w:ascii="Times New Roman"/>
          <w:b w:val="false"/>
          <w:i w:val="false"/>
          <w:color w:val="000000"/>
          <w:sz w:val="28"/>
        </w:rPr>
        <w:t>
      21. В рамках проведения проверки в целях предотвращения фактов реальной либо потенциальной угрозы жизни и здоровью людей, интересам общества и государства, национальной безопасности, для стабилизации социально-экономической, общественно-политической ситуации на поднадзорной территории, предупреждения либо недопущения обострения очагов социальной напряженности прокурор вправе приостановить акт или действие должностного лица на срок не более трех рабочих дней.</w:t>
      </w:r>
    </w:p>
    <w:bookmarkEnd w:id="124"/>
    <w:bookmarkStart w:name="z130" w:id="125"/>
    <w:p>
      <w:pPr>
        <w:spacing w:after="0"/>
        <w:ind w:left="0"/>
        <w:jc w:val="both"/>
      </w:pPr>
      <w:r>
        <w:rPr>
          <w:rFonts w:ascii="Times New Roman"/>
          <w:b w:val="false"/>
          <w:i w:val="false"/>
          <w:color w:val="000000"/>
          <w:sz w:val="28"/>
        </w:rPr>
        <w:t>
      Постановление о приостановлении акта или действия должностного лица подлежит незамедлительному исполнению.</w:t>
      </w:r>
    </w:p>
    <w:bookmarkEnd w:id="125"/>
    <w:bookmarkStart w:name="z131" w:id="126"/>
    <w:p>
      <w:pPr>
        <w:spacing w:after="0"/>
        <w:ind w:left="0"/>
        <w:jc w:val="both"/>
      </w:pPr>
      <w:r>
        <w:rPr>
          <w:rFonts w:ascii="Times New Roman"/>
          <w:b w:val="false"/>
          <w:i w:val="false"/>
          <w:color w:val="000000"/>
          <w:sz w:val="28"/>
        </w:rPr>
        <w:t>
      22. При проведении проверки прокурор применяет имеющиеся в наличии технические средства для сбора фактической информации о проверяемом субъекте/объекте, документах, материалах, помещениях, процессе деятельности проверяемого субъекта/объекта, а также подтверждения фактов нарушения законности.</w:t>
      </w:r>
    </w:p>
    <w:bookmarkEnd w:id="126"/>
    <w:bookmarkStart w:name="z132" w:id="127"/>
    <w:p>
      <w:pPr>
        <w:spacing w:after="0"/>
        <w:ind w:left="0"/>
        <w:jc w:val="both"/>
      </w:pPr>
      <w:r>
        <w:rPr>
          <w:rFonts w:ascii="Times New Roman"/>
          <w:b w:val="false"/>
          <w:i w:val="false"/>
          <w:color w:val="000000"/>
          <w:sz w:val="28"/>
        </w:rPr>
        <w:t>
      Сбор фактической информации осуществляется путем фото-видеосъемки, снятия замеров, копий, отбора проб, контрольного закупа и иной фиксации, имеющей значение для объективной оценки состояния законности в ходе проверки, с обязательным уведомлением проверяемого субъекта.</w:t>
      </w:r>
    </w:p>
    <w:bookmarkEnd w:id="127"/>
    <w:bookmarkStart w:name="z133" w:id="128"/>
    <w:p>
      <w:pPr>
        <w:spacing w:after="0"/>
        <w:ind w:left="0"/>
        <w:jc w:val="both"/>
      </w:pPr>
      <w:r>
        <w:rPr>
          <w:rFonts w:ascii="Times New Roman"/>
          <w:b w:val="false"/>
          <w:i w:val="false"/>
          <w:color w:val="000000"/>
          <w:sz w:val="28"/>
        </w:rPr>
        <w:t xml:space="preserve">
      Не допускается использование специальных технических средств, применение которых требует специального разрешения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w:t>
      </w:r>
    </w:p>
    <w:bookmarkEnd w:id="128"/>
    <w:bookmarkStart w:name="z134" w:id="129"/>
    <w:p>
      <w:pPr>
        <w:spacing w:after="0"/>
        <w:ind w:left="0"/>
        <w:jc w:val="both"/>
      </w:pPr>
      <w:r>
        <w:rPr>
          <w:rFonts w:ascii="Times New Roman"/>
          <w:b w:val="false"/>
          <w:i w:val="false"/>
          <w:color w:val="000000"/>
          <w:sz w:val="28"/>
        </w:rPr>
        <w:t>
      Допускается персональная фото-видеосъемка лица без его согласия в случаях воспрепятствования законной деятельности прокурора, совершения нарушения либо необходимости фиксации фактов, подтверждающих нарушение законности.</w:t>
      </w:r>
    </w:p>
    <w:bookmarkEnd w:id="129"/>
    <w:bookmarkStart w:name="z135" w:id="130"/>
    <w:p>
      <w:pPr>
        <w:spacing w:after="0"/>
        <w:ind w:left="0"/>
        <w:jc w:val="both"/>
      </w:pPr>
      <w:r>
        <w:rPr>
          <w:rFonts w:ascii="Times New Roman"/>
          <w:b w:val="false"/>
          <w:i w:val="false"/>
          <w:color w:val="000000"/>
          <w:sz w:val="28"/>
        </w:rPr>
        <w:t>
      23. Вызов лиц и получение объяснений от должностных, физических лиц и представителей юридических лиц по вопросам проводимой проверки осуществляется прокурором, указанном в постановлении о назначении проверки либо его руководителем.</w:t>
      </w:r>
    </w:p>
    <w:bookmarkEnd w:id="130"/>
    <w:bookmarkStart w:name="z136" w:id="131"/>
    <w:p>
      <w:pPr>
        <w:spacing w:after="0"/>
        <w:ind w:left="0"/>
        <w:jc w:val="both"/>
      </w:pPr>
      <w:r>
        <w:rPr>
          <w:rFonts w:ascii="Times New Roman"/>
          <w:b w:val="false"/>
          <w:i w:val="false"/>
          <w:color w:val="000000"/>
          <w:sz w:val="28"/>
        </w:rPr>
        <w:t>
      Требования прокурора в рамках проводимой проверки обязательны для исполнения физическими и юридическими лицами, в том числе государственными органами, учреждениями, организациями независимо от форм собственности, их должностными лицами.</w:t>
      </w:r>
    </w:p>
    <w:bookmarkEnd w:id="131"/>
    <w:bookmarkStart w:name="z137" w:id="132"/>
    <w:p>
      <w:pPr>
        <w:spacing w:after="0"/>
        <w:ind w:left="0"/>
        <w:jc w:val="both"/>
      </w:pPr>
      <w:r>
        <w:rPr>
          <w:rFonts w:ascii="Times New Roman"/>
          <w:b w:val="false"/>
          <w:i w:val="false"/>
          <w:color w:val="000000"/>
          <w:sz w:val="28"/>
        </w:rPr>
        <w:t>
      24. При проведении проверок:</w:t>
      </w:r>
    </w:p>
    <w:bookmarkEnd w:id="132"/>
    <w:bookmarkStart w:name="z138" w:id="133"/>
    <w:p>
      <w:pPr>
        <w:spacing w:after="0"/>
        <w:ind w:left="0"/>
        <w:jc w:val="both"/>
      </w:pPr>
      <w:r>
        <w:rPr>
          <w:rFonts w:ascii="Times New Roman"/>
          <w:b w:val="false"/>
          <w:i w:val="false"/>
          <w:color w:val="000000"/>
          <w:sz w:val="28"/>
        </w:rPr>
        <w:t>
      выясняются причины и условия допущенных нарушений законности;</w:t>
      </w:r>
    </w:p>
    <w:bookmarkEnd w:id="133"/>
    <w:bookmarkStart w:name="z139" w:id="134"/>
    <w:p>
      <w:pPr>
        <w:spacing w:after="0"/>
        <w:ind w:left="0"/>
        <w:jc w:val="both"/>
      </w:pPr>
      <w:r>
        <w:rPr>
          <w:rFonts w:ascii="Times New Roman"/>
          <w:b w:val="false"/>
          <w:i w:val="false"/>
          <w:color w:val="000000"/>
          <w:sz w:val="28"/>
        </w:rPr>
        <w:t>
      устанавливаются проблемы соблюдения законности (правовые и организационные) и их влияние на соблюдение прав, свобод и законных интересов физических и юридических лиц, общества и государства;</w:t>
      </w:r>
    </w:p>
    <w:bookmarkEnd w:id="134"/>
    <w:bookmarkStart w:name="z140" w:id="135"/>
    <w:p>
      <w:pPr>
        <w:spacing w:after="0"/>
        <w:ind w:left="0"/>
        <w:jc w:val="both"/>
      </w:pPr>
      <w:r>
        <w:rPr>
          <w:rFonts w:ascii="Times New Roman"/>
          <w:b w:val="false"/>
          <w:i w:val="false"/>
          <w:color w:val="000000"/>
          <w:sz w:val="28"/>
        </w:rPr>
        <w:t>
      оценивается деятельность государственных и уполномоченных органов, учреждений и организаций, независимо от формы собственности, а также их должностных и иных лиц, ответственных за недопущение или предотвращение нарушений.</w:t>
      </w:r>
    </w:p>
    <w:bookmarkEnd w:id="135"/>
    <w:bookmarkStart w:name="z141" w:id="136"/>
    <w:p>
      <w:pPr>
        <w:spacing w:after="0"/>
        <w:ind w:left="0"/>
        <w:jc w:val="both"/>
      </w:pPr>
      <w:r>
        <w:rPr>
          <w:rFonts w:ascii="Times New Roman"/>
          <w:b w:val="false"/>
          <w:i w:val="false"/>
          <w:color w:val="000000"/>
          <w:sz w:val="28"/>
        </w:rPr>
        <w:t>
      Независимо от тематики проверки в постановлении о ее проведении в качестве предмета указывается применение законодательства о противодействии коррупции, отмыванию доходов, полученных преступным путем, о профилактике правонарушений и об административных правонарушениях (если проверяемый орган или организация является субъектом профилактики правонарушений, обладает полномочиями по возбуждению дела об административном правонарушении), законность правовых актов государственных, местных представительных и исполнительных органов, органов местного самоуправления и их должностных лиц, а также иных организаций (по тематике проверки).</w:t>
      </w:r>
    </w:p>
    <w:bookmarkEnd w:id="136"/>
    <w:bookmarkStart w:name="z142" w:id="137"/>
    <w:p>
      <w:pPr>
        <w:spacing w:after="0"/>
        <w:ind w:left="0"/>
        <w:jc w:val="both"/>
      </w:pPr>
      <w:r>
        <w:rPr>
          <w:rFonts w:ascii="Times New Roman"/>
          <w:b w:val="false"/>
          <w:i w:val="false"/>
          <w:color w:val="000000"/>
          <w:sz w:val="28"/>
        </w:rPr>
        <w:t>
      25. По окончании проверки составляется справка о результатах проверки (далее – справка), которая содержит:</w:t>
      </w:r>
    </w:p>
    <w:bookmarkEnd w:id="137"/>
    <w:bookmarkStart w:name="z143" w:id="138"/>
    <w:p>
      <w:pPr>
        <w:spacing w:after="0"/>
        <w:ind w:left="0"/>
        <w:jc w:val="both"/>
      </w:pPr>
      <w:r>
        <w:rPr>
          <w:rFonts w:ascii="Times New Roman"/>
          <w:b w:val="false"/>
          <w:i w:val="false"/>
          <w:color w:val="000000"/>
          <w:sz w:val="28"/>
        </w:rPr>
        <w:t>
      1) дату и место составления справки, основания проверки;</w:t>
      </w:r>
    </w:p>
    <w:bookmarkEnd w:id="138"/>
    <w:bookmarkStart w:name="z144" w:id="139"/>
    <w:p>
      <w:pPr>
        <w:spacing w:after="0"/>
        <w:ind w:left="0"/>
        <w:jc w:val="both"/>
      </w:pPr>
      <w:r>
        <w:rPr>
          <w:rFonts w:ascii="Times New Roman"/>
          <w:b w:val="false"/>
          <w:i w:val="false"/>
          <w:color w:val="000000"/>
          <w:sz w:val="28"/>
        </w:rPr>
        <w:t>
      2) наименование проверяемого субъекта, предмет (тематика) проверки;</w:t>
      </w:r>
    </w:p>
    <w:bookmarkEnd w:id="139"/>
    <w:bookmarkStart w:name="z145" w:id="140"/>
    <w:p>
      <w:pPr>
        <w:spacing w:after="0"/>
        <w:ind w:left="0"/>
        <w:jc w:val="both"/>
      </w:pPr>
      <w:r>
        <w:rPr>
          <w:rFonts w:ascii="Times New Roman"/>
          <w:b w:val="false"/>
          <w:i w:val="false"/>
          <w:color w:val="000000"/>
          <w:sz w:val="28"/>
        </w:rPr>
        <w:t>
      3) общие сведения по тематике проверки (статистика, реализованные проверяемым субъектом мероприятия, сведения об освоенных бюджетных средствах, практика исполнения судебных актов или другие сведения по предмету проверки);</w:t>
      </w:r>
    </w:p>
    <w:bookmarkEnd w:id="140"/>
    <w:bookmarkStart w:name="z146" w:id="141"/>
    <w:p>
      <w:pPr>
        <w:spacing w:after="0"/>
        <w:ind w:left="0"/>
        <w:jc w:val="both"/>
      </w:pPr>
      <w:r>
        <w:rPr>
          <w:rFonts w:ascii="Times New Roman"/>
          <w:b w:val="false"/>
          <w:i w:val="false"/>
          <w:color w:val="000000"/>
          <w:sz w:val="28"/>
        </w:rPr>
        <w:t>
      4) оценку соблюдения законности по предмету (тематике) проверки (суть выявленных нарушений, причины бездействия уполномоченных органов, законность правовых актов государственных органов, соблюдение законодательства о противодействии коррупции, профилактике правонарушений и об административных правонарушениях и другие сведения);</w:t>
      </w:r>
    </w:p>
    <w:bookmarkEnd w:id="141"/>
    <w:bookmarkStart w:name="z147" w:id="142"/>
    <w:p>
      <w:pPr>
        <w:spacing w:after="0"/>
        <w:ind w:left="0"/>
        <w:jc w:val="both"/>
      </w:pPr>
      <w:r>
        <w:rPr>
          <w:rFonts w:ascii="Times New Roman"/>
          <w:b w:val="false"/>
          <w:i w:val="false"/>
          <w:color w:val="000000"/>
          <w:sz w:val="28"/>
        </w:rPr>
        <w:t>
      5) анализ причин, способствовавших совершению нарушений;</w:t>
      </w:r>
    </w:p>
    <w:bookmarkEnd w:id="142"/>
    <w:bookmarkStart w:name="z148" w:id="143"/>
    <w:p>
      <w:pPr>
        <w:spacing w:after="0"/>
        <w:ind w:left="0"/>
        <w:jc w:val="both"/>
      </w:pPr>
      <w:r>
        <w:rPr>
          <w:rFonts w:ascii="Times New Roman"/>
          <w:b w:val="false"/>
          <w:i w:val="false"/>
          <w:color w:val="000000"/>
          <w:sz w:val="28"/>
        </w:rPr>
        <w:t>
      6) механизм устранения выявленных нарушений законности, причин и условий, способствующих им;</w:t>
      </w:r>
    </w:p>
    <w:bookmarkEnd w:id="143"/>
    <w:bookmarkStart w:name="z149" w:id="144"/>
    <w:p>
      <w:pPr>
        <w:spacing w:after="0"/>
        <w:ind w:left="0"/>
        <w:jc w:val="both"/>
      </w:pPr>
      <w:r>
        <w:rPr>
          <w:rFonts w:ascii="Times New Roman"/>
          <w:b w:val="false"/>
          <w:i w:val="false"/>
          <w:color w:val="000000"/>
          <w:sz w:val="28"/>
        </w:rPr>
        <w:t>
      7) выводы и предложения по результатам проверки (акты надзора и реагирования, инициирование досудебного расследования, предложения по совершенствованию законодательства Республики Казахстан, другие меры);</w:t>
      </w:r>
    </w:p>
    <w:bookmarkEnd w:id="144"/>
    <w:bookmarkStart w:name="z150" w:id="145"/>
    <w:p>
      <w:pPr>
        <w:spacing w:after="0"/>
        <w:ind w:left="0"/>
        <w:jc w:val="both"/>
      </w:pPr>
      <w:r>
        <w:rPr>
          <w:rFonts w:ascii="Times New Roman"/>
          <w:b w:val="false"/>
          <w:i w:val="false"/>
          <w:color w:val="000000"/>
          <w:sz w:val="28"/>
        </w:rPr>
        <w:t>
      8) подпись должностного лица (лиц), проводившего проверку.</w:t>
      </w:r>
    </w:p>
    <w:bookmarkEnd w:id="145"/>
    <w:bookmarkStart w:name="z151" w:id="146"/>
    <w:p>
      <w:pPr>
        <w:spacing w:after="0"/>
        <w:ind w:left="0"/>
        <w:jc w:val="both"/>
      </w:pPr>
      <w:r>
        <w:rPr>
          <w:rFonts w:ascii="Times New Roman"/>
          <w:b w:val="false"/>
          <w:i w:val="false"/>
          <w:color w:val="000000"/>
          <w:sz w:val="28"/>
        </w:rPr>
        <w:t>
      Справка вручается проверяемому субъекту в течение пяти рабочих дней после окончания проверки. Сведения о получении либо отказе в получении справки руководителем (представителем) проверяемого субъекта отражаются в момент ее вручения.</w:t>
      </w:r>
    </w:p>
    <w:bookmarkEnd w:id="146"/>
    <w:bookmarkStart w:name="z152" w:id="147"/>
    <w:p>
      <w:pPr>
        <w:spacing w:after="0"/>
        <w:ind w:left="0"/>
        <w:jc w:val="both"/>
      </w:pPr>
      <w:r>
        <w:rPr>
          <w:rFonts w:ascii="Times New Roman"/>
          <w:b w:val="false"/>
          <w:i w:val="false"/>
          <w:color w:val="000000"/>
          <w:sz w:val="28"/>
        </w:rPr>
        <w:t>
      При наличии возражений к справке проверяемый субъект вправе предоставить их письменно в течение трех рабочих дней со дня вручения справки.</w:t>
      </w:r>
    </w:p>
    <w:bookmarkEnd w:id="147"/>
    <w:bookmarkStart w:name="z153" w:id="148"/>
    <w:p>
      <w:pPr>
        <w:spacing w:after="0"/>
        <w:ind w:left="0"/>
        <w:jc w:val="both"/>
      </w:pPr>
      <w:r>
        <w:rPr>
          <w:rFonts w:ascii="Times New Roman"/>
          <w:b w:val="false"/>
          <w:i w:val="false"/>
          <w:color w:val="000000"/>
          <w:sz w:val="28"/>
        </w:rPr>
        <w:t>
      26. По результатам проверки принимаются следующие решения:</w:t>
      </w:r>
    </w:p>
    <w:bookmarkEnd w:id="148"/>
    <w:bookmarkStart w:name="z154" w:id="149"/>
    <w:p>
      <w:pPr>
        <w:spacing w:after="0"/>
        <w:ind w:left="0"/>
        <w:jc w:val="both"/>
      </w:pPr>
      <w:r>
        <w:rPr>
          <w:rFonts w:ascii="Times New Roman"/>
          <w:b w:val="false"/>
          <w:i w:val="false"/>
          <w:color w:val="000000"/>
          <w:sz w:val="28"/>
        </w:rPr>
        <w:t>
      1) о внесении актов прокурорского надзора и реагирования, предусмотренных Главой 5 Конституционного закона;</w:t>
      </w:r>
    </w:p>
    <w:bookmarkEnd w:id="149"/>
    <w:bookmarkStart w:name="z155" w:id="150"/>
    <w:p>
      <w:pPr>
        <w:spacing w:after="0"/>
        <w:ind w:left="0"/>
        <w:jc w:val="both"/>
      </w:pPr>
      <w:r>
        <w:rPr>
          <w:rFonts w:ascii="Times New Roman"/>
          <w:b w:val="false"/>
          <w:i w:val="false"/>
          <w:color w:val="000000"/>
          <w:sz w:val="28"/>
        </w:rPr>
        <w:t>
      2) о проведении совещаний с обсуждением результатов проверки;</w:t>
      </w:r>
    </w:p>
    <w:bookmarkEnd w:id="150"/>
    <w:bookmarkStart w:name="z156" w:id="151"/>
    <w:p>
      <w:pPr>
        <w:spacing w:after="0"/>
        <w:ind w:left="0"/>
        <w:jc w:val="both"/>
      </w:pPr>
      <w:r>
        <w:rPr>
          <w:rFonts w:ascii="Times New Roman"/>
          <w:b w:val="false"/>
          <w:i w:val="false"/>
          <w:color w:val="000000"/>
          <w:sz w:val="28"/>
        </w:rPr>
        <w:t>
      3) о направлении информационных писем;</w:t>
      </w:r>
    </w:p>
    <w:bookmarkEnd w:id="151"/>
    <w:bookmarkStart w:name="z157" w:id="152"/>
    <w:p>
      <w:pPr>
        <w:spacing w:after="0"/>
        <w:ind w:left="0"/>
        <w:jc w:val="both"/>
      </w:pPr>
      <w:r>
        <w:rPr>
          <w:rFonts w:ascii="Times New Roman"/>
          <w:b w:val="false"/>
          <w:i w:val="false"/>
          <w:color w:val="000000"/>
          <w:sz w:val="28"/>
        </w:rPr>
        <w:t>
      4) требований о проведении проверки в порядке, предусмотренном пунктом 20 настоящих Правил;</w:t>
      </w:r>
    </w:p>
    <w:bookmarkEnd w:id="152"/>
    <w:bookmarkStart w:name="z158" w:id="153"/>
    <w:p>
      <w:pPr>
        <w:spacing w:after="0"/>
        <w:ind w:left="0"/>
        <w:jc w:val="both"/>
      </w:pPr>
      <w:r>
        <w:rPr>
          <w:rFonts w:ascii="Times New Roman"/>
          <w:b w:val="false"/>
          <w:i w:val="false"/>
          <w:color w:val="000000"/>
          <w:sz w:val="28"/>
        </w:rPr>
        <w:t>
      5) о передаче материалов в структурное подразделение, осуществляющее надзор за законностью уголовного преследования, в том числе для принятия решения о регистрации фактов в Едином реестре досудебных расследований (далее - ЕРДР);</w:t>
      </w:r>
    </w:p>
    <w:bookmarkEnd w:id="153"/>
    <w:bookmarkStart w:name="z159" w:id="154"/>
    <w:p>
      <w:pPr>
        <w:spacing w:after="0"/>
        <w:ind w:left="0"/>
        <w:jc w:val="both"/>
      </w:pPr>
      <w:r>
        <w:rPr>
          <w:rFonts w:ascii="Times New Roman"/>
          <w:b w:val="false"/>
          <w:i w:val="false"/>
          <w:color w:val="000000"/>
          <w:sz w:val="28"/>
        </w:rPr>
        <w:t>
      6) о регистрации материалов в Книге учета информации (далее – КУИ) и иные меры, предусмотренные уголовным законодательством Республики Казахстан;</w:t>
      </w:r>
    </w:p>
    <w:bookmarkEnd w:id="154"/>
    <w:bookmarkStart w:name="z160" w:id="155"/>
    <w:p>
      <w:pPr>
        <w:spacing w:after="0"/>
        <w:ind w:left="0"/>
        <w:jc w:val="both"/>
      </w:pPr>
      <w:r>
        <w:rPr>
          <w:rFonts w:ascii="Times New Roman"/>
          <w:b w:val="false"/>
          <w:i w:val="false"/>
          <w:color w:val="000000"/>
          <w:sz w:val="28"/>
        </w:rPr>
        <w:t>
      7) об инициировании перед Генеральным Прокурором вопроса об обращении в Конституционный и (или) Верховный суды Республики Казахстан.</w:t>
      </w:r>
    </w:p>
    <w:bookmarkEnd w:id="155"/>
    <w:bookmarkStart w:name="z161" w:id="156"/>
    <w:p>
      <w:pPr>
        <w:spacing w:after="0"/>
        <w:ind w:left="0"/>
        <w:jc w:val="both"/>
      </w:pPr>
      <w:r>
        <w:rPr>
          <w:rFonts w:ascii="Times New Roman"/>
          <w:b w:val="false"/>
          <w:i w:val="false"/>
          <w:color w:val="000000"/>
          <w:sz w:val="28"/>
        </w:rPr>
        <w:t>
      В случаях, не требующих отлагательств, решения, предусмотренные в 2), 3), 4), 5), 6) и 7) настоящего пункта могут быть приняты прокурором до завершения проверки и подведения ее итогов.</w:t>
      </w:r>
    </w:p>
    <w:bookmarkEnd w:id="156"/>
    <w:bookmarkStart w:name="z162" w:id="157"/>
    <w:p>
      <w:pPr>
        <w:spacing w:after="0"/>
        <w:ind w:left="0"/>
        <w:jc w:val="both"/>
      </w:pPr>
      <w:r>
        <w:rPr>
          <w:rFonts w:ascii="Times New Roman"/>
          <w:b w:val="false"/>
          <w:i w:val="false"/>
          <w:color w:val="000000"/>
          <w:sz w:val="28"/>
        </w:rPr>
        <w:t xml:space="preserve">
      27. Проверки по обеспечению законности производства по делам об административных правонарушениях и исполнительного производства проводятся в рамках реализации полномочий, предусмотренных </w:t>
      </w:r>
      <w:r>
        <w:rPr>
          <w:rFonts w:ascii="Times New Roman"/>
          <w:b w:val="false"/>
          <w:i w:val="false"/>
          <w:color w:val="000000"/>
          <w:sz w:val="28"/>
        </w:rPr>
        <w:t>Конституционным законом</w:t>
      </w:r>
      <w:r>
        <w:rPr>
          <w:rFonts w:ascii="Times New Roman"/>
          <w:b w:val="false"/>
          <w:i w:val="false"/>
          <w:color w:val="000000"/>
          <w:sz w:val="28"/>
        </w:rPr>
        <w:t xml:space="preserve">, </w:t>
      </w:r>
      <w:r>
        <w:rPr>
          <w:rFonts w:ascii="Times New Roman"/>
          <w:b w:val="false"/>
          <w:i w:val="false"/>
          <w:color w:val="000000"/>
          <w:sz w:val="28"/>
        </w:rPr>
        <w:t>КоАП</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w:t>
      </w:r>
    </w:p>
    <w:bookmarkEnd w:id="157"/>
    <w:bookmarkStart w:name="z163" w:id="158"/>
    <w:p>
      <w:pPr>
        <w:spacing w:after="0"/>
        <w:ind w:left="0"/>
        <w:jc w:val="both"/>
      </w:pPr>
      <w:r>
        <w:rPr>
          <w:rFonts w:ascii="Times New Roman"/>
          <w:b w:val="false"/>
          <w:i w:val="false"/>
          <w:color w:val="000000"/>
          <w:sz w:val="28"/>
        </w:rPr>
        <w:t>
      28. Прокуроры проводят проверки законности соблюдения конституционных прав физических лиц, связанных с ограничением их свободы, в том числе доставления, задержания лиц подозреваемых в совершении административного правонарушения, а также соблюдения прав физических лиц при исполнении в отношении них административного взыскания в виде ареста, в том числе при отбывании ареста в специализированных учреждениях.</w:t>
      </w:r>
    </w:p>
    <w:bookmarkEnd w:id="158"/>
    <w:bookmarkStart w:name="z164" w:id="159"/>
    <w:p>
      <w:pPr>
        <w:spacing w:after="0"/>
        <w:ind w:left="0"/>
        <w:jc w:val="both"/>
      </w:pPr>
      <w:r>
        <w:rPr>
          <w:rFonts w:ascii="Times New Roman"/>
          <w:b w:val="false"/>
          <w:i w:val="false"/>
          <w:color w:val="000000"/>
          <w:sz w:val="28"/>
        </w:rPr>
        <w:t>
      Данные проверки могут сопровождаться применением видеозаписывающих устройств в соответствии с требованиями, указанными в пункте 22 настоящих Правил.</w:t>
      </w:r>
    </w:p>
    <w:bookmarkEnd w:id="159"/>
    <w:bookmarkStart w:name="z165" w:id="160"/>
    <w:p>
      <w:pPr>
        <w:spacing w:after="0"/>
        <w:ind w:left="0"/>
        <w:jc w:val="both"/>
      </w:pPr>
      <w:r>
        <w:rPr>
          <w:rFonts w:ascii="Times New Roman"/>
          <w:b w:val="false"/>
          <w:i w:val="false"/>
          <w:color w:val="000000"/>
          <w:sz w:val="28"/>
        </w:rPr>
        <w:t>
      В ходе проверок проводится мониторинг информационной системы об электронном учете посетителей в правоохранительных органах (1-Д) по вопросу обоснованности доставления, соблюдения сроков нахождения лица.</w:t>
      </w:r>
    </w:p>
    <w:bookmarkEnd w:id="160"/>
    <w:bookmarkStart w:name="z166" w:id="161"/>
    <w:p>
      <w:pPr>
        <w:spacing w:after="0"/>
        <w:ind w:left="0"/>
        <w:jc w:val="both"/>
      </w:pPr>
      <w:r>
        <w:rPr>
          <w:rFonts w:ascii="Times New Roman"/>
          <w:b w:val="false"/>
          <w:i w:val="false"/>
          <w:color w:val="000000"/>
          <w:sz w:val="28"/>
        </w:rPr>
        <w:t>
      Периодичность посещения специальных приемников и иных помещений для содержания лиц, доставленных и задержанных за совершение административных правонарушений, а также гауптвахт определяется, исходя из анализа поступающих постановлений судов, обращений и других материалов.</w:t>
      </w:r>
    </w:p>
    <w:bookmarkEnd w:id="161"/>
    <w:bookmarkStart w:name="z167" w:id="162"/>
    <w:p>
      <w:pPr>
        <w:spacing w:after="0"/>
        <w:ind w:left="0"/>
        <w:jc w:val="both"/>
      </w:pPr>
      <w:r>
        <w:rPr>
          <w:rFonts w:ascii="Times New Roman"/>
          <w:b w:val="false"/>
          <w:i w:val="false"/>
          <w:color w:val="000000"/>
          <w:sz w:val="28"/>
        </w:rPr>
        <w:t>
      При поступлении обращения по факту незаконного доставления, задержания или ареста и в случае наличия достаточных данных о нарушении прав задержанных лиц и лиц, подвергнутых аресту, проверка проводится незамедлительно.</w:t>
      </w:r>
    </w:p>
    <w:bookmarkEnd w:id="162"/>
    <w:bookmarkStart w:name="z168" w:id="163"/>
    <w:p>
      <w:pPr>
        <w:spacing w:after="0"/>
        <w:ind w:left="0"/>
        <w:jc w:val="both"/>
      </w:pPr>
      <w:r>
        <w:rPr>
          <w:rFonts w:ascii="Times New Roman"/>
          <w:b w:val="false"/>
          <w:i w:val="false"/>
          <w:color w:val="000000"/>
          <w:sz w:val="28"/>
        </w:rPr>
        <w:t xml:space="preserve">
      Проверки осуществляются прокурорами по месту их дислокации. </w:t>
      </w:r>
    </w:p>
    <w:bookmarkEnd w:id="163"/>
    <w:bookmarkStart w:name="z169" w:id="164"/>
    <w:p>
      <w:pPr>
        <w:spacing w:after="0"/>
        <w:ind w:left="0"/>
        <w:jc w:val="both"/>
      </w:pPr>
      <w:r>
        <w:rPr>
          <w:rFonts w:ascii="Times New Roman"/>
          <w:b w:val="false"/>
          <w:i w:val="false"/>
          <w:color w:val="000000"/>
          <w:sz w:val="28"/>
        </w:rPr>
        <w:t xml:space="preserve">
      29. В ходе проверки должны учитываться процессуальные сроки и требования, применяемые к доставлению, задержанию и аресту, предусмотренные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786</w:t>
      </w:r>
      <w:r>
        <w:rPr>
          <w:rFonts w:ascii="Times New Roman"/>
          <w:b w:val="false"/>
          <w:i w:val="false"/>
          <w:color w:val="000000"/>
          <w:sz w:val="28"/>
        </w:rPr>
        <w:t>-</w:t>
      </w:r>
      <w:r>
        <w:rPr>
          <w:rFonts w:ascii="Times New Roman"/>
          <w:b w:val="false"/>
          <w:i w:val="false"/>
          <w:color w:val="000000"/>
          <w:sz w:val="28"/>
        </w:rPr>
        <w:t>789</w:t>
      </w:r>
      <w:r>
        <w:rPr>
          <w:rFonts w:ascii="Times New Roman"/>
          <w:b w:val="false"/>
          <w:i w:val="false"/>
          <w:color w:val="000000"/>
          <w:sz w:val="28"/>
        </w:rPr>
        <w:t xml:space="preserve"> КоАП.</w:t>
      </w:r>
    </w:p>
    <w:bookmarkEnd w:id="164"/>
    <w:bookmarkStart w:name="z170" w:id="165"/>
    <w:p>
      <w:pPr>
        <w:spacing w:after="0"/>
        <w:ind w:left="0"/>
        <w:jc w:val="both"/>
      </w:pPr>
      <w:r>
        <w:rPr>
          <w:rFonts w:ascii="Times New Roman"/>
          <w:b w:val="false"/>
          <w:i w:val="false"/>
          <w:color w:val="000000"/>
          <w:sz w:val="28"/>
        </w:rPr>
        <w:t xml:space="preserve">
      В соответствии с частью 4 </w:t>
      </w:r>
      <w:r>
        <w:rPr>
          <w:rFonts w:ascii="Times New Roman"/>
          <w:b w:val="false"/>
          <w:i w:val="false"/>
          <w:color w:val="000000"/>
          <w:sz w:val="28"/>
        </w:rPr>
        <w:t>статьи 14</w:t>
      </w:r>
      <w:r>
        <w:rPr>
          <w:rFonts w:ascii="Times New Roman"/>
          <w:b w:val="false"/>
          <w:i w:val="false"/>
          <w:color w:val="000000"/>
          <w:sz w:val="28"/>
        </w:rPr>
        <w:t xml:space="preserve"> КоАП государственный орган (должностное лицо) немедленно освобождает незаконно задержанного, подвергнутого приводу, доставлению или находящегося под административным арестом свыше срока, предусмотренного постановлением судьи.</w:t>
      </w:r>
    </w:p>
    <w:bookmarkEnd w:id="165"/>
    <w:bookmarkStart w:name="z171" w:id="166"/>
    <w:p>
      <w:pPr>
        <w:spacing w:after="0"/>
        <w:ind w:left="0"/>
        <w:jc w:val="both"/>
      </w:pPr>
      <w:r>
        <w:rPr>
          <w:rFonts w:ascii="Times New Roman"/>
          <w:b w:val="false"/>
          <w:i w:val="false"/>
          <w:color w:val="000000"/>
          <w:sz w:val="28"/>
        </w:rPr>
        <w:t>
      30. В случае установления факта необоснованного доставления, задержания или ареста сотрудник прокуратуры своим постановлением освобождает незаконно содержащееся лицо, а также принимает иные меры для устранения нарушений и привлечения виновных должностных лиц к ответственности.</w:t>
      </w:r>
    </w:p>
    <w:bookmarkEnd w:id="166"/>
    <w:bookmarkStart w:name="z172" w:id="167"/>
    <w:p>
      <w:pPr>
        <w:spacing w:after="0"/>
        <w:ind w:left="0"/>
        <w:jc w:val="left"/>
      </w:pPr>
      <w:r>
        <w:rPr>
          <w:rFonts w:ascii="Times New Roman"/>
          <w:b/>
          <w:i w:val="false"/>
          <w:color w:val="000000"/>
        </w:rPr>
        <w:t xml:space="preserve"> Глава 3. Анализ</w:t>
      </w:r>
    </w:p>
    <w:bookmarkEnd w:id="167"/>
    <w:bookmarkStart w:name="z173" w:id="168"/>
    <w:p>
      <w:pPr>
        <w:spacing w:after="0"/>
        <w:ind w:left="0"/>
        <w:jc w:val="both"/>
      </w:pPr>
      <w:r>
        <w:rPr>
          <w:rFonts w:ascii="Times New Roman"/>
          <w:b w:val="false"/>
          <w:i w:val="false"/>
          <w:color w:val="000000"/>
          <w:sz w:val="28"/>
        </w:rPr>
        <w:t>
      31. Анализ проводится без посещения прокурорами субъектов (объектов) путем изучения статистических данных, сведений государственных и международных организаций, средств массовой информации, материалов уголовных, гражданских, административных дел и дел об административных правонарушениях, а также иных источников информации.</w:t>
      </w:r>
    </w:p>
    <w:bookmarkEnd w:id="168"/>
    <w:bookmarkStart w:name="z174" w:id="169"/>
    <w:p>
      <w:pPr>
        <w:spacing w:after="0"/>
        <w:ind w:left="0"/>
        <w:jc w:val="both"/>
      </w:pPr>
      <w:r>
        <w:rPr>
          <w:rFonts w:ascii="Times New Roman"/>
          <w:b w:val="false"/>
          <w:i w:val="false"/>
          <w:color w:val="000000"/>
          <w:sz w:val="28"/>
        </w:rPr>
        <w:t>
      Проведение анализа может быть поручено предметно-сквозной группе под руководством руководителя самостоятельного структурного подразделения Генеральной прокуратуры, органов военной и транспортной прокуратуры, прокурора области и приравненного к нему прокурора, районного и приравненного к нему прокурора, а также их заместителей либо лиц, исполняющих их обязанности.</w:t>
      </w:r>
    </w:p>
    <w:bookmarkEnd w:id="169"/>
    <w:bookmarkStart w:name="z175" w:id="170"/>
    <w:p>
      <w:pPr>
        <w:spacing w:after="0"/>
        <w:ind w:left="0"/>
        <w:jc w:val="both"/>
      </w:pPr>
      <w:r>
        <w:rPr>
          <w:rFonts w:ascii="Times New Roman"/>
          <w:b w:val="false"/>
          <w:i w:val="false"/>
          <w:color w:val="000000"/>
          <w:sz w:val="28"/>
        </w:rPr>
        <w:t xml:space="preserve">
      Ведомство органов прокуратуры проводит анализы состояния законности в пределах его компетенции, установленной </w:t>
      </w:r>
      <w:r>
        <w:rPr>
          <w:rFonts w:ascii="Times New Roman"/>
          <w:b w:val="false"/>
          <w:i w:val="false"/>
          <w:color w:val="000000"/>
          <w:sz w:val="28"/>
        </w:rPr>
        <w:t>Конституционным законом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государственной правовой статистике" и другими законодательными актами.</w:t>
      </w:r>
    </w:p>
    <w:bookmarkEnd w:id="170"/>
    <w:bookmarkStart w:name="z176" w:id="171"/>
    <w:p>
      <w:pPr>
        <w:spacing w:after="0"/>
        <w:ind w:left="0"/>
        <w:jc w:val="both"/>
      </w:pPr>
      <w:r>
        <w:rPr>
          <w:rFonts w:ascii="Times New Roman"/>
          <w:b w:val="false"/>
          <w:i w:val="false"/>
          <w:color w:val="000000"/>
          <w:sz w:val="28"/>
        </w:rPr>
        <w:t>
      32. Анализ проводится по конкретному вопросу либо сфере правоотношений и (или) законодательства в целях оценки состояния законности.</w:t>
      </w:r>
    </w:p>
    <w:bookmarkEnd w:id="171"/>
    <w:bookmarkStart w:name="z177" w:id="172"/>
    <w:p>
      <w:pPr>
        <w:spacing w:after="0"/>
        <w:ind w:left="0"/>
        <w:jc w:val="both"/>
      </w:pPr>
      <w:r>
        <w:rPr>
          <w:rFonts w:ascii="Times New Roman"/>
          <w:b w:val="false"/>
          <w:i w:val="false"/>
          <w:color w:val="000000"/>
          <w:sz w:val="28"/>
        </w:rPr>
        <w:t>
      33. Прокуроры ежеквартально проводят анализ по вопросу защиты прав предпринимателей.</w:t>
      </w:r>
    </w:p>
    <w:bookmarkEnd w:id="172"/>
    <w:bookmarkStart w:name="z178" w:id="173"/>
    <w:p>
      <w:pPr>
        <w:spacing w:after="0"/>
        <w:ind w:left="0"/>
        <w:jc w:val="both"/>
      </w:pPr>
      <w:r>
        <w:rPr>
          <w:rFonts w:ascii="Times New Roman"/>
          <w:b w:val="false"/>
          <w:i w:val="false"/>
          <w:color w:val="000000"/>
          <w:sz w:val="28"/>
        </w:rPr>
        <w:t>
      Информация о результатах и принятых мерах, а также о причинах и условиях, способствующих нарушениям прав предпринимателей, с конкретными предложениями по снижению административного давления на бизнес представляется в Генеральную прокуратуру ежеквартально, не позднее 5-го числа месяца, следующего за отчетным периодом.</w:t>
      </w:r>
    </w:p>
    <w:bookmarkEnd w:id="173"/>
    <w:bookmarkStart w:name="z179" w:id="174"/>
    <w:p>
      <w:pPr>
        <w:spacing w:after="0"/>
        <w:ind w:left="0"/>
        <w:jc w:val="both"/>
      </w:pPr>
      <w:r>
        <w:rPr>
          <w:rFonts w:ascii="Times New Roman"/>
          <w:b w:val="false"/>
          <w:i w:val="false"/>
          <w:color w:val="000000"/>
          <w:sz w:val="28"/>
        </w:rPr>
        <w:t>
      34. Прокуроры раз в полгода проводят анализы по вопросам:</w:t>
      </w:r>
    </w:p>
    <w:bookmarkEnd w:id="174"/>
    <w:bookmarkStart w:name="z180" w:id="175"/>
    <w:p>
      <w:pPr>
        <w:spacing w:after="0"/>
        <w:ind w:left="0"/>
        <w:jc w:val="both"/>
      </w:pPr>
      <w:r>
        <w:rPr>
          <w:rFonts w:ascii="Times New Roman"/>
          <w:b w:val="false"/>
          <w:i w:val="false"/>
          <w:color w:val="000000"/>
          <w:sz w:val="28"/>
        </w:rPr>
        <w:t>
      1) законности и эффективности расходования бюджетных средств;</w:t>
      </w:r>
    </w:p>
    <w:bookmarkEnd w:id="175"/>
    <w:bookmarkStart w:name="z181" w:id="176"/>
    <w:p>
      <w:pPr>
        <w:spacing w:after="0"/>
        <w:ind w:left="0"/>
        <w:jc w:val="both"/>
      </w:pPr>
      <w:r>
        <w:rPr>
          <w:rFonts w:ascii="Times New Roman"/>
          <w:b w:val="false"/>
          <w:i w:val="false"/>
          <w:color w:val="000000"/>
          <w:sz w:val="28"/>
        </w:rPr>
        <w:t>
      2) осуществления закупа (в том числе государственного) товаров, работ и услуг;</w:t>
      </w:r>
    </w:p>
    <w:bookmarkEnd w:id="176"/>
    <w:bookmarkStart w:name="z182" w:id="177"/>
    <w:p>
      <w:pPr>
        <w:spacing w:after="0"/>
        <w:ind w:left="0"/>
        <w:jc w:val="both"/>
      </w:pPr>
      <w:r>
        <w:rPr>
          <w:rFonts w:ascii="Times New Roman"/>
          <w:b w:val="false"/>
          <w:i w:val="false"/>
          <w:color w:val="000000"/>
          <w:sz w:val="28"/>
        </w:rPr>
        <w:t>
      3) применения налогового законодательства;</w:t>
      </w:r>
    </w:p>
    <w:bookmarkEnd w:id="177"/>
    <w:bookmarkStart w:name="z183" w:id="178"/>
    <w:p>
      <w:pPr>
        <w:spacing w:after="0"/>
        <w:ind w:left="0"/>
        <w:jc w:val="both"/>
      </w:pPr>
      <w:r>
        <w:rPr>
          <w:rFonts w:ascii="Times New Roman"/>
          <w:b w:val="false"/>
          <w:i w:val="false"/>
          <w:color w:val="000000"/>
          <w:sz w:val="28"/>
        </w:rPr>
        <w:t>
      4) применения экологического законодательства, законодательства в области предупреждения и ликвидации чрезвычайных ситуаций природного и техногенного характера, об особо охраняемых природных территориях, о недрах и недропользовании;</w:t>
      </w:r>
    </w:p>
    <w:bookmarkEnd w:id="178"/>
    <w:bookmarkStart w:name="z184" w:id="179"/>
    <w:p>
      <w:pPr>
        <w:spacing w:after="0"/>
        <w:ind w:left="0"/>
        <w:jc w:val="both"/>
      </w:pPr>
      <w:r>
        <w:rPr>
          <w:rFonts w:ascii="Times New Roman"/>
          <w:b w:val="false"/>
          <w:i w:val="false"/>
          <w:color w:val="000000"/>
          <w:sz w:val="28"/>
        </w:rPr>
        <w:t>
      5) рассмотрения устных (в том числе поступивших в рамках Мобильных групп по защите бизнеса при органах прокуратуры) и письменных обращений субъектов частного предпринимательства по фактам вмешательства в их деятельность со стороны государственных, местных представительных и исполнительных органов, органов местного самоуправления и их должностных лиц.</w:t>
      </w:r>
    </w:p>
    <w:bookmarkEnd w:id="179"/>
    <w:bookmarkStart w:name="z185" w:id="180"/>
    <w:p>
      <w:pPr>
        <w:spacing w:after="0"/>
        <w:ind w:left="0"/>
        <w:jc w:val="both"/>
      </w:pPr>
      <w:r>
        <w:rPr>
          <w:rFonts w:ascii="Times New Roman"/>
          <w:b w:val="false"/>
          <w:i w:val="false"/>
          <w:color w:val="000000"/>
          <w:sz w:val="28"/>
        </w:rPr>
        <w:t>
      Информация о результатах и принятых мерах представляется в Генеральную прокуратуру раз в полгода, не позднее 5-го числа месяца, следующего за отчетным периодом.</w:t>
      </w:r>
    </w:p>
    <w:bookmarkEnd w:id="180"/>
    <w:bookmarkStart w:name="z186" w:id="181"/>
    <w:p>
      <w:pPr>
        <w:spacing w:after="0"/>
        <w:ind w:left="0"/>
        <w:jc w:val="both"/>
      </w:pPr>
      <w:r>
        <w:rPr>
          <w:rFonts w:ascii="Times New Roman"/>
          <w:b w:val="false"/>
          <w:i w:val="false"/>
          <w:color w:val="000000"/>
          <w:sz w:val="28"/>
        </w:rPr>
        <w:t>
      35. Прокуроры не реже одного раза в год проводят анализы:</w:t>
      </w:r>
    </w:p>
    <w:bookmarkEnd w:id="181"/>
    <w:bookmarkStart w:name="z187" w:id="182"/>
    <w:p>
      <w:pPr>
        <w:spacing w:after="0"/>
        <w:ind w:left="0"/>
        <w:jc w:val="both"/>
      </w:pPr>
      <w:r>
        <w:rPr>
          <w:rFonts w:ascii="Times New Roman"/>
          <w:b w:val="false"/>
          <w:i w:val="false"/>
          <w:color w:val="000000"/>
          <w:sz w:val="28"/>
        </w:rPr>
        <w:t>
      1) соблюдения законности при усыновлении детей-сирот и детей, оставшихся без попечения родителей или находящихся в трудной жизненной ситуации, в том числе находящимся в воспитательном, лечебном или другом аналогичном учреждении;</w:t>
      </w:r>
    </w:p>
    <w:bookmarkEnd w:id="182"/>
    <w:bookmarkStart w:name="z188" w:id="183"/>
    <w:p>
      <w:pPr>
        <w:spacing w:after="0"/>
        <w:ind w:left="0"/>
        <w:jc w:val="both"/>
      </w:pPr>
      <w:r>
        <w:rPr>
          <w:rFonts w:ascii="Times New Roman"/>
          <w:b w:val="false"/>
          <w:i w:val="false"/>
          <w:color w:val="000000"/>
          <w:sz w:val="28"/>
        </w:rPr>
        <w:t>
      2) применения законодательства, направленного на эффективность работы с детьми с особенностями поведения;</w:t>
      </w:r>
    </w:p>
    <w:bookmarkEnd w:id="183"/>
    <w:bookmarkStart w:name="z189" w:id="184"/>
    <w:p>
      <w:pPr>
        <w:spacing w:after="0"/>
        <w:ind w:left="0"/>
        <w:jc w:val="both"/>
      </w:pPr>
      <w:r>
        <w:rPr>
          <w:rFonts w:ascii="Times New Roman"/>
          <w:b w:val="false"/>
          <w:i w:val="false"/>
          <w:color w:val="000000"/>
          <w:sz w:val="28"/>
        </w:rPr>
        <w:t>
      3) применения законодательства, направленного на защиту и поддержку прав и законных интересов детей с ограниченными возможностями (в том числе инклюзивное образование);</w:t>
      </w:r>
    </w:p>
    <w:bookmarkEnd w:id="184"/>
    <w:bookmarkStart w:name="z190" w:id="185"/>
    <w:p>
      <w:pPr>
        <w:spacing w:after="0"/>
        <w:ind w:left="0"/>
        <w:jc w:val="both"/>
      </w:pPr>
      <w:r>
        <w:rPr>
          <w:rFonts w:ascii="Times New Roman"/>
          <w:b w:val="false"/>
          <w:i w:val="false"/>
          <w:color w:val="000000"/>
          <w:sz w:val="28"/>
        </w:rPr>
        <w:t>
      4) применения законодательства в сфере защиты прав лиц с инвалидностью, в том числе прав на:</w:t>
      </w:r>
    </w:p>
    <w:bookmarkEnd w:id="185"/>
    <w:bookmarkStart w:name="z191" w:id="186"/>
    <w:p>
      <w:pPr>
        <w:spacing w:after="0"/>
        <w:ind w:left="0"/>
        <w:jc w:val="both"/>
      </w:pPr>
      <w:r>
        <w:rPr>
          <w:rFonts w:ascii="Times New Roman"/>
          <w:b w:val="false"/>
          <w:i w:val="false"/>
          <w:color w:val="000000"/>
          <w:sz w:val="28"/>
        </w:rPr>
        <w:t>
      социальную защиту, в том числе реабилитацию, интеграцию в общество;</w:t>
      </w:r>
    </w:p>
    <w:bookmarkEnd w:id="186"/>
    <w:bookmarkStart w:name="z192" w:id="187"/>
    <w:p>
      <w:pPr>
        <w:spacing w:after="0"/>
        <w:ind w:left="0"/>
        <w:jc w:val="both"/>
      </w:pPr>
      <w:r>
        <w:rPr>
          <w:rFonts w:ascii="Times New Roman"/>
          <w:b w:val="false"/>
          <w:i w:val="false"/>
          <w:color w:val="000000"/>
          <w:sz w:val="28"/>
        </w:rPr>
        <w:t>
      обеспечение доступа к объектам социальной инфраструктуры;</w:t>
      </w:r>
    </w:p>
    <w:bookmarkEnd w:id="187"/>
    <w:bookmarkStart w:name="z193" w:id="188"/>
    <w:p>
      <w:pPr>
        <w:spacing w:after="0"/>
        <w:ind w:left="0"/>
        <w:jc w:val="both"/>
      </w:pPr>
      <w:r>
        <w:rPr>
          <w:rFonts w:ascii="Times New Roman"/>
          <w:b w:val="false"/>
          <w:i w:val="false"/>
          <w:color w:val="000000"/>
          <w:sz w:val="28"/>
        </w:rPr>
        <w:t>
      обеспечение доступа к информации;</w:t>
      </w:r>
    </w:p>
    <w:bookmarkEnd w:id="188"/>
    <w:bookmarkStart w:name="z194" w:id="189"/>
    <w:p>
      <w:pPr>
        <w:spacing w:after="0"/>
        <w:ind w:left="0"/>
        <w:jc w:val="both"/>
      </w:pPr>
      <w:r>
        <w:rPr>
          <w:rFonts w:ascii="Times New Roman"/>
          <w:b w:val="false"/>
          <w:i w:val="false"/>
          <w:color w:val="000000"/>
          <w:sz w:val="28"/>
        </w:rPr>
        <w:t>
      образование, свободный выбор рода деятельности, в том числе трудовой;</w:t>
      </w:r>
    </w:p>
    <w:bookmarkEnd w:id="189"/>
    <w:bookmarkStart w:name="z195" w:id="190"/>
    <w:p>
      <w:pPr>
        <w:spacing w:after="0"/>
        <w:ind w:left="0"/>
        <w:jc w:val="both"/>
      </w:pPr>
      <w:r>
        <w:rPr>
          <w:rFonts w:ascii="Times New Roman"/>
          <w:b w:val="false"/>
          <w:i w:val="false"/>
          <w:color w:val="000000"/>
          <w:sz w:val="28"/>
        </w:rPr>
        <w:t>
      гарантированный объем бесплатной медицинской помощи и медицинскую помощь в системе обязательного социального медицинского страхования в порядке, определяемом законодательством Республики Казахстан;</w:t>
      </w:r>
    </w:p>
    <w:bookmarkEnd w:id="190"/>
    <w:bookmarkStart w:name="z196" w:id="191"/>
    <w:p>
      <w:pPr>
        <w:spacing w:after="0"/>
        <w:ind w:left="0"/>
        <w:jc w:val="both"/>
      </w:pPr>
      <w:r>
        <w:rPr>
          <w:rFonts w:ascii="Times New Roman"/>
          <w:b w:val="false"/>
          <w:i w:val="false"/>
          <w:color w:val="000000"/>
          <w:sz w:val="28"/>
        </w:rPr>
        <w:t>
      профессиональную подготовку и переподготовку, восстановление трудоспособности и трудоустройство;</w:t>
      </w:r>
    </w:p>
    <w:bookmarkEnd w:id="191"/>
    <w:bookmarkStart w:name="z197" w:id="192"/>
    <w:p>
      <w:pPr>
        <w:spacing w:after="0"/>
        <w:ind w:left="0"/>
        <w:jc w:val="both"/>
      </w:pPr>
      <w:r>
        <w:rPr>
          <w:rFonts w:ascii="Times New Roman"/>
          <w:b w:val="false"/>
          <w:i w:val="false"/>
          <w:color w:val="000000"/>
          <w:sz w:val="28"/>
        </w:rPr>
        <w:t>
      жилище в соответствии с жилищным законодательством Республики Казахстан.</w:t>
      </w:r>
    </w:p>
    <w:bookmarkEnd w:id="192"/>
    <w:bookmarkStart w:name="z198" w:id="193"/>
    <w:p>
      <w:pPr>
        <w:spacing w:after="0"/>
        <w:ind w:left="0"/>
        <w:jc w:val="both"/>
      </w:pPr>
      <w:r>
        <w:rPr>
          <w:rFonts w:ascii="Times New Roman"/>
          <w:b w:val="false"/>
          <w:i w:val="false"/>
          <w:color w:val="000000"/>
          <w:sz w:val="28"/>
        </w:rPr>
        <w:t>
      Информация о результатах анализов по мере их проведения представляется в Генеральную прокуратуру ежеквартально, не позднее 5-го числа месяца, следующего за отчетным периодом.</w:t>
      </w:r>
    </w:p>
    <w:bookmarkEnd w:id="193"/>
    <w:bookmarkStart w:name="z199" w:id="194"/>
    <w:p>
      <w:pPr>
        <w:spacing w:after="0"/>
        <w:ind w:left="0"/>
        <w:jc w:val="both"/>
      </w:pPr>
      <w:r>
        <w:rPr>
          <w:rFonts w:ascii="Times New Roman"/>
          <w:b w:val="false"/>
          <w:i w:val="false"/>
          <w:color w:val="000000"/>
          <w:sz w:val="28"/>
        </w:rPr>
        <w:t>
      36. Органы военной прокуратуры с учетом специфики правоотношений в сфере военной безопасности, не реже одного раза в год осуществляют проведение анализов по вопросам:</w:t>
      </w:r>
    </w:p>
    <w:bookmarkEnd w:id="194"/>
    <w:bookmarkStart w:name="z200" w:id="195"/>
    <w:p>
      <w:pPr>
        <w:spacing w:after="0"/>
        <w:ind w:left="0"/>
        <w:jc w:val="both"/>
      </w:pPr>
      <w:r>
        <w:rPr>
          <w:rFonts w:ascii="Times New Roman"/>
          <w:b w:val="false"/>
          <w:i w:val="false"/>
          <w:color w:val="000000"/>
          <w:sz w:val="28"/>
        </w:rPr>
        <w:t>
      1) обеспечения и оборота военного имущества, в том числе оружия и боеприпасов;</w:t>
      </w:r>
    </w:p>
    <w:bookmarkEnd w:id="195"/>
    <w:bookmarkStart w:name="z201" w:id="196"/>
    <w:p>
      <w:pPr>
        <w:spacing w:after="0"/>
        <w:ind w:left="0"/>
        <w:jc w:val="both"/>
      </w:pPr>
      <w:r>
        <w:rPr>
          <w:rFonts w:ascii="Times New Roman"/>
          <w:b w:val="false"/>
          <w:i w:val="false"/>
          <w:color w:val="000000"/>
          <w:sz w:val="28"/>
        </w:rPr>
        <w:t>
      2) обеспечения боевой готовности;</w:t>
      </w:r>
    </w:p>
    <w:bookmarkEnd w:id="196"/>
    <w:bookmarkStart w:name="z202" w:id="197"/>
    <w:p>
      <w:pPr>
        <w:spacing w:after="0"/>
        <w:ind w:left="0"/>
        <w:jc w:val="both"/>
      </w:pPr>
      <w:r>
        <w:rPr>
          <w:rFonts w:ascii="Times New Roman"/>
          <w:b w:val="false"/>
          <w:i w:val="false"/>
          <w:color w:val="000000"/>
          <w:sz w:val="28"/>
        </w:rPr>
        <w:t>
      3) состояния противодиверсионной и антитеррористической защищенности;</w:t>
      </w:r>
    </w:p>
    <w:bookmarkEnd w:id="197"/>
    <w:bookmarkStart w:name="z203" w:id="198"/>
    <w:p>
      <w:pPr>
        <w:spacing w:after="0"/>
        <w:ind w:left="0"/>
        <w:jc w:val="both"/>
      </w:pPr>
      <w:r>
        <w:rPr>
          <w:rFonts w:ascii="Times New Roman"/>
          <w:b w:val="false"/>
          <w:i w:val="false"/>
          <w:color w:val="000000"/>
          <w:sz w:val="28"/>
        </w:rPr>
        <w:t>
      4) охраны Государственной границы;</w:t>
      </w:r>
    </w:p>
    <w:bookmarkEnd w:id="198"/>
    <w:bookmarkStart w:name="z204" w:id="199"/>
    <w:p>
      <w:pPr>
        <w:spacing w:after="0"/>
        <w:ind w:left="0"/>
        <w:jc w:val="both"/>
      </w:pPr>
      <w:r>
        <w:rPr>
          <w:rFonts w:ascii="Times New Roman"/>
          <w:b w:val="false"/>
          <w:i w:val="false"/>
          <w:color w:val="000000"/>
          <w:sz w:val="28"/>
        </w:rPr>
        <w:t>
      5) обеспечения социальной защиты военнослужащих и членов их семей.</w:t>
      </w:r>
    </w:p>
    <w:bookmarkEnd w:id="199"/>
    <w:bookmarkStart w:name="z205" w:id="200"/>
    <w:p>
      <w:pPr>
        <w:spacing w:after="0"/>
        <w:ind w:left="0"/>
        <w:jc w:val="both"/>
      </w:pPr>
      <w:r>
        <w:rPr>
          <w:rFonts w:ascii="Times New Roman"/>
          <w:b w:val="false"/>
          <w:i w:val="false"/>
          <w:color w:val="000000"/>
          <w:sz w:val="28"/>
        </w:rPr>
        <w:t xml:space="preserve">
      Главный военный прокурор информацию о результатах и принятых мерах представляется в Генеральную прокуратуру до 25 июня и 25 декабря соответственно. </w:t>
      </w:r>
    </w:p>
    <w:bookmarkEnd w:id="200"/>
    <w:bookmarkStart w:name="z206" w:id="201"/>
    <w:p>
      <w:pPr>
        <w:spacing w:after="0"/>
        <w:ind w:left="0"/>
        <w:jc w:val="both"/>
      </w:pPr>
      <w:r>
        <w:rPr>
          <w:rFonts w:ascii="Times New Roman"/>
          <w:b w:val="false"/>
          <w:i w:val="false"/>
          <w:color w:val="000000"/>
          <w:sz w:val="28"/>
        </w:rPr>
        <w:t>
      37. Органы транспортной прокуратуры с учетом специфики не реже одного раза в год осуществляют проведение анализов по вопросам:</w:t>
      </w:r>
    </w:p>
    <w:bookmarkEnd w:id="201"/>
    <w:bookmarkStart w:name="z207" w:id="202"/>
    <w:p>
      <w:pPr>
        <w:spacing w:after="0"/>
        <w:ind w:left="0"/>
        <w:jc w:val="both"/>
      </w:pPr>
      <w:r>
        <w:rPr>
          <w:rFonts w:ascii="Times New Roman"/>
          <w:b w:val="false"/>
          <w:i w:val="false"/>
          <w:color w:val="000000"/>
          <w:sz w:val="28"/>
        </w:rPr>
        <w:t>
      1) обеспечения безопасности на транспорте;</w:t>
      </w:r>
    </w:p>
    <w:bookmarkEnd w:id="202"/>
    <w:bookmarkStart w:name="z208" w:id="203"/>
    <w:p>
      <w:pPr>
        <w:spacing w:after="0"/>
        <w:ind w:left="0"/>
        <w:jc w:val="both"/>
      </w:pPr>
      <w:r>
        <w:rPr>
          <w:rFonts w:ascii="Times New Roman"/>
          <w:b w:val="false"/>
          <w:i w:val="false"/>
          <w:color w:val="000000"/>
          <w:sz w:val="28"/>
        </w:rPr>
        <w:t>
      2) защиты прав и интересов пассажиров, субъектов предпринимательства и потребителей транспортных услуг;</w:t>
      </w:r>
    </w:p>
    <w:bookmarkEnd w:id="203"/>
    <w:bookmarkStart w:name="z209" w:id="204"/>
    <w:p>
      <w:pPr>
        <w:spacing w:after="0"/>
        <w:ind w:left="0"/>
        <w:jc w:val="both"/>
      </w:pPr>
      <w:r>
        <w:rPr>
          <w:rFonts w:ascii="Times New Roman"/>
          <w:b w:val="false"/>
          <w:i w:val="false"/>
          <w:color w:val="000000"/>
          <w:sz w:val="28"/>
        </w:rPr>
        <w:t>
      3) осуществления закупа (в том числе государственного) товаров, работ и услуг;</w:t>
      </w:r>
    </w:p>
    <w:bookmarkEnd w:id="204"/>
    <w:bookmarkStart w:name="z210" w:id="205"/>
    <w:p>
      <w:pPr>
        <w:spacing w:after="0"/>
        <w:ind w:left="0"/>
        <w:jc w:val="both"/>
      </w:pPr>
      <w:r>
        <w:rPr>
          <w:rFonts w:ascii="Times New Roman"/>
          <w:b w:val="false"/>
          <w:i w:val="false"/>
          <w:color w:val="000000"/>
          <w:sz w:val="28"/>
        </w:rPr>
        <w:t>
      4) таможенного законодательства;</w:t>
      </w:r>
    </w:p>
    <w:bookmarkEnd w:id="205"/>
    <w:bookmarkStart w:name="z211" w:id="206"/>
    <w:p>
      <w:pPr>
        <w:spacing w:after="0"/>
        <w:ind w:left="0"/>
        <w:jc w:val="both"/>
      </w:pPr>
      <w:r>
        <w:rPr>
          <w:rFonts w:ascii="Times New Roman"/>
          <w:b w:val="false"/>
          <w:i w:val="false"/>
          <w:color w:val="000000"/>
          <w:sz w:val="28"/>
        </w:rPr>
        <w:t>
      5) законности деятельности субъектов квазигосударственного сектора и иных организаций независимо от формы собственности в сфере железнодорожного, автомобильного, морского, внутреннего водного, воздушного, городского рельсового и магистрального трубопроводного транспорта, космической деятельности.</w:t>
      </w:r>
    </w:p>
    <w:bookmarkEnd w:id="206"/>
    <w:bookmarkStart w:name="z212" w:id="207"/>
    <w:p>
      <w:pPr>
        <w:spacing w:after="0"/>
        <w:ind w:left="0"/>
        <w:jc w:val="both"/>
      </w:pPr>
      <w:r>
        <w:rPr>
          <w:rFonts w:ascii="Times New Roman"/>
          <w:b w:val="false"/>
          <w:i w:val="false"/>
          <w:color w:val="000000"/>
          <w:sz w:val="28"/>
        </w:rPr>
        <w:t>
      Главный транспортный прокурор информацию о результатах и принятых мерах представляется в Генеральную прокуратуру до 25 июня и 25 декабря соответственно.</w:t>
      </w:r>
    </w:p>
    <w:bookmarkEnd w:id="207"/>
    <w:bookmarkStart w:name="z213" w:id="208"/>
    <w:p>
      <w:pPr>
        <w:spacing w:after="0"/>
        <w:ind w:left="0"/>
        <w:jc w:val="both"/>
      </w:pPr>
      <w:r>
        <w:rPr>
          <w:rFonts w:ascii="Times New Roman"/>
          <w:b w:val="false"/>
          <w:i w:val="false"/>
          <w:color w:val="000000"/>
          <w:sz w:val="28"/>
        </w:rPr>
        <w:t xml:space="preserve">
      38. Анализ проводится на основании мониторинга (наблюдения) ситуации на поднадзорной территории, осуществляемого на постоянной основе, либо сведений о нарушениях законности и данных, полученных органами прокуратуры из различных источников информации, в том числе обращений, информаций, документов и иных материалов, истребованных от государственных, местных представительных и исполнительных органов, органов местного самоуправления, субъектов квазигосударственного сектора, иных организаций и учреждений независимо от формы собственности, а также по поручениям Президента Республики Казахстан, Генерального Прокурора, вышестоящей прокуратуры. </w:t>
      </w:r>
    </w:p>
    <w:bookmarkEnd w:id="208"/>
    <w:bookmarkStart w:name="z214" w:id="209"/>
    <w:p>
      <w:pPr>
        <w:spacing w:after="0"/>
        <w:ind w:left="0"/>
        <w:jc w:val="both"/>
      </w:pPr>
      <w:r>
        <w:rPr>
          <w:rFonts w:ascii="Times New Roman"/>
          <w:b w:val="false"/>
          <w:i w:val="false"/>
          <w:color w:val="000000"/>
          <w:sz w:val="28"/>
        </w:rPr>
        <w:t>
      Анализ также проводится, исходя из актуальности вопросов, приоритетности направлений либо особенностей региона на основе годового или квартального плана, утвержденного Генеральным Прокурором, заместителем Генерального Прокурора, руководителями ведомства органов прокуратуры и его территориальных органов, Главными военным и транспортным прокурорами, прокурором области и приравненным к ним, заместителем прокурора области и приравненного к нему прокурора либо лицами, исполняющими их обязанности.</w:t>
      </w:r>
    </w:p>
    <w:bookmarkEnd w:id="209"/>
    <w:bookmarkStart w:name="z215" w:id="210"/>
    <w:p>
      <w:pPr>
        <w:spacing w:after="0"/>
        <w:ind w:left="0"/>
        <w:jc w:val="both"/>
      </w:pPr>
      <w:r>
        <w:rPr>
          <w:rFonts w:ascii="Times New Roman"/>
          <w:b w:val="false"/>
          <w:i w:val="false"/>
          <w:color w:val="000000"/>
          <w:sz w:val="28"/>
        </w:rPr>
        <w:t>
      Анализ в сфере государственной правовой статистики и специальных учетов проводится по результатам мониторинга и сверок, предусмотренных приказами Генерального Прокурора.</w:t>
      </w:r>
    </w:p>
    <w:bookmarkEnd w:id="210"/>
    <w:bookmarkStart w:name="z216" w:id="211"/>
    <w:p>
      <w:pPr>
        <w:spacing w:after="0"/>
        <w:ind w:left="0"/>
        <w:jc w:val="both"/>
      </w:pPr>
      <w:r>
        <w:rPr>
          <w:rFonts w:ascii="Times New Roman"/>
          <w:b w:val="false"/>
          <w:i w:val="false"/>
          <w:color w:val="000000"/>
          <w:sz w:val="28"/>
        </w:rPr>
        <w:t>
      39. Проведение анализа инициируется по рапорту, согласованному Генеральным Прокурором, заместителем Генерального Прокурора, руководителем самостоятельного структурного подразделения Генеральной прокуратуры, ведомства органов прокуратуры и его территориальных органов, органов военной и транспортной прокуратуры, прокурором области и приравненным к нему прокурором, их заместителями, районным и приравненным к ним прокурором либо лицами, исполняющими их обязанности.</w:t>
      </w:r>
    </w:p>
    <w:bookmarkEnd w:id="211"/>
    <w:bookmarkStart w:name="z217" w:id="212"/>
    <w:p>
      <w:pPr>
        <w:spacing w:after="0"/>
        <w:ind w:left="0"/>
        <w:jc w:val="both"/>
      </w:pPr>
      <w:r>
        <w:rPr>
          <w:rFonts w:ascii="Times New Roman"/>
          <w:b w:val="false"/>
          <w:i w:val="false"/>
          <w:color w:val="000000"/>
          <w:sz w:val="28"/>
        </w:rPr>
        <w:t>
      В рапорте указывается:</w:t>
      </w:r>
    </w:p>
    <w:bookmarkEnd w:id="212"/>
    <w:bookmarkStart w:name="z218" w:id="213"/>
    <w:p>
      <w:pPr>
        <w:spacing w:after="0"/>
        <w:ind w:left="0"/>
        <w:jc w:val="both"/>
      </w:pPr>
      <w:r>
        <w:rPr>
          <w:rFonts w:ascii="Times New Roman"/>
          <w:b w:val="false"/>
          <w:i w:val="false"/>
          <w:color w:val="000000"/>
          <w:sz w:val="28"/>
        </w:rPr>
        <w:t>
      1) дата, фамилия, имя, отчество (при его наличии) и должность лица, подающего рапорт;</w:t>
      </w:r>
    </w:p>
    <w:bookmarkEnd w:id="213"/>
    <w:bookmarkStart w:name="z219" w:id="214"/>
    <w:p>
      <w:pPr>
        <w:spacing w:after="0"/>
        <w:ind w:left="0"/>
        <w:jc w:val="both"/>
      </w:pPr>
      <w:r>
        <w:rPr>
          <w:rFonts w:ascii="Times New Roman"/>
          <w:b w:val="false"/>
          <w:i w:val="false"/>
          <w:color w:val="000000"/>
          <w:sz w:val="28"/>
        </w:rPr>
        <w:t>
      2) предмет (тематика) анализа;</w:t>
      </w:r>
    </w:p>
    <w:bookmarkEnd w:id="214"/>
    <w:bookmarkStart w:name="z220" w:id="215"/>
    <w:p>
      <w:pPr>
        <w:spacing w:after="0"/>
        <w:ind w:left="0"/>
        <w:jc w:val="both"/>
      </w:pPr>
      <w:r>
        <w:rPr>
          <w:rFonts w:ascii="Times New Roman"/>
          <w:b w:val="false"/>
          <w:i w:val="false"/>
          <w:color w:val="000000"/>
          <w:sz w:val="28"/>
        </w:rPr>
        <w:t>
      3) мотивированные основания;</w:t>
      </w:r>
    </w:p>
    <w:bookmarkEnd w:id="215"/>
    <w:bookmarkStart w:name="z221" w:id="216"/>
    <w:p>
      <w:pPr>
        <w:spacing w:after="0"/>
        <w:ind w:left="0"/>
        <w:jc w:val="both"/>
      </w:pPr>
      <w:r>
        <w:rPr>
          <w:rFonts w:ascii="Times New Roman"/>
          <w:b w:val="false"/>
          <w:i w:val="false"/>
          <w:color w:val="000000"/>
          <w:sz w:val="28"/>
        </w:rPr>
        <w:t>
      4) период анализа;</w:t>
      </w:r>
    </w:p>
    <w:bookmarkEnd w:id="216"/>
    <w:bookmarkStart w:name="z222" w:id="217"/>
    <w:p>
      <w:pPr>
        <w:spacing w:after="0"/>
        <w:ind w:left="0"/>
        <w:jc w:val="both"/>
      </w:pPr>
      <w:r>
        <w:rPr>
          <w:rFonts w:ascii="Times New Roman"/>
          <w:b w:val="false"/>
          <w:i w:val="false"/>
          <w:color w:val="000000"/>
          <w:sz w:val="28"/>
        </w:rPr>
        <w:t>
      5) срок проведения анализа;</w:t>
      </w:r>
    </w:p>
    <w:bookmarkEnd w:id="217"/>
    <w:bookmarkStart w:name="z223" w:id="218"/>
    <w:p>
      <w:pPr>
        <w:spacing w:after="0"/>
        <w:ind w:left="0"/>
        <w:jc w:val="both"/>
      </w:pPr>
      <w:r>
        <w:rPr>
          <w:rFonts w:ascii="Times New Roman"/>
          <w:b w:val="false"/>
          <w:i w:val="false"/>
          <w:color w:val="000000"/>
          <w:sz w:val="28"/>
        </w:rPr>
        <w:t>
      6) органы, ведомства и учреждения органов прокуратуры, привлекаемые к проведению анализа (в случае поручения анализа предметно-сквозной группе).</w:t>
      </w:r>
    </w:p>
    <w:bookmarkEnd w:id="218"/>
    <w:bookmarkStart w:name="z224" w:id="219"/>
    <w:p>
      <w:pPr>
        <w:spacing w:after="0"/>
        <w:ind w:left="0"/>
        <w:jc w:val="both"/>
      </w:pPr>
      <w:r>
        <w:rPr>
          <w:rFonts w:ascii="Times New Roman"/>
          <w:b w:val="false"/>
          <w:i w:val="false"/>
          <w:color w:val="000000"/>
          <w:sz w:val="28"/>
        </w:rPr>
        <w:t>
      Анализ, инициированный военным прокурором региона и гарнизона, региональным транспортным прокурором, районным и приравненным к нему прокурором, затрагивающий права и законные интересы субъектов частного предпринимательства, проводится с одновременным уведомлением Главных военного и транспортного прокуроров, прокурора области и приравненного к нему прокурора.</w:t>
      </w:r>
    </w:p>
    <w:bookmarkEnd w:id="219"/>
    <w:bookmarkStart w:name="z225" w:id="220"/>
    <w:p>
      <w:pPr>
        <w:spacing w:after="0"/>
        <w:ind w:left="0"/>
        <w:jc w:val="both"/>
      </w:pPr>
      <w:r>
        <w:rPr>
          <w:rFonts w:ascii="Times New Roman"/>
          <w:b w:val="false"/>
          <w:i w:val="false"/>
          <w:color w:val="000000"/>
          <w:sz w:val="28"/>
        </w:rPr>
        <w:t>
      Вышестоящий прокурор вправе прекратить проведение анализа состояния законности нижестоящих прокуроров.</w:t>
      </w:r>
    </w:p>
    <w:bookmarkEnd w:id="220"/>
    <w:bookmarkStart w:name="z226" w:id="221"/>
    <w:p>
      <w:pPr>
        <w:spacing w:after="0"/>
        <w:ind w:left="0"/>
        <w:jc w:val="both"/>
      </w:pPr>
      <w:r>
        <w:rPr>
          <w:rFonts w:ascii="Times New Roman"/>
          <w:b w:val="false"/>
          <w:i w:val="false"/>
          <w:color w:val="000000"/>
          <w:sz w:val="28"/>
        </w:rPr>
        <w:t>
      40. В ходе анализа используются следующие сведения:</w:t>
      </w:r>
    </w:p>
    <w:bookmarkEnd w:id="221"/>
    <w:bookmarkStart w:name="z227" w:id="222"/>
    <w:p>
      <w:pPr>
        <w:spacing w:after="0"/>
        <w:ind w:left="0"/>
        <w:jc w:val="both"/>
      </w:pPr>
      <w:r>
        <w:rPr>
          <w:rFonts w:ascii="Times New Roman"/>
          <w:b w:val="false"/>
          <w:i w:val="false"/>
          <w:color w:val="000000"/>
          <w:sz w:val="28"/>
        </w:rPr>
        <w:t>
      1) статистические данные;</w:t>
      </w:r>
    </w:p>
    <w:bookmarkEnd w:id="222"/>
    <w:bookmarkStart w:name="z228" w:id="223"/>
    <w:p>
      <w:pPr>
        <w:spacing w:after="0"/>
        <w:ind w:left="0"/>
        <w:jc w:val="both"/>
      </w:pPr>
      <w:r>
        <w:rPr>
          <w:rFonts w:ascii="Times New Roman"/>
          <w:b w:val="false"/>
          <w:i w:val="false"/>
          <w:color w:val="000000"/>
          <w:sz w:val="28"/>
        </w:rPr>
        <w:t>
      2) информация о выделенных средствах из государственного бюджета;</w:t>
      </w:r>
    </w:p>
    <w:bookmarkEnd w:id="223"/>
    <w:bookmarkStart w:name="z229" w:id="224"/>
    <w:p>
      <w:pPr>
        <w:spacing w:after="0"/>
        <w:ind w:left="0"/>
        <w:jc w:val="both"/>
      </w:pPr>
      <w:r>
        <w:rPr>
          <w:rFonts w:ascii="Times New Roman"/>
          <w:b w:val="false"/>
          <w:i w:val="false"/>
          <w:color w:val="000000"/>
          <w:sz w:val="28"/>
        </w:rPr>
        <w:t>
      3) итоги встреч с населением;</w:t>
      </w:r>
    </w:p>
    <w:bookmarkEnd w:id="224"/>
    <w:bookmarkStart w:name="z230" w:id="225"/>
    <w:p>
      <w:pPr>
        <w:spacing w:after="0"/>
        <w:ind w:left="0"/>
        <w:jc w:val="both"/>
      </w:pPr>
      <w:r>
        <w:rPr>
          <w:rFonts w:ascii="Times New Roman"/>
          <w:b w:val="false"/>
          <w:i w:val="false"/>
          <w:color w:val="000000"/>
          <w:sz w:val="28"/>
        </w:rPr>
        <w:t>
      4) факты неэффективной работы государственных органов, в том числе по вопросам профилактики экстремизма и терроризма, выявления, предупреждения и локализации нарушений общественного порядка, которые могут вызвать конфликты на межэтнической и/или межконфессиональной почве, социальное недовольство граждан, акции протеста;</w:t>
      </w:r>
    </w:p>
    <w:bookmarkEnd w:id="225"/>
    <w:bookmarkStart w:name="z231" w:id="226"/>
    <w:p>
      <w:pPr>
        <w:spacing w:after="0"/>
        <w:ind w:left="0"/>
        <w:jc w:val="both"/>
      </w:pPr>
      <w:r>
        <w:rPr>
          <w:rFonts w:ascii="Times New Roman"/>
          <w:b w:val="false"/>
          <w:i w:val="false"/>
          <w:color w:val="000000"/>
          <w:sz w:val="28"/>
        </w:rPr>
        <w:t>
      5) результаты рассмотрения обращений физических и юридических лиц уполномоченными государственными органами;</w:t>
      </w:r>
    </w:p>
    <w:bookmarkEnd w:id="226"/>
    <w:bookmarkStart w:name="z232" w:id="227"/>
    <w:p>
      <w:pPr>
        <w:spacing w:after="0"/>
        <w:ind w:left="0"/>
        <w:jc w:val="both"/>
      </w:pPr>
      <w:r>
        <w:rPr>
          <w:rFonts w:ascii="Times New Roman"/>
          <w:b w:val="false"/>
          <w:i w:val="false"/>
          <w:color w:val="000000"/>
          <w:sz w:val="28"/>
        </w:rPr>
        <w:t>
      6) публикации в средствах массовой информации (в том числе на интернет-ресурсах);</w:t>
      </w:r>
    </w:p>
    <w:bookmarkEnd w:id="227"/>
    <w:bookmarkStart w:name="z233" w:id="228"/>
    <w:p>
      <w:pPr>
        <w:spacing w:after="0"/>
        <w:ind w:left="0"/>
        <w:jc w:val="both"/>
      </w:pPr>
      <w:r>
        <w:rPr>
          <w:rFonts w:ascii="Times New Roman"/>
          <w:b w:val="false"/>
          <w:i w:val="false"/>
          <w:color w:val="000000"/>
          <w:sz w:val="28"/>
        </w:rPr>
        <w:t>
      7) информация государственных органов, их баз данных;</w:t>
      </w:r>
    </w:p>
    <w:bookmarkEnd w:id="228"/>
    <w:bookmarkStart w:name="z234" w:id="229"/>
    <w:p>
      <w:pPr>
        <w:spacing w:after="0"/>
        <w:ind w:left="0"/>
        <w:jc w:val="both"/>
      </w:pPr>
      <w:r>
        <w:rPr>
          <w:rFonts w:ascii="Times New Roman"/>
          <w:b w:val="false"/>
          <w:i w:val="false"/>
          <w:color w:val="000000"/>
          <w:sz w:val="28"/>
        </w:rPr>
        <w:t>
      8) информационные системы и ресурсы, в том числе интегрированные с системой информационного обмена правоохранительных, специальных государственных и иных органов;</w:t>
      </w:r>
    </w:p>
    <w:bookmarkEnd w:id="229"/>
    <w:bookmarkStart w:name="z235" w:id="230"/>
    <w:p>
      <w:pPr>
        <w:spacing w:after="0"/>
        <w:ind w:left="0"/>
        <w:jc w:val="both"/>
      </w:pPr>
      <w:r>
        <w:rPr>
          <w:rFonts w:ascii="Times New Roman"/>
          <w:b w:val="false"/>
          <w:i w:val="false"/>
          <w:color w:val="000000"/>
          <w:sz w:val="28"/>
        </w:rPr>
        <w:t>
      9) материалы уголовных, гражданских, административных дел и дел об административных правонарушениях;</w:t>
      </w:r>
    </w:p>
    <w:bookmarkEnd w:id="230"/>
    <w:bookmarkStart w:name="z236" w:id="231"/>
    <w:p>
      <w:pPr>
        <w:spacing w:after="0"/>
        <w:ind w:left="0"/>
        <w:jc w:val="both"/>
      </w:pPr>
      <w:r>
        <w:rPr>
          <w:rFonts w:ascii="Times New Roman"/>
          <w:b w:val="false"/>
          <w:i w:val="false"/>
          <w:color w:val="000000"/>
          <w:sz w:val="28"/>
        </w:rPr>
        <w:t>
      10) результаты предыдущих проверок прокуратуры и государственных органов;</w:t>
      </w:r>
    </w:p>
    <w:bookmarkEnd w:id="231"/>
    <w:bookmarkStart w:name="z237" w:id="232"/>
    <w:p>
      <w:pPr>
        <w:spacing w:after="0"/>
        <w:ind w:left="0"/>
        <w:jc w:val="both"/>
      </w:pPr>
      <w:r>
        <w:rPr>
          <w:rFonts w:ascii="Times New Roman"/>
          <w:b w:val="false"/>
          <w:i w:val="false"/>
          <w:color w:val="000000"/>
          <w:sz w:val="28"/>
        </w:rPr>
        <w:t>
      11) другие источники информации.</w:t>
      </w:r>
    </w:p>
    <w:bookmarkEnd w:id="232"/>
    <w:bookmarkStart w:name="z238" w:id="233"/>
    <w:p>
      <w:pPr>
        <w:spacing w:after="0"/>
        <w:ind w:left="0"/>
        <w:jc w:val="both"/>
      </w:pPr>
      <w:r>
        <w:rPr>
          <w:rFonts w:ascii="Times New Roman"/>
          <w:b w:val="false"/>
          <w:i w:val="false"/>
          <w:color w:val="000000"/>
          <w:sz w:val="28"/>
        </w:rPr>
        <w:t>
      41. Прокурор вправе в установленном законодательством порядке получать доступ к информации и материалам, связанным с проведением анализа, вызывать и получать пояснения от должностных, физических лиц и представителей юридических лиц по вопросам проводимого анализа.</w:t>
      </w:r>
    </w:p>
    <w:bookmarkEnd w:id="233"/>
    <w:bookmarkStart w:name="z239" w:id="234"/>
    <w:p>
      <w:pPr>
        <w:spacing w:after="0"/>
        <w:ind w:left="0"/>
        <w:jc w:val="both"/>
      </w:pPr>
      <w:r>
        <w:rPr>
          <w:rFonts w:ascii="Times New Roman"/>
          <w:b w:val="false"/>
          <w:i w:val="false"/>
          <w:color w:val="000000"/>
          <w:sz w:val="28"/>
        </w:rPr>
        <w:t>
      Запрашиваемая информация предоставляется в органы прокуратуры в установленный прокурором срок.</w:t>
      </w:r>
    </w:p>
    <w:bookmarkEnd w:id="234"/>
    <w:bookmarkStart w:name="z240" w:id="235"/>
    <w:p>
      <w:pPr>
        <w:spacing w:after="0"/>
        <w:ind w:left="0"/>
        <w:jc w:val="both"/>
      </w:pPr>
      <w:r>
        <w:rPr>
          <w:rFonts w:ascii="Times New Roman"/>
          <w:b w:val="false"/>
          <w:i w:val="false"/>
          <w:color w:val="000000"/>
          <w:sz w:val="28"/>
        </w:rPr>
        <w:t>
      Данный срок не должен быть менее трех рабочих дней.</w:t>
      </w:r>
    </w:p>
    <w:bookmarkEnd w:id="235"/>
    <w:bookmarkStart w:name="z241" w:id="236"/>
    <w:p>
      <w:pPr>
        <w:spacing w:after="0"/>
        <w:ind w:left="0"/>
        <w:jc w:val="both"/>
      </w:pPr>
      <w:r>
        <w:rPr>
          <w:rFonts w:ascii="Times New Roman"/>
          <w:b w:val="false"/>
          <w:i w:val="false"/>
          <w:color w:val="000000"/>
          <w:sz w:val="28"/>
        </w:rPr>
        <w:t>
      В необходимых случаях в целях предотвращения необратимых последствий для жизни, здоровья человека, законных интересов субъектов частного предпринимательства, интересов общества и государства, массового нарушения законности и правопорядка, угрозы социально-экономической стабильности региона либо безопасности Республики Казахстан запрашиваемая информация, документы и иные материалы предоставляются незамедлительно.</w:t>
      </w:r>
    </w:p>
    <w:bookmarkEnd w:id="236"/>
    <w:bookmarkStart w:name="z242" w:id="237"/>
    <w:p>
      <w:pPr>
        <w:spacing w:after="0"/>
        <w:ind w:left="0"/>
        <w:jc w:val="both"/>
      </w:pPr>
      <w:r>
        <w:rPr>
          <w:rFonts w:ascii="Times New Roman"/>
          <w:b w:val="false"/>
          <w:i w:val="false"/>
          <w:color w:val="000000"/>
          <w:sz w:val="28"/>
        </w:rPr>
        <w:t>
      Требования прокурора в рамках анализа обязательны для исполнения физическими и юридическими лицами, в том числе государственными органами, учреждениями, организациями независимо от форм собственности, их должностными лицами.</w:t>
      </w:r>
    </w:p>
    <w:bookmarkEnd w:id="237"/>
    <w:bookmarkStart w:name="z243" w:id="238"/>
    <w:p>
      <w:pPr>
        <w:spacing w:after="0"/>
        <w:ind w:left="0"/>
        <w:jc w:val="both"/>
      </w:pPr>
      <w:r>
        <w:rPr>
          <w:rFonts w:ascii="Times New Roman"/>
          <w:b w:val="false"/>
          <w:i w:val="false"/>
          <w:color w:val="000000"/>
          <w:sz w:val="28"/>
        </w:rPr>
        <w:t>
      Экспертиза в рамках проводимого анализа назначается прокурором в случаях, требующих специальных научных знаний и когда без ее назначения не представляется возможным реализовать анализ.</w:t>
      </w:r>
    </w:p>
    <w:bookmarkEnd w:id="238"/>
    <w:bookmarkStart w:name="z244" w:id="239"/>
    <w:p>
      <w:pPr>
        <w:spacing w:after="0"/>
        <w:ind w:left="0"/>
        <w:jc w:val="both"/>
      </w:pPr>
      <w:r>
        <w:rPr>
          <w:rFonts w:ascii="Times New Roman"/>
          <w:b w:val="false"/>
          <w:i w:val="false"/>
          <w:color w:val="000000"/>
          <w:sz w:val="28"/>
        </w:rPr>
        <w:t xml:space="preserve">
      Срок проведения анализа приостанавливается: </w:t>
      </w:r>
    </w:p>
    <w:bookmarkEnd w:id="239"/>
    <w:bookmarkStart w:name="z245" w:id="240"/>
    <w:p>
      <w:pPr>
        <w:spacing w:after="0"/>
        <w:ind w:left="0"/>
        <w:jc w:val="both"/>
      </w:pPr>
      <w:r>
        <w:rPr>
          <w:rFonts w:ascii="Times New Roman"/>
          <w:b w:val="false"/>
          <w:i w:val="false"/>
          <w:color w:val="000000"/>
          <w:sz w:val="28"/>
        </w:rPr>
        <w:t>
      при необходимости получения сведений, документов и иных материалов, в том числе уголовных, гражданских, административных дел и дел об административных правонарушениях – до их поступления;</w:t>
      </w:r>
    </w:p>
    <w:bookmarkEnd w:id="240"/>
    <w:bookmarkStart w:name="z246" w:id="241"/>
    <w:p>
      <w:pPr>
        <w:spacing w:after="0"/>
        <w:ind w:left="0"/>
        <w:jc w:val="both"/>
      </w:pPr>
      <w:r>
        <w:rPr>
          <w:rFonts w:ascii="Times New Roman"/>
          <w:b w:val="false"/>
          <w:i w:val="false"/>
          <w:color w:val="000000"/>
          <w:sz w:val="28"/>
        </w:rPr>
        <w:t>
      в случае назначения экспертизы – до получения результата;</w:t>
      </w:r>
    </w:p>
    <w:bookmarkEnd w:id="241"/>
    <w:bookmarkStart w:name="z247" w:id="242"/>
    <w:p>
      <w:pPr>
        <w:spacing w:after="0"/>
        <w:ind w:left="0"/>
        <w:jc w:val="both"/>
      </w:pPr>
      <w:r>
        <w:rPr>
          <w:rFonts w:ascii="Times New Roman"/>
          <w:b w:val="false"/>
          <w:i w:val="false"/>
          <w:color w:val="000000"/>
          <w:sz w:val="28"/>
        </w:rPr>
        <w:t>
      в связи с иными факторами, объективно препятствующими проведению анализа – до их устранения.</w:t>
      </w:r>
    </w:p>
    <w:bookmarkEnd w:id="242"/>
    <w:bookmarkStart w:name="z248" w:id="243"/>
    <w:p>
      <w:pPr>
        <w:spacing w:after="0"/>
        <w:ind w:left="0"/>
        <w:jc w:val="both"/>
      </w:pPr>
      <w:r>
        <w:rPr>
          <w:rFonts w:ascii="Times New Roman"/>
          <w:b w:val="false"/>
          <w:i w:val="false"/>
          <w:color w:val="000000"/>
          <w:sz w:val="28"/>
        </w:rPr>
        <w:t>
      Срок анализа приостанавливается по мотивированному рапорту на имя лица, согласовавшего его проведение, не позднее, чем за три рабочих дня до истечения срока.</w:t>
      </w:r>
    </w:p>
    <w:bookmarkEnd w:id="243"/>
    <w:bookmarkStart w:name="z249" w:id="244"/>
    <w:p>
      <w:pPr>
        <w:spacing w:after="0"/>
        <w:ind w:left="0"/>
        <w:jc w:val="both"/>
      </w:pPr>
      <w:r>
        <w:rPr>
          <w:rFonts w:ascii="Times New Roman"/>
          <w:b w:val="false"/>
          <w:i w:val="false"/>
          <w:color w:val="000000"/>
          <w:sz w:val="28"/>
        </w:rPr>
        <w:t>
      Анализ возобновляется после устранения обстоятельств, вызвавших его приостановление.</w:t>
      </w:r>
    </w:p>
    <w:bookmarkEnd w:id="244"/>
    <w:bookmarkStart w:name="z250" w:id="245"/>
    <w:p>
      <w:pPr>
        <w:spacing w:after="0"/>
        <w:ind w:left="0"/>
        <w:jc w:val="both"/>
      </w:pPr>
      <w:r>
        <w:rPr>
          <w:rFonts w:ascii="Times New Roman"/>
          <w:b w:val="false"/>
          <w:i w:val="false"/>
          <w:color w:val="000000"/>
          <w:sz w:val="28"/>
        </w:rPr>
        <w:t>
      42. В случае необходимости при проведении анализа проводится визуальный осмотр объекта (субъекта), расположенного в открытых для посещения местах (места общественного пользования либо на открытой местности), в том числе объектов транспорта (поезда, воздушные и морские суда) и их оборудования, путем применения фото и видеофиксации с соблюдением требований в соответствии с требованиями указанными в пункте 22 настоящих Правил.</w:t>
      </w:r>
    </w:p>
    <w:bookmarkEnd w:id="245"/>
    <w:bookmarkStart w:name="z251" w:id="246"/>
    <w:p>
      <w:pPr>
        <w:spacing w:after="0"/>
        <w:ind w:left="0"/>
        <w:jc w:val="both"/>
      </w:pPr>
      <w:r>
        <w:rPr>
          <w:rFonts w:ascii="Times New Roman"/>
          <w:b w:val="false"/>
          <w:i w:val="false"/>
          <w:color w:val="000000"/>
          <w:sz w:val="28"/>
        </w:rPr>
        <w:t xml:space="preserve">
      В таможенной сфере при проведении анализа транспортные прокуроры имеют право направлять требования государственному органу на проведение таможенного досмотра товаров. </w:t>
      </w:r>
    </w:p>
    <w:bookmarkEnd w:id="246"/>
    <w:bookmarkStart w:name="z252" w:id="247"/>
    <w:p>
      <w:pPr>
        <w:spacing w:after="0"/>
        <w:ind w:left="0"/>
        <w:jc w:val="both"/>
      </w:pPr>
      <w:r>
        <w:rPr>
          <w:rFonts w:ascii="Times New Roman"/>
          <w:b w:val="false"/>
          <w:i w:val="false"/>
          <w:color w:val="000000"/>
          <w:sz w:val="28"/>
        </w:rPr>
        <w:t>
      43. Анализ проводится в течение тридцати рабочих дней.</w:t>
      </w:r>
    </w:p>
    <w:bookmarkEnd w:id="247"/>
    <w:bookmarkStart w:name="z253" w:id="248"/>
    <w:p>
      <w:pPr>
        <w:spacing w:after="0"/>
        <w:ind w:left="0"/>
        <w:jc w:val="both"/>
      </w:pPr>
      <w:r>
        <w:rPr>
          <w:rFonts w:ascii="Times New Roman"/>
          <w:b w:val="false"/>
          <w:i w:val="false"/>
          <w:color w:val="000000"/>
          <w:sz w:val="28"/>
        </w:rPr>
        <w:t>
      При необходимости истребования дополнительных материалов, а также в связи со значительным объемом анализа срок его проведения продлевается не более чем на тридцать рабочих дней.</w:t>
      </w:r>
    </w:p>
    <w:bookmarkEnd w:id="248"/>
    <w:bookmarkStart w:name="z254" w:id="249"/>
    <w:p>
      <w:pPr>
        <w:spacing w:after="0"/>
        <w:ind w:left="0"/>
        <w:jc w:val="both"/>
      </w:pPr>
      <w:r>
        <w:rPr>
          <w:rFonts w:ascii="Times New Roman"/>
          <w:b w:val="false"/>
          <w:i w:val="false"/>
          <w:color w:val="000000"/>
          <w:sz w:val="28"/>
        </w:rPr>
        <w:t>
      44. При проведении анализа:</w:t>
      </w:r>
    </w:p>
    <w:bookmarkEnd w:id="249"/>
    <w:bookmarkStart w:name="z255" w:id="250"/>
    <w:p>
      <w:pPr>
        <w:spacing w:after="0"/>
        <w:ind w:left="0"/>
        <w:jc w:val="both"/>
      </w:pPr>
      <w:r>
        <w:rPr>
          <w:rFonts w:ascii="Times New Roman"/>
          <w:b w:val="false"/>
          <w:i w:val="false"/>
          <w:color w:val="000000"/>
          <w:sz w:val="28"/>
        </w:rPr>
        <w:t>
      1) устанавливаются проблемы состояния законности и их влияние на соблюдение прав, свобод и законных интересов физических и юридических лиц, общества и государства;</w:t>
      </w:r>
    </w:p>
    <w:bookmarkEnd w:id="250"/>
    <w:bookmarkStart w:name="z256" w:id="251"/>
    <w:p>
      <w:pPr>
        <w:spacing w:after="0"/>
        <w:ind w:left="0"/>
        <w:jc w:val="both"/>
      </w:pPr>
      <w:r>
        <w:rPr>
          <w:rFonts w:ascii="Times New Roman"/>
          <w:b w:val="false"/>
          <w:i w:val="false"/>
          <w:color w:val="000000"/>
          <w:sz w:val="28"/>
        </w:rPr>
        <w:t>
      2) оценивается деятельность уполномоченных государственных органов;</w:t>
      </w:r>
    </w:p>
    <w:bookmarkEnd w:id="251"/>
    <w:bookmarkStart w:name="z257" w:id="252"/>
    <w:p>
      <w:pPr>
        <w:spacing w:after="0"/>
        <w:ind w:left="0"/>
        <w:jc w:val="both"/>
      </w:pPr>
      <w:r>
        <w:rPr>
          <w:rFonts w:ascii="Times New Roman"/>
          <w:b w:val="false"/>
          <w:i w:val="false"/>
          <w:color w:val="000000"/>
          <w:sz w:val="28"/>
        </w:rPr>
        <w:t>
      3) предлагаются механизмы устранения выявленных нарушений законности, причин и условий, способствующих им;</w:t>
      </w:r>
    </w:p>
    <w:bookmarkEnd w:id="252"/>
    <w:bookmarkStart w:name="z258" w:id="253"/>
    <w:p>
      <w:pPr>
        <w:spacing w:after="0"/>
        <w:ind w:left="0"/>
        <w:jc w:val="both"/>
      </w:pPr>
      <w:r>
        <w:rPr>
          <w:rFonts w:ascii="Times New Roman"/>
          <w:b w:val="false"/>
          <w:i w:val="false"/>
          <w:color w:val="000000"/>
          <w:sz w:val="28"/>
        </w:rPr>
        <w:t>
      4) предлагаются приоритетные направления в работе для решения системных проблем, где необходимо принятие комплексных мер (в том числе законодательные и организационные).</w:t>
      </w:r>
    </w:p>
    <w:bookmarkEnd w:id="253"/>
    <w:bookmarkStart w:name="z259" w:id="254"/>
    <w:p>
      <w:pPr>
        <w:spacing w:after="0"/>
        <w:ind w:left="0"/>
        <w:jc w:val="both"/>
      </w:pPr>
      <w:r>
        <w:rPr>
          <w:rFonts w:ascii="Times New Roman"/>
          <w:b w:val="false"/>
          <w:i w:val="false"/>
          <w:color w:val="000000"/>
          <w:sz w:val="28"/>
        </w:rPr>
        <w:t>
      45. В ходе проведения анализа в целях предотвращения фактов реальной либо потенциальной угрозы жизни и здоровью людей, интересам общества и государства, национальной безопасности, для стабилизации социально-экономической, общественно-политической ситуации на поднадзорной территории, предупреждения либо недопущения обострения очагов социальной напряженности прокурор вправе приостановить акт или действие должностного лица на срок не более трех рабочих дней.</w:t>
      </w:r>
    </w:p>
    <w:bookmarkEnd w:id="254"/>
    <w:bookmarkStart w:name="z260" w:id="255"/>
    <w:p>
      <w:pPr>
        <w:spacing w:after="0"/>
        <w:ind w:left="0"/>
        <w:jc w:val="both"/>
      </w:pPr>
      <w:r>
        <w:rPr>
          <w:rFonts w:ascii="Times New Roman"/>
          <w:b w:val="false"/>
          <w:i w:val="false"/>
          <w:color w:val="000000"/>
          <w:sz w:val="28"/>
        </w:rPr>
        <w:t>
      Постановление о приостановлении акта или действие должностного лица подлежит незамедлительному исполнению.</w:t>
      </w:r>
    </w:p>
    <w:bookmarkEnd w:id="255"/>
    <w:bookmarkStart w:name="z261" w:id="256"/>
    <w:p>
      <w:pPr>
        <w:spacing w:after="0"/>
        <w:ind w:left="0"/>
        <w:jc w:val="both"/>
      </w:pPr>
      <w:r>
        <w:rPr>
          <w:rFonts w:ascii="Times New Roman"/>
          <w:b w:val="false"/>
          <w:i w:val="false"/>
          <w:color w:val="000000"/>
          <w:sz w:val="28"/>
        </w:rPr>
        <w:t>
      46. Результаты анализа оформляются в виде справки, которая содержит:</w:t>
      </w:r>
    </w:p>
    <w:bookmarkEnd w:id="256"/>
    <w:bookmarkStart w:name="z262" w:id="257"/>
    <w:p>
      <w:pPr>
        <w:spacing w:after="0"/>
        <w:ind w:left="0"/>
        <w:jc w:val="both"/>
      </w:pPr>
      <w:r>
        <w:rPr>
          <w:rFonts w:ascii="Times New Roman"/>
          <w:b w:val="false"/>
          <w:i w:val="false"/>
          <w:color w:val="000000"/>
          <w:sz w:val="28"/>
        </w:rPr>
        <w:t>
      1) дату, предмет анализа, а также период времени, охваченный анализом;</w:t>
      </w:r>
    </w:p>
    <w:bookmarkEnd w:id="257"/>
    <w:bookmarkStart w:name="z263" w:id="258"/>
    <w:p>
      <w:pPr>
        <w:spacing w:after="0"/>
        <w:ind w:left="0"/>
        <w:jc w:val="both"/>
      </w:pPr>
      <w:r>
        <w:rPr>
          <w:rFonts w:ascii="Times New Roman"/>
          <w:b w:val="false"/>
          <w:i w:val="false"/>
          <w:color w:val="000000"/>
          <w:sz w:val="28"/>
        </w:rPr>
        <w:t>
      2) установленные в ходе анализа сведения с приведением статистики и иные обстоятельства, имеющие значение для анализа;</w:t>
      </w:r>
    </w:p>
    <w:bookmarkEnd w:id="258"/>
    <w:bookmarkStart w:name="z264" w:id="259"/>
    <w:p>
      <w:pPr>
        <w:spacing w:after="0"/>
        <w:ind w:left="0"/>
        <w:jc w:val="both"/>
      </w:pPr>
      <w:r>
        <w:rPr>
          <w:rFonts w:ascii="Times New Roman"/>
          <w:b w:val="false"/>
          <w:i w:val="false"/>
          <w:color w:val="000000"/>
          <w:sz w:val="28"/>
        </w:rPr>
        <w:t>
      3) выводы о состоянии законности, полученные в результате анализа, в том числе причины и условия совершения правонарушений;</w:t>
      </w:r>
    </w:p>
    <w:bookmarkEnd w:id="259"/>
    <w:bookmarkStart w:name="z265" w:id="260"/>
    <w:p>
      <w:pPr>
        <w:spacing w:after="0"/>
        <w:ind w:left="0"/>
        <w:jc w:val="both"/>
      </w:pPr>
      <w:r>
        <w:rPr>
          <w:rFonts w:ascii="Times New Roman"/>
          <w:b w:val="false"/>
          <w:i w:val="false"/>
          <w:color w:val="000000"/>
          <w:sz w:val="28"/>
        </w:rPr>
        <w:t>
      4) предложения о способах разрешения и устранения правонарушений, имеющихся проблем, недостатков и пробелов в законодательстве Республики Казахстан.</w:t>
      </w:r>
    </w:p>
    <w:bookmarkEnd w:id="260"/>
    <w:bookmarkStart w:name="z266" w:id="261"/>
    <w:p>
      <w:pPr>
        <w:spacing w:after="0"/>
        <w:ind w:left="0"/>
        <w:jc w:val="both"/>
      </w:pPr>
      <w:r>
        <w:rPr>
          <w:rFonts w:ascii="Times New Roman"/>
          <w:b w:val="false"/>
          <w:i w:val="false"/>
          <w:color w:val="000000"/>
          <w:sz w:val="28"/>
        </w:rPr>
        <w:t>
      После окончания анализа, при выявлении нарушений законности и в случае необходимости получения официальной позиции от субъекта анализа, справка направляется для ознакомления уполномоченному государственному органу либо организации, которые при наличии возражений предоставляют их письменно в течение трех рабочих дней со дня вручения справки.</w:t>
      </w:r>
    </w:p>
    <w:bookmarkEnd w:id="261"/>
    <w:bookmarkStart w:name="z267" w:id="262"/>
    <w:p>
      <w:pPr>
        <w:spacing w:after="0"/>
        <w:ind w:left="0"/>
        <w:jc w:val="both"/>
      </w:pPr>
      <w:r>
        <w:rPr>
          <w:rFonts w:ascii="Times New Roman"/>
          <w:b w:val="false"/>
          <w:i w:val="false"/>
          <w:color w:val="000000"/>
          <w:sz w:val="28"/>
        </w:rPr>
        <w:t>
      47. По результатам анализа принимаются следующие решения:</w:t>
      </w:r>
    </w:p>
    <w:bookmarkEnd w:id="262"/>
    <w:bookmarkStart w:name="z268" w:id="263"/>
    <w:p>
      <w:pPr>
        <w:spacing w:after="0"/>
        <w:ind w:left="0"/>
        <w:jc w:val="both"/>
      </w:pPr>
      <w:r>
        <w:rPr>
          <w:rFonts w:ascii="Times New Roman"/>
          <w:b w:val="false"/>
          <w:i w:val="false"/>
          <w:color w:val="000000"/>
          <w:sz w:val="28"/>
        </w:rPr>
        <w:t>
      1) о внесении актов прокурорского надзора и реагирования, информировании уполномоченных органов, передаче материалов в структурные подразделения, осуществляющие надзор за законностью уголовного преследования и принятии иных мер.</w:t>
      </w:r>
    </w:p>
    <w:bookmarkEnd w:id="263"/>
    <w:bookmarkStart w:name="z269" w:id="264"/>
    <w:p>
      <w:pPr>
        <w:spacing w:after="0"/>
        <w:ind w:left="0"/>
        <w:jc w:val="both"/>
      </w:pPr>
      <w:r>
        <w:rPr>
          <w:rFonts w:ascii="Times New Roman"/>
          <w:b w:val="false"/>
          <w:i w:val="false"/>
          <w:color w:val="000000"/>
          <w:sz w:val="28"/>
        </w:rPr>
        <w:t>
      Регистрация документов и материалов об уголовном правонарушении в ЕРДР осуществляется структурными подразделениями, осуществляющими надзор за досудебным расследованием в органах прокуратуры;</w:t>
      </w:r>
    </w:p>
    <w:bookmarkEnd w:id="264"/>
    <w:bookmarkStart w:name="z270" w:id="265"/>
    <w:p>
      <w:pPr>
        <w:spacing w:after="0"/>
        <w:ind w:left="0"/>
        <w:jc w:val="both"/>
      </w:pPr>
      <w:r>
        <w:rPr>
          <w:rFonts w:ascii="Times New Roman"/>
          <w:b w:val="false"/>
          <w:i w:val="false"/>
          <w:color w:val="000000"/>
          <w:sz w:val="28"/>
        </w:rPr>
        <w:t xml:space="preserve">
      2) о направлении в уполномоченные государственные органы требования о проведении проверки в порядке, предусмотренном пунктом 48 настоящих Правил; </w:t>
      </w:r>
    </w:p>
    <w:bookmarkEnd w:id="265"/>
    <w:bookmarkStart w:name="z271" w:id="266"/>
    <w:p>
      <w:pPr>
        <w:spacing w:after="0"/>
        <w:ind w:left="0"/>
        <w:jc w:val="both"/>
      </w:pPr>
      <w:r>
        <w:rPr>
          <w:rFonts w:ascii="Times New Roman"/>
          <w:b w:val="false"/>
          <w:i w:val="false"/>
          <w:color w:val="000000"/>
          <w:sz w:val="28"/>
        </w:rPr>
        <w:t>
      3) о проведении проверки;</w:t>
      </w:r>
    </w:p>
    <w:bookmarkEnd w:id="266"/>
    <w:bookmarkStart w:name="z272" w:id="267"/>
    <w:p>
      <w:pPr>
        <w:spacing w:after="0"/>
        <w:ind w:left="0"/>
        <w:jc w:val="both"/>
      </w:pPr>
      <w:r>
        <w:rPr>
          <w:rFonts w:ascii="Times New Roman"/>
          <w:b w:val="false"/>
          <w:i w:val="false"/>
          <w:color w:val="000000"/>
          <w:sz w:val="28"/>
        </w:rPr>
        <w:t>
      4) о регистрации материалов в КУИ и принятии других мер, предусмотренных уголовным законодательством Республики Казахстан;</w:t>
      </w:r>
    </w:p>
    <w:bookmarkEnd w:id="267"/>
    <w:bookmarkStart w:name="z273" w:id="268"/>
    <w:p>
      <w:pPr>
        <w:spacing w:after="0"/>
        <w:ind w:left="0"/>
        <w:jc w:val="both"/>
      </w:pPr>
      <w:r>
        <w:rPr>
          <w:rFonts w:ascii="Times New Roman"/>
          <w:b w:val="false"/>
          <w:i w:val="false"/>
          <w:color w:val="000000"/>
          <w:sz w:val="28"/>
        </w:rPr>
        <w:t>
      5) об инициировании перед Генеральным Прокурором вопроса об обращении в Конституционный и (или) Верховный суды Республики Казахстан.</w:t>
      </w:r>
    </w:p>
    <w:bookmarkEnd w:id="268"/>
    <w:bookmarkStart w:name="z274" w:id="269"/>
    <w:p>
      <w:pPr>
        <w:spacing w:after="0"/>
        <w:ind w:left="0"/>
        <w:jc w:val="both"/>
      </w:pPr>
      <w:r>
        <w:rPr>
          <w:rFonts w:ascii="Times New Roman"/>
          <w:b w:val="false"/>
          <w:i w:val="false"/>
          <w:color w:val="000000"/>
          <w:sz w:val="28"/>
        </w:rPr>
        <w:t>
      В случаях, не требующих отлагательств, решения, предусмотренные в подпунктах 1) (за исключением решения о внесении актов прокурорского надзора и реагирования), 2), 3), 4) и 5) настоящего пункта могут быть приняты прокурором до завершения анализа и подведения его итогов.</w:t>
      </w:r>
    </w:p>
    <w:bookmarkEnd w:id="269"/>
    <w:bookmarkStart w:name="z275" w:id="270"/>
    <w:p>
      <w:pPr>
        <w:spacing w:after="0"/>
        <w:ind w:left="0"/>
        <w:jc w:val="both"/>
      </w:pPr>
      <w:r>
        <w:rPr>
          <w:rFonts w:ascii="Times New Roman"/>
          <w:b w:val="false"/>
          <w:i w:val="false"/>
          <w:color w:val="000000"/>
          <w:sz w:val="28"/>
        </w:rPr>
        <w:t>
      48. Требования о проведении проверки подписываются Генеральным Прокурором, заместителем Генерального Прокурора, руководителем самостоятельного структурного подразделения Генеральной прокуратуры, органов военной и транспортной прокуратуры, их заместителями, прокурором области и приравненным к ним прокурором, их заместителями, районным и приравненным к ним прокурором либо лицами, исполняющими их обязанности.</w:t>
      </w:r>
    </w:p>
    <w:bookmarkEnd w:id="270"/>
    <w:bookmarkStart w:name="z276" w:id="271"/>
    <w:p>
      <w:pPr>
        <w:spacing w:after="0"/>
        <w:ind w:left="0"/>
        <w:jc w:val="both"/>
      </w:pPr>
      <w:r>
        <w:rPr>
          <w:rFonts w:ascii="Times New Roman"/>
          <w:b w:val="false"/>
          <w:i w:val="false"/>
          <w:color w:val="000000"/>
          <w:sz w:val="28"/>
        </w:rPr>
        <w:t>
      Военный прокурор региона и гарнизона, региональный транспортный прокурор, районный и приравненный к нему прокурор направляет требования о проведении проверки в деятельности субъектов частного предпринимательства, в том числе, указанные в актах надзора и реагирования, после их согласования с Главными военным и транспортными прокурорами, прокурором области с приведением обоснования целесообразности направления требования.</w:t>
      </w:r>
    </w:p>
    <w:bookmarkEnd w:id="271"/>
    <w:bookmarkStart w:name="z277" w:id="272"/>
    <w:p>
      <w:pPr>
        <w:spacing w:after="0"/>
        <w:ind w:left="0"/>
        <w:jc w:val="left"/>
      </w:pPr>
      <w:r>
        <w:rPr>
          <w:rFonts w:ascii="Times New Roman"/>
          <w:b/>
          <w:i w:val="false"/>
          <w:color w:val="000000"/>
        </w:rPr>
        <w:t xml:space="preserve"> Глава 4. Оценка актов</w:t>
      </w:r>
    </w:p>
    <w:bookmarkEnd w:id="272"/>
    <w:bookmarkStart w:name="z278" w:id="273"/>
    <w:p>
      <w:pPr>
        <w:spacing w:after="0"/>
        <w:ind w:left="0"/>
        <w:jc w:val="both"/>
      </w:pPr>
      <w:r>
        <w:rPr>
          <w:rFonts w:ascii="Times New Roman"/>
          <w:b w:val="false"/>
          <w:i w:val="false"/>
          <w:color w:val="000000"/>
          <w:sz w:val="28"/>
        </w:rPr>
        <w:t xml:space="preserve">
      49. Прокуратура осуществляет высший надзор за соответствием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законам и актам Президента Республики Казахстан:</w:t>
      </w:r>
    </w:p>
    <w:bookmarkEnd w:id="273"/>
    <w:bookmarkStart w:name="z279" w:id="274"/>
    <w:p>
      <w:pPr>
        <w:spacing w:after="0"/>
        <w:ind w:left="0"/>
        <w:jc w:val="both"/>
      </w:pPr>
      <w:r>
        <w:rPr>
          <w:rFonts w:ascii="Times New Roman"/>
          <w:b w:val="false"/>
          <w:i w:val="false"/>
          <w:color w:val="000000"/>
          <w:sz w:val="28"/>
        </w:rPr>
        <w:t>
      1) актов и решений Правительства, иных государственных, местных представительных и исполнительных органов, органов местного самоуправления, учреждений, субъектов квазигосударственного сектора и их должностных лиц;</w:t>
      </w:r>
    </w:p>
    <w:bookmarkEnd w:id="274"/>
    <w:bookmarkStart w:name="z280" w:id="275"/>
    <w:p>
      <w:pPr>
        <w:spacing w:after="0"/>
        <w:ind w:left="0"/>
        <w:jc w:val="both"/>
      </w:pPr>
      <w:r>
        <w:rPr>
          <w:rFonts w:ascii="Times New Roman"/>
          <w:b w:val="false"/>
          <w:i w:val="false"/>
          <w:color w:val="000000"/>
          <w:sz w:val="28"/>
        </w:rPr>
        <w:t>
      2) актов и решений иных организаций, независимо от формы собственности, если данные акты и решения касаются лиц, которые в силу физиологических особенностей, психических отклонений и иных обстоятельств не могут самостоятельно осуществлять защиту своих прав, несовершеннолетних лиц, а также неограниченного круга лиц либо носят публичный характер;</w:t>
      </w:r>
    </w:p>
    <w:bookmarkEnd w:id="275"/>
    <w:bookmarkStart w:name="z281" w:id="276"/>
    <w:p>
      <w:pPr>
        <w:spacing w:after="0"/>
        <w:ind w:left="0"/>
        <w:jc w:val="both"/>
      </w:pPr>
      <w:r>
        <w:rPr>
          <w:rFonts w:ascii="Times New Roman"/>
          <w:b w:val="false"/>
          <w:i w:val="false"/>
          <w:color w:val="000000"/>
          <w:sz w:val="28"/>
        </w:rPr>
        <w:t>
      3) приговоров, решений, постановлений и иных актов суда (судьи), а также уголовных, гражданских, административных дел и дел об административных правонарушениях.</w:t>
      </w:r>
    </w:p>
    <w:bookmarkEnd w:id="276"/>
    <w:bookmarkStart w:name="z282" w:id="277"/>
    <w:p>
      <w:pPr>
        <w:spacing w:after="0"/>
        <w:ind w:left="0"/>
        <w:jc w:val="both"/>
      </w:pPr>
      <w:r>
        <w:rPr>
          <w:rFonts w:ascii="Times New Roman"/>
          <w:b w:val="false"/>
          <w:i w:val="false"/>
          <w:color w:val="000000"/>
          <w:sz w:val="28"/>
        </w:rPr>
        <w:t>
      Предусмотренный в настоящем пункте надзор осуществляется путем оценки нормативных правовых актов, правовых актов индивидуального применения, решений государственных органов, учреждений и иных организаций, а также вступивших в законную силу судебных актов по уголовным, гражданским, административным делам и делам об административных правонарушениях.</w:t>
      </w:r>
    </w:p>
    <w:bookmarkEnd w:id="277"/>
    <w:bookmarkStart w:name="z283" w:id="278"/>
    <w:p>
      <w:pPr>
        <w:spacing w:after="0"/>
        <w:ind w:left="0"/>
        <w:jc w:val="both"/>
      </w:pPr>
      <w:r>
        <w:rPr>
          <w:rFonts w:ascii="Times New Roman"/>
          <w:b w:val="false"/>
          <w:i w:val="false"/>
          <w:color w:val="000000"/>
          <w:sz w:val="28"/>
        </w:rPr>
        <w:t>
      50. Оценка актов осуществляется в ходе анализов, проверок, рассмотрения обращений, а также по поручениям Президента Республики Казахстан, Генерального Прокурора, заместителя Генерального Прокурора, руководителя самостоятельного структурного подразделения Генеральной прокуратуры, органов военной и транспортной прокуратуры, прокурора области и приравненного к нему прокурора, их заместителей, районного и приравненного к нему прокурора, их заместителей либо лиц, исполняющих их обязанности.</w:t>
      </w:r>
    </w:p>
    <w:bookmarkEnd w:id="278"/>
    <w:bookmarkStart w:name="z284" w:id="279"/>
    <w:p>
      <w:pPr>
        <w:spacing w:after="0"/>
        <w:ind w:left="0"/>
        <w:jc w:val="both"/>
      </w:pPr>
      <w:r>
        <w:rPr>
          <w:rFonts w:ascii="Times New Roman"/>
          <w:b w:val="false"/>
          <w:i w:val="false"/>
          <w:color w:val="000000"/>
          <w:sz w:val="28"/>
        </w:rPr>
        <w:t>
      51. В ходе оценки актов прокурор вправе:</w:t>
      </w:r>
    </w:p>
    <w:bookmarkEnd w:id="279"/>
    <w:bookmarkStart w:name="z285" w:id="280"/>
    <w:p>
      <w:pPr>
        <w:spacing w:after="0"/>
        <w:ind w:left="0"/>
        <w:jc w:val="both"/>
      </w:pPr>
      <w:r>
        <w:rPr>
          <w:rFonts w:ascii="Times New Roman"/>
          <w:b w:val="false"/>
          <w:i w:val="false"/>
          <w:color w:val="000000"/>
          <w:sz w:val="28"/>
        </w:rPr>
        <w:t>
      1) истребовать и получать:</w:t>
      </w:r>
    </w:p>
    <w:bookmarkEnd w:id="280"/>
    <w:bookmarkStart w:name="z286" w:id="281"/>
    <w:p>
      <w:pPr>
        <w:spacing w:after="0"/>
        <w:ind w:left="0"/>
        <w:jc w:val="both"/>
      </w:pPr>
      <w:r>
        <w:rPr>
          <w:rFonts w:ascii="Times New Roman"/>
          <w:b w:val="false"/>
          <w:i w:val="false"/>
          <w:color w:val="000000"/>
          <w:sz w:val="28"/>
        </w:rPr>
        <w:t>
      необходимые для проведения оценки информацию, материалы и документы, а также уголовные, гражданские, административные дела и дела об административных правонарушениях, исполнительные производства;</w:t>
      </w:r>
    </w:p>
    <w:bookmarkEnd w:id="281"/>
    <w:bookmarkStart w:name="z287" w:id="282"/>
    <w:p>
      <w:pPr>
        <w:spacing w:after="0"/>
        <w:ind w:left="0"/>
        <w:jc w:val="both"/>
      </w:pPr>
      <w:r>
        <w:rPr>
          <w:rFonts w:ascii="Times New Roman"/>
          <w:b w:val="false"/>
          <w:i w:val="false"/>
          <w:color w:val="000000"/>
          <w:sz w:val="28"/>
        </w:rPr>
        <w:t>
      доступ к информации, сведениям и документам уголовных, гражданских, административных дел, дел об административных правонарушениях, исполнительных производств и иным материалам, а также к информационным системам и ресурсам правоохранительных и иных государственных органов и организаций.</w:t>
      </w:r>
    </w:p>
    <w:bookmarkEnd w:id="282"/>
    <w:bookmarkStart w:name="z288" w:id="283"/>
    <w:p>
      <w:pPr>
        <w:spacing w:after="0"/>
        <w:ind w:left="0"/>
        <w:jc w:val="both"/>
      </w:pPr>
      <w:r>
        <w:rPr>
          <w:rFonts w:ascii="Times New Roman"/>
          <w:b w:val="false"/>
          <w:i w:val="false"/>
          <w:color w:val="000000"/>
          <w:sz w:val="28"/>
        </w:rPr>
        <w:t>
      При получении истребуемых материалов, дел и доступа к информационным системам и ресурсам прокурор обеспечивает сохранность и защиту персональных данных и иной охраняемой законом тайны, в том числе от незаконного распространения;</w:t>
      </w:r>
    </w:p>
    <w:bookmarkEnd w:id="283"/>
    <w:bookmarkStart w:name="z289" w:id="284"/>
    <w:p>
      <w:pPr>
        <w:spacing w:after="0"/>
        <w:ind w:left="0"/>
        <w:jc w:val="both"/>
      </w:pPr>
      <w:r>
        <w:rPr>
          <w:rFonts w:ascii="Times New Roman"/>
          <w:b w:val="false"/>
          <w:i w:val="false"/>
          <w:color w:val="000000"/>
          <w:sz w:val="28"/>
        </w:rPr>
        <w:t>
      2) вызывать и получать пояснения от должностных, физических лиц и представителей юридических лиц по вопросам проводимой оценки;</w:t>
      </w:r>
    </w:p>
    <w:bookmarkEnd w:id="284"/>
    <w:bookmarkStart w:name="z290" w:id="285"/>
    <w:p>
      <w:pPr>
        <w:spacing w:after="0"/>
        <w:ind w:left="0"/>
        <w:jc w:val="both"/>
      </w:pPr>
      <w:r>
        <w:rPr>
          <w:rFonts w:ascii="Times New Roman"/>
          <w:b w:val="false"/>
          <w:i w:val="false"/>
          <w:color w:val="000000"/>
          <w:sz w:val="28"/>
        </w:rPr>
        <w:t>
      3) вносить акты прокурорского надзора и реагирования, а также реализовать иные полномочия, установленные Конституционным законом и иными законами Республики Казахстан.</w:t>
      </w:r>
    </w:p>
    <w:bookmarkEnd w:id="285"/>
    <w:bookmarkStart w:name="z291" w:id="286"/>
    <w:p>
      <w:pPr>
        <w:spacing w:after="0"/>
        <w:ind w:left="0"/>
        <w:jc w:val="both"/>
      </w:pPr>
      <w:r>
        <w:rPr>
          <w:rFonts w:ascii="Times New Roman"/>
          <w:b w:val="false"/>
          <w:i w:val="false"/>
          <w:color w:val="000000"/>
          <w:sz w:val="28"/>
        </w:rPr>
        <w:t>
      52. Акты и решения государственных органов (за исключением судебных актов), учреждений и иных организаций и их должностных лиц изучаются на предмет наличия компетенции и полномочий по их принятию, соответствия установленным законами требованиям, противоречий нормативным правовым актам, в том числе вышестоящих уровней, наличия государственной регистрации и опубликования в установленном законом порядке (при необходимости) и других вопросов.</w:t>
      </w:r>
    </w:p>
    <w:bookmarkEnd w:id="286"/>
    <w:bookmarkStart w:name="z292" w:id="287"/>
    <w:p>
      <w:pPr>
        <w:spacing w:after="0"/>
        <w:ind w:left="0"/>
        <w:jc w:val="both"/>
      </w:pPr>
      <w:r>
        <w:rPr>
          <w:rFonts w:ascii="Times New Roman"/>
          <w:b w:val="false"/>
          <w:i w:val="false"/>
          <w:color w:val="000000"/>
          <w:sz w:val="28"/>
        </w:rPr>
        <w:t>
      53. На противоречащие Конституции Республики Казахстан, законам, актам Президента Республики Казахстан и ратифицированным Республикой международным договорам, акты, вступившие в законную силу, решения и действия (бездействие) государственных органов, учреждений, организаций, должностных и иных уполномоченных лиц приносится протест.</w:t>
      </w:r>
    </w:p>
    <w:bookmarkEnd w:id="287"/>
    <w:bookmarkStart w:name="z293" w:id="288"/>
    <w:p>
      <w:pPr>
        <w:spacing w:after="0"/>
        <w:ind w:left="0"/>
        <w:jc w:val="both"/>
      </w:pPr>
      <w:r>
        <w:rPr>
          <w:rFonts w:ascii="Times New Roman"/>
          <w:b w:val="false"/>
          <w:i w:val="false"/>
          <w:color w:val="000000"/>
          <w:sz w:val="28"/>
        </w:rPr>
        <w:t xml:space="preserve">
      54. Протест приносится в государственный орган, учреждение, организацию, должностному или иному уполномоченному лицу, принявшему незаконный акт, решение, или в вышестоящий орган либо вышестоящему должностному лицу. </w:t>
      </w:r>
    </w:p>
    <w:bookmarkEnd w:id="288"/>
    <w:bookmarkStart w:name="z294" w:id="289"/>
    <w:p>
      <w:pPr>
        <w:spacing w:after="0"/>
        <w:ind w:left="0"/>
        <w:jc w:val="both"/>
      </w:pPr>
      <w:r>
        <w:rPr>
          <w:rFonts w:ascii="Times New Roman"/>
          <w:b w:val="false"/>
          <w:i w:val="false"/>
          <w:color w:val="000000"/>
          <w:sz w:val="28"/>
        </w:rPr>
        <w:t>
      В таком же порядке опротестовываются незаконные действия (бездействие) государственного органа, учреждения, организации, должностного или иного уполномоченного лица.</w:t>
      </w:r>
    </w:p>
    <w:bookmarkEnd w:id="289"/>
    <w:bookmarkStart w:name="z295" w:id="290"/>
    <w:p>
      <w:pPr>
        <w:spacing w:after="0"/>
        <w:ind w:left="0"/>
        <w:jc w:val="both"/>
      </w:pPr>
      <w:r>
        <w:rPr>
          <w:rFonts w:ascii="Times New Roman"/>
          <w:b w:val="false"/>
          <w:i w:val="false"/>
          <w:color w:val="000000"/>
          <w:sz w:val="28"/>
        </w:rPr>
        <w:t xml:space="preserve">
      В случае если прокурор не имеет полномочий на опротестование таких актов и решений, материалы направляются соответствующим прокурорам по компетенции. </w:t>
      </w:r>
    </w:p>
    <w:bookmarkEnd w:id="290"/>
    <w:bookmarkStart w:name="z296" w:id="291"/>
    <w:p>
      <w:pPr>
        <w:spacing w:after="0"/>
        <w:ind w:left="0"/>
        <w:jc w:val="both"/>
      </w:pPr>
      <w:r>
        <w:rPr>
          <w:rFonts w:ascii="Times New Roman"/>
          <w:b w:val="false"/>
          <w:i w:val="false"/>
          <w:color w:val="000000"/>
          <w:sz w:val="28"/>
        </w:rPr>
        <w:t>
      55. До принятия решения по протесту Генеральный Прокурор, заместители Генерального Прокурора, Главные военный и транспортный прокуроры, областные и приравненные к ним прокуроры, военные прокуроры регионов и гарнизонов, региональные транспортные прокуроры, районные и приравненные к ним прокуроры вправе приостановить исполнение опротестованного акта либо действия.</w:t>
      </w:r>
    </w:p>
    <w:bookmarkEnd w:id="291"/>
    <w:bookmarkStart w:name="z297" w:id="292"/>
    <w:p>
      <w:pPr>
        <w:spacing w:after="0"/>
        <w:ind w:left="0"/>
        <w:jc w:val="both"/>
      </w:pPr>
      <w:r>
        <w:rPr>
          <w:rFonts w:ascii="Times New Roman"/>
          <w:b w:val="false"/>
          <w:i w:val="false"/>
          <w:color w:val="000000"/>
          <w:sz w:val="28"/>
        </w:rPr>
        <w:t>
      Приостановление актов и решений осуществляется путем принятия постановления.</w:t>
      </w:r>
    </w:p>
    <w:bookmarkEnd w:id="292"/>
    <w:bookmarkStart w:name="z298" w:id="293"/>
    <w:p>
      <w:pPr>
        <w:spacing w:after="0"/>
        <w:ind w:left="0"/>
        <w:jc w:val="both"/>
      </w:pPr>
      <w:r>
        <w:rPr>
          <w:rFonts w:ascii="Times New Roman"/>
          <w:b w:val="false"/>
          <w:i w:val="false"/>
          <w:color w:val="000000"/>
          <w:sz w:val="28"/>
        </w:rPr>
        <w:t>
      Постановление, приостанавливающее действие нормативного правового акта, подлежит незамедлительному опубликованию.</w:t>
      </w:r>
    </w:p>
    <w:bookmarkEnd w:id="293"/>
    <w:bookmarkStart w:name="z299" w:id="294"/>
    <w:p>
      <w:pPr>
        <w:spacing w:after="0"/>
        <w:ind w:left="0"/>
        <w:jc w:val="both"/>
      </w:pPr>
      <w:r>
        <w:rPr>
          <w:rFonts w:ascii="Times New Roman"/>
          <w:b w:val="false"/>
          <w:i w:val="false"/>
          <w:color w:val="000000"/>
          <w:sz w:val="28"/>
        </w:rPr>
        <w:t xml:space="preserve">
      56. При отклонении органом или должностным лицом, принявшим и издавшим незаконное решение, нормативный правовой акт, правовой акт индивидуального применения, либо вышестоящим органом или должностным лицом соответствующего протеста прокурор обращается в суд с заявлением о признании их незаконными в порядке, предусмотренным </w:t>
      </w:r>
      <w:r>
        <w:rPr>
          <w:rFonts w:ascii="Times New Roman"/>
          <w:b w:val="false"/>
          <w:i w:val="false"/>
          <w:color w:val="000000"/>
          <w:sz w:val="28"/>
        </w:rPr>
        <w:t>ГПК</w:t>
      </w:r>
      <w:r>
        <w:rPr>
          <w:rFonts w:ascii="Times New Roman"/>
          <w:b w:val="false"/>
          <w:i w:val="false"/>
          <w:color w:val="000000"/>
          <w:sz w:val="28"/>
        </w:rPr>
        <w:t xml:space="preserve"> и </w:t>
      </w:r>
      <w:r>
        <w:rPr>
          <w:rFonts w:ascii="Times New Roman"/>
          <w:b w:val="false"/>
          <w:i w:val="false"/>
          <w:color w:val="000000"/>
          <w:sz w:val="28"/>
        </w:rPr>
        <w:t>АППК</w:t>
      </w:r>
      <w:r>
        <w:rPr>
          <w:rFonts w:ascii="Times New Roman"/>
          <w:b w:val="false"/>
          <w:i w:val="false"/>
          <w:color w:val="000000"/>
          <w:sz w:val="28"/>
        </w:rPr>
        <w:t>.</w:t>
      </w:r>
    </w:p>
    <w:bookmarkEnd w:id="294"/>
    <w:bookmarkStart w:name="z300" w:id="295"/>
    <w:p>
      <w:pPr>
        <w:spacing w:after="0"/>
        <w:ind w:left="0"/>
        <w:jc w:val="both"/>
      </w:pPr>
      <w:r>
        <w:rPr>
          <w:rFonts w:ascii="Times New Roman"/>
          <w:b w:val="false"/>
          <w:i w:val="false"/>
          <w:color w:val="000000"/>
          <w:sz w:val="28"/>
        </w:rPr>
        <w:t xml:space="preserve">
      57. Оценка вступивших в законную силу судебных актов по уголовным, гражданским, административным делам и делам об административных правонарушениях осуществляется в порядке, предусмотренным </w:t>
      </w:r>
      <w:r>
        <w:rPr>
          <w:rFonts w:ascii="Times New Roman"/>
          <w:b w:val="false"/>
          <w:i w:val="false"/>
          <w:color w:val="000000"/>
          <w:sz w:val="28"/>
        </w:rPr>
        <w:t>УПК</w:t>
      </w:r>
      <w:r>
        <w:rPr>
          <w:rFonts w:ascii="Times New Roman"/>
          <w:b w:val="false"/>
          <w:i w:val="false"/>
          <w:color w:val="000000"/>
          <w:sz w:val="28"/>
        </w:rPr>
        <w:t xml:space="preserve">, </w:t>
      </w:r>
      <w:r>
        <w:rPr>
          <w:rFonts w:ascii="Times New Roman"/>
          <w:b w:val="false"/>
          <w:i w:val="false"/>
          <w:color w:val="000000"/>
          <w:sz w:val="28"/>
        </w:rPr>
        <w:t>ГПК</w:t>
      </w:r>
      <w:r>
        <w:rPr>
          <w:rFonts w:ascii="Times New Roman"/>
          <w:b w:val="false"/>
          <w:i w:val="false"/>
          <w:color w:val="000000"/>
          <w:sz w:val="28"/>
        </w:rPr>
        <w:t xml:space="preserve">, </w:t>
      </w:r>
      <w:r>
        <w:rPr>
          <w:rFonts w:ascii="Times New Roman"/>
          <w:b w:val="false"/>
          <w:i w:val="false"/>
          <w:color w:val="000000"/>
          <w:sz w:val="28"/>
        </w:rPr>
        <w:t>АППК</w:t>
      </w:r>
      <w:r>
        <w:rPr>
          <w:rFonts w:ascii="Times New Roman"/>
          <w:b w:val="false"/>
          <w:i w:val="false"/>
          <w:color w:val="000000"/>
          <w:sz w:val="28"/>
        </w:rPr>
        <w:t xml:space="preserve">, </w:t>
      </w:r>
      <w:r>
        <w:rPr>
          <w:rFonts w:ascii="Times New Roman"/>
          <w:b w:val="false"/>
          <w:i w:val="false"/>
          <w:color w:val="000000"/>
          <w:sz w:val="28"/>
        </w:rPr>
        <w:t>КоАП</w:t>
      </w:r>
      <w:r>
        <w:rPr>
          <w:rFonts w:ascii="Times New Roman"/>
          <w:b w:val="false"/>
          <w:i w:val="false"/>
          <w:color w:val="000000"/>
          <w:sz w:val="28"/>
        </w:rPr>
        <w:t>.</w:t>
      </w:r>
    </w:p>
    <w:bookmarkEnd w:id="295"/>
    <w:bookmarkStart w:name="z301" w:id="296"/>
    <w:p>
      <w:pPr>
        <w:spacing w:after="0"/>
        <w:ind w:left="0"/>
        <w:jc w:val="both"/>
      </w:pPr>
      <w:r>
        <w:rPr>
          <w:rFonts w:ascii="Times New Roman"/>
          <w:b w:val="false"/>
          <w:i w:val="false"/>
          <w:color w:val="000000"/>
          <w:sz w:val="28"/>
        </w:rPr>
        <w:t>
      58. По результатам оценки принимаются следующие решения:</w:t>
      </w:r>
    </w:p>
    <w:bookmarkEnd w:id="296"/>
    <w:bookmarkStart w:name="z302" w:id="297"/>
    <w:p>
      <w:pPr>
        <w:spacing w:after="0"/>
        <w:ind w:left="0"/>
        <w:jc w:val="both"/>
      </w:pPr>
      <w:r>
        <w:rPr>
          <w:rFonts w:ascii="Times New Roman"/>
          <w:b w:val="false"/>
          <w:i w:val="false"/>
          <w:color w:val="000000"/>
          <w:sz w:val="28"/>
        </w:rPr>
        <w:t>
      1) о внесении актов прокурорского надзора и реагирования, информировании уполномоченных органов, передаче материалов в структурные подразделения, осуществляющие надзор за законностью уголовного преследования и принятии иных мер.</w:t>
      </w:r>
    </w:p>
    <w:bookmarkEnd w:id="297"/>
    <w:bookmarkStart w:name="z303" w:id="298"/>
    <w:p>
      <w:pPr>
        <w:spacing w:after="0"/>
        <w:ind w:left="0"/>
        <w:jc w:val="both"/>
      </w:pPr>
      <w:r>
        <w:rPr>
          <w:rFonts w:ascii="Times New Roman"/>
          <w:b w:val="false"/>
          <w:i w:val="false"/>
          <w:color w:val="000000"/>
          <w:sz w:val="28"/>
        </w:rPr>
        <w:t>
      2) о проведении проверки или анализа;</w:t>
      </w:r>
    </w:p>
    <w:bookmarkEnd w:id="298"/>
    <w:bookmarkStart w:name="z304" w:id="299"/>
    <w:p>
      <w:pPr>
        <w:spacing w:after="0"/>
        <w:ind w:left="0"/>
        <w:jc w:val="both"/>
      </w:pPr>
      <w:r>
        <w:rPr>
          <w:rFonts w:ascii="Times New Roman"/>
          <w:b w:val="false"/>
          <w:i w:val="false"/>
          <w:color w:val="000000"/>
          <w:sz w:val="28"/>
        </w:rPr>
        <w:t>
      3) о регистрации материалов в КУИ и принятии других мер, предусмотренных уголовным законодательством Республики Казахстан;</w:t>
      </w:r>
    </w:p>
    <w:bookmarkEnd w:id="299"/>
    <w:bookmarkStart w:name="z305" w:id="300"/>
    <w:p>
      <w:pPr>
        <w:spacing w:after="0"/>
        <w:ind w:left="0"/>
        <w:jc w:val="both"/>
      </w:pPr>
      <w:r>
        <w:rPr>
          <w:rFonts w:ascii="Times New Roman"/>
          <w:b w:val="false"/>
          <w:i w:val="false"/>
          <w:color w:val="000000"/>
          <w:sz w:val="28"/>
        </w:rPr>
        <w:t>
      4) об инициировании перед Генеральным Прокурором вопроса об обращении в Конституционный и (или) Верховный суды Республики Казахстан.</w:t>
      </w:r>
    </w:p>
    <w:bookmarkEnd w:id="300"/>
    <w:bookmarkStart w:name="z306" w:id="301"/>
    <w:p>
      <w:pPr>
        <w:spacing w:after="0"/>
        <w:ind w:left="0"/>
        <w:jc w:val="both"/>
      </w:pPr>
      <w:r>
        <w:rPr>
          <w:rFonts w:ascii="Times New Roman"/>
          <w:b w:val="false"/>
          <w:i w:val="false"/>
          <w:color w:val="000000"/>
          <w:sz w:val="28"/>
        </w:rPr>
        <w:t>
      В случаях, не требующих отлагательств, решения, предусмотренные в подпунктах 1) (за исключением решения о внесении актов прокурорского надзора и реагирования), 2), 3) и 4) настоящего пункта могут быть приняты прокурором до завершения оценки и подведения ее итогов</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bl>
    <w:bookmarkStart w:name="z308" w:id="302"/>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надзора за законностью деятельности государственных,</w:t>
      </w:r>
      <w:r>
        <w:br/>
      </w:r>
      <w:r>
        <w:rPr>
          <w:rFonts w:ascii="Times New Roman"/>
          <w:b/>
          <w:i w:val="false"/>
          <w:color w:val="000000"/>
        </w:rPr>
        <w:t>местных представительных и исполнительных органов, органов местного</w:t>
      </w:r>
      <w:r>
        <w:br/>
      </w:r>
      <w:r>
        <w:rPr>
          <w:rFonts w:ascii="Times New Roman"/>
          <w:b/>
          <w:i w:val="false"/>
          <w:color w:val="000000"/>
        </w:rPr>
        <w:t>самоуправления, учреждений, их должностных лиц, иных организаций независимо</w:t>
      </w:r>
      <w:r>
        <w:br/>
      </w:r>
      <w:r>
        <w:rPr>
          <w:rFonts w:ascii="Times New Roman"/>
          <w:b/>
          <w:i w:val="false"/>
          <w:color w:val="000000"/>
        </w:rPr>
        <w:t>от формы собственности, а также принимаемых ими актов и решений</w:t>
      </w:r>
    </w:p>
    <w:bookmarkEnd w:id="302"/>
    <w:bookmarkStart w:name="z309" w:id="303"/>
    <w:p>
      <w:pPr>
        <w:spacing w:after="0"/>
        <w:ind w:left="0"/>
        <w:jc w:val="left"/>
      </w:pPr>
      <w:r>
        <w:rPr>
          <w:rFonts w:ascii="Times New Roman"/>
          <w:b/>
          <w:i w:val="false"/>
          <w:color w:val="000000"/>
        </w:rPr>
        <w:t xml:space="preserve"> Глава 1. Общие положения</w:t>
      </w:r>
    </w:p>
    <w:bookmarkEnd w:id="303"/>
    <w:bookmarkStart w:name="z310" w:id="304"/>
    <w:p>
      <w:pPr>
        <w:spacing w:after="0"/>
        <w:ind w:left="0"/>
        <w:jc w:val="both"/>
      </w:pPr>
      <w:r>
        <w:rPr>
          <w:rFonts w:ascii="Times New Roman"/>
          <w:b w:val="false"/>
          <w:i w:val="false"/>
          <w:color w:val="000000"/>
          <w:sz w:val="28"/>
        </w:rPr>
        <w:t>
      1. Настоящая Инструкция по организации надзора за законностью деятельности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формы собственности, а также принимаемых ими актов и решений (далее – Инструкция) разработана в соответствии с Конституционным законом Республики Казахстан "</w:t>
      </w:r>
      <w:r>
        <w:rPr>
          <w:rFonts w:ascii="Times New Roman"/>
          <w:b w:val="false"/>
          <w:i w:val="false"/>
          <w:color w:val="000000"/>
          <w:sz w:val="28"/>
        </w:rPr>
        <w:t>О прокуратуре</w:t>
      </w:r>
      <w:r>
        <w:rPr>
          <w:rFonts w:ascii="Times New Roman"/>
          <w:b w:val="false"/>
          <w:i w:val="false"/>
          <w:color w:val="000000"/>
          <w:sz w:val="28"/>
        </w:rPr>
        <w:t>" (далее – Конституционный закон).</w:t>
      </w:r>
    </w:p>
    <w:bookmarkEnd w:id="304"/>
    <w:bookmarkStart w:name="z311" w:id="305"/>
    <w:p>
      <w:pPr>
        <w:spacing w:after="0"/>
        <w:ind w:left="0"/>
        <w:jc w:val="both"/>
      </w:pPr>
      <w:r>
        <w:rPr>
          <w:rFonts w:ascii="Times New Roman"/>
          <w:b w:val="false"/>
          <w:i w:val="false"/>
          <w:color w:val="000000"/>
          <w:sz w:val="28"/>
        </w:rPr>
        <w:t>
      2. Задачами надзора за законностью деятельности государственных, местных представительных и исполнительных органов, органов местного самоуправления, учреждений, их должностных лиц, иных организаций независимо от формы собственности, а также принимаемых ими актов и решений являются:</w:t>
      </w:r>
    </w:p>
    <w:bookmarkEnd w:id="305"/>
    <w:bookmarkStart w:name="z312" w:id="306"/>
    <w:p>
      <w:pPr>
        <w:spacing w:after="0"/>
        <w:ind w:left="0"/>
        <w:jc w:val="both"/>
      </w:pPr>
      <w:r>
        <w:rPr>
          <w:rFonts w:ascii="Times New Roman"/>
          <w:b w:val="false"/>
          <w:i w:val="false"/>
          <w:color w:val="000000"/>
          <w:sz w:val="28"/>
        </w:rPr>
        <w:t>
      1) защита и восстановление нарушенных прав и свобод человека и гражданина, охраняемых законом интересов юридических лиц, общества и государства;</w:t>
      </w:r>
    </w:p>
    <w:bookmarkEnd w:id="306"/>
    <w:bookmarkStart w:name="z313" w:id="307"/>
    <w:p>
      <w:pPr>
        <w:spacing w:after="0"/>
        <w:ind w:left="0"/>
        <w:jc w:val="both"/>
      </w:pPr>
      <w:r>
        <w:rPr>
          <w:rFonts w:ascii="Times New Roman"/>
          <w:b w:val="false"/>
          <w:i w:val="false"/>
          <w:color w:val="000000"/>
          <w:sz w:val="28"/>
        </w:rPr>
        <w:t>
      2) выявление и устранение нарушений законности, причин и условий, им способствующих, а также их последствий.</w:t>
      </w:r>
    </w:p>
    <w:bookmarkEnd w:id="307"/>
    <w:bookmarkStart w:name="z314" w:id="308"/>
    <w:p>
      <w:pPr>
        <w:spacing w:after="0"/>
        <w:ind w:left="0"/>
        <w:jc w:val="both"/>
      </w:pPr>
      <w:r>
        <w:rPr>
          <w:rFonts w:ascii="Times New Roman"/>
          <w:b w:val="false"/>
          <w:i w:val="false"/>
          <w:color w:val="000000"/>
          <w:sz w:val="28"/>
        </w:rPr>
        <w:t>
      3. В целях реализации указанных задач прокурор:</w:t>
      </w:r>
    </w:p>
    <w:bookmarkEnd w:id="308"/>
    <w:bookmarkStart w:name="z315" w:id="309"/>
    <w:p>
      <w:pPr>
        <w:spacing w:after="0"/>
        <w:ind w:left="0"/>
        <w:jc w:val="both"/>
      </w:pPr>
      <w:r>
        <w:rPr>
          <w:rFonts w:ascii="Times New Roman"/>
          <w:b w:val="false"/>
          <w:i w:val="false"/>
          <w:color w:val="000000"/>
          <w:sz w:val="28"/>
        </w:rPr>
        <w:t>
      1) анализирует состояние законности;</w:t>
      </w:r>
    </w:p>
    <w:bookmarkEnd w:id="309"/>
    <w:bookmarkStart w:name="z316" w:id="310"/>
    <w:p>
      <w:pPr>
        <w:spacing w:after="0"/>
        <w:ind w:left="0"/>
        <w:jc w:val="both"/>
      </w:pPr>
      <w:r>
        <w:rPr>
          <w:rFonts w:ascii="Times New Roman"/>
          <w:b w:val="false"/>
          <w:i w:val="false"/>
          <w:color w:val="000000"/>
          <w:sz w:val="28"/>
        </w:rPr>
        <w:t xml:space="preserve">
      2) проводит проверки соблюдения законности; </w:t>
      </w:r>
    </w:p>
    <w:bookmarkEnd w:id="310"/>
    <w:bookmarkStart w:name="z317" w:id="311"/>
    <w:p>
      <w:pPr>
        <w:spacing w:after="0"/>
        <w:ind w:left="0"/>
        <w:jc w:val="both"/>
      </w:pPr>
      <w:r>
        <w:rPr>
          <w:rFonts w:ascii="Times New Roman"/>
          <w:b w:val="false"/>
          <w:i w:val="false"/>
          <w:color w:val="000000"/>
          <w:sz w:val="28"/>
        </w:rPr>
        <w:t>
      3) оценивает акты, вступившие в силу;</w:t>
      </w:r>
    </w:p>
    <w:bookmarkEnd w:id="311"/>
    <w:bookmarkStart w:name="z318" w:id="312"/>
    <w:p>
      <w:pPr>
        <w:spacing w:after="0"/>
        <w:ind w:left="0"/>
        <w:jc w:val="both"/>
      </w:pPr>
      <w:r>
        <w:rPr>
          <w:rFonts w:ascii="Times New Roman"/>
          <w:b w:val="false"/>
          <w:i w:val="false"/>
          <w:color w:val="000000"/>
          <w:sz w:val="28"/>
        </w:rPr>
        <w:t xml:space="preserve">
      4) рассматривает обращения в порядке, предусмотренном </w:t>
      </w:r>
      <w:r>
        <w:rPr>
          <w:rFonts w:ascii="Times New Roman"/>
          <w:b w:val="false"/>
          <w:i w:val="false"/>
          <w:color w:val="000000"/>
          <w:sz w:val="28"/>
        </w:rPr>
        <w:t>статьей 24</w:t>
      </w:r>
      <w:r>
        <w:rPr>
          <w:rFonts w:ascii="Times New Roman"/>
          <w:b w:val="false"/>
          <w:i w:val="false"/>
          <w:color w:val="000000"/>
          <w:sz w:val="28"/>
        </w:rPr>
        <w:t xml:space="preserve"> Конституционного закона и актами Генерального Прокурора.</w:t>
      </w:r>
    </w:p>
    <w:bookmarkEnd w:id="312"/>
    <w:bookmarkStart w:name="z319" w:id="313"/>
    <w:p>
      <w:pPr>
        <w:spacing w:after="0"/>
        <w:ind w:left="0"/>
        <w:jc w:val="left"/>
      </w:pPr>
      <w:r>
        <w:rPr>
          <w:rFonts w:ascii="Times New Roman"/>
          <w:b/>
          <w:i w:val="false"/>
          <w:color w:val="000000"/>
        </w:rPr>
        <w:t xml:space="preserve"> Глава 2. Организация надзорной деятельности</w:t>
      </w:r>
    </w:p>
    <w:bookmarkEnd w:id="313"/>
    <w:bookmarkStart w:name="z320" w:id="314"/>
    <w:p>
      <w:pPr>
        <w:spacing w:after="0"/>
        <w:ind w:left="0"/>
        <w:jc w:val="both"/>
      </w:pPr>
      <w:r>
        <w:rPr>
          <w:rFonts w:ascii="Times New Roman"/>
          <w:b w:val="false"/>
          <w:i w:val="false"/>
          <w:color w:val="000000"/>
          <w:sz w:val="28"/>
        </w:rPr>
        <w:t xml:space="preserve">
      4. Назначение и проведение проверок, анализа состояния законности и оценки актов, вступивших в силу, определяется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Конституционного закона, а также настоящим приказом. </w:t>
      </w:r>
    </w:p>
    <w:bookmarkEnd w:id="314"/>
    <w:bookmarkStart w:name="z321" w:id="315"/>
    <w:p>
      <w:pPr>
        <w:spacing w:after="0"/>
        <w:ind w:left="0"/>
        <w:jc w:val="both"/>
      </w:pPr>
      <w:r>
        <w:rPr>
          <w:rFonts w:ascii="Times New Roman"/>
          <w:b w:val="false"/>
          <w:i w:val="false"/>
          <w:color w:val="000000"/>
          <w:sz w:val="28"/>
        </w:rPr>
        <w:t>
      При получении истребуемых сведений, материалов, дел и доступа к информационным системам и ресурсам прокурор обеспечивает сохранность и защиту персональных данных и иной охраняемой законом тайны, в том числе от незаконного распространения.</w:t>
      </w:r>
    </w:p>
    <w:bookmarkEnd w:id="315"/>
    <w:bookmarkStart w:name="z322" w:id="316"/>
    <w:p>
      <w:pPr>
        <w:spacing w:after="0"/>
        <w:ind w:left="0"/>
        <w:jc w:val="both"/>
      </w:pPr>
      <w:r>
        <w:rPr>
          <w:rFonts w:ascii="Times New Roman"/>
          <w:b w:val="false"/>
          <w:i w:val="false"/>
          <w:color w:val="000000"/>
          <w:sz w:val="28"/>
        </w:rPr>
        <w:t>
      Военные прокуроры также принимают меры по обеспечению защиты запрашиваемых сведений и их носителей, в том числе раскрывающих детали сооружения военных объектов.</w:t>
      </w:r>
    </w:p>
    <w:bookmarkEnd w:id="316"/>
    <w:bookmarkStart w:name="z323" w:id="317"/>
    <w:p>
      <w:pPr>
        <w:spacing w:after="0"/>
        <w:ind w:left="0"/>
        <w:jc w:val="both"/>
      </w:pPr>
      <w:r>
        <w:rPr>
          <w:rFonts w:ascii="Times New Roman"/>
          <w:b w:val="false"/>
          <w:i w:val="false"/>
          <w:color w:val="000000"/>
          <w:sz w:val="28"/>
        </w:rPr>
        <w:t>
      5. В актах прокурорского надзора и реагирования излагается правовая сущность нарушений с обязательной ссылкой на нормы законодательства Республики Казахстан, указывается на негативные последствия нарушений закона и нормативных правовых актов, причины и условия, которые этому способствовали, ставится вопрос об их устранении, восстановлении нарушенных прав и законных интересов, возмещении причиненного ущерба и обязательной ответственности виновных лиц.</w:t>
      </w:r>
    </w:p>
    <w:bookmarkEnd w:id="317"/>
    <w:bookmarkStart w:name="z324" w:id="318"/>
    <w:p>
      <w:pPr>
        <w:spacing w:after="0"/>
        <w:ind w:left="0"/>
        <w:jc w:val="both"/>
      </w:pPr>
      <w:r>
        <w:rPr>
          <w:rFonts w:ascii="Times New Roman"/>
          <w:b w:val="false"/>
          <w:i w:val="false"/>
          <w:color w:val="000000"/>
          <w:sz w:val="28"/>
        </w:rPr>
        <w:t>
      Акт прокурорского надзора должен быть ясным для понимания, обеспечивать единообразное применение, исчерпывающе определять круг лиц, на которых распространяется его действие.</w:t>
      </w:r>
    </w:p>
    <w:bookmarkEnd w:id="318"/>
    <w:bookmarkStart w:name="z325" w:id="319"/>
    <w:p>
      <w:pPr>
        <w:spacing w:after="0"/>
        <w:ind w:left="0"/>
        <w:jc w:val="both"/>
      </w:pPr>
      <w:r>
        <w:rPr>
          <w:rFonts w:ascii="Times New Roman"/>
          <w:b w:val="false"/>
          <w:i w:val="false"/>
          <w:color w:val="000000"/>
          <w:sz w:val="28"/>
        </w:rPr>
        <w:t>
      Прокурор, подписавший акты надзора и реагирования, обеспечивает его качественную подготовку.</w:t>
      </w:r>
    </w:p>
    <w:bookmarkEnd w:id="319"/>
    <w:bookmarkStart w:name="z326" w:id="320"/>
    <w:p>
      <w:pPr>
        <w:spacing w:after="0"/>
        <w:ind w:left="0"/>
        <w:jc w:val="both"/>
      </w:pPr>
      <w:r>
        <w:rPr>
          <w:rFonts w:ascii="Times New Roman"/>
          <w:b w:val="false"/>
          <w:i w:val="false"/>
          <w:color w:val="000000"/>
          <w:sz w:val="28"/>
        </w:rPr>
        <w:t>
      6. Прокурором, подписавшим акты надзора и реагирования, обеспечивается контроль за их исполнением и фактическим устранением нарушений законности.</w:t>
      </w:r>
    </w:p>
    <w:bookmarkEnd w:id="320"/>
    <w:bookmarkStart w:name="z327" w:id="321"/>
    <w:p>
      <w:pPr>
        <w:spacing w:after="0"/>
        <w:ind w:left="0"/>
        <w:jc w:val="both"/>
      </w:pPr>
      <w:r>
        <w:rPr>
          <w:rFonts w:ascii="Times New Roman"/>
          <w:b w:val="false"/>
          <w:i w:val="false"/>
          <w:color w:val="000000"/>
          <w:sz w:val="28"/>
        </w:rPr>
        <w:t>
      При этом необходимо контролировать ход исполнения решений и действий государственных органов, принятых во исполнение актов прокуроров, добиваться возмещения ущерба государству и привлечения виновных лиц к установленной законом ответственности.</w:t>
      </w:r>
    </w:p>
    <w:bookmarkEnd w:id="321"/>
    <w:bookmarkStart w:name="z328" w:id="322"/>
    <w:p>
      <w:pPr>
        <w:spacing w:after="0"/>
        <w:ind w:left="0"/>
        <w:jc w:val="both"/>
      </w:pPr>
      <w:r>
        <w:rPr>
          <w:rFonts w:ascii="Times New Roman"/>
          <w:b w:val="false"/>
          <w:i w:val="false"/>
          <w:color w:val="000000"/>
          <w:sz w:val="28"/>
        </w:rPr>
        <w:t>
      Акты прокурорского надзора обязательны для рассмотрения, а в случаях, прямо предусмотренных законом, обязательны для исполнения.</w:t>
      </w:r>
    </w:p>
    <w:bookmarkEnd w:id="322"/>
    <w:bookmarkStart w:name="z329" w:id="323"/>
    <w:p>
      <w:pPr>
        <w:spacing w:after="0"/>
        <w:ind w:left="0"/>
        <w:jc w:val="both"/>
      </w:pPr>
      <w:r>
        <w:rPr>
          <w:rFonts w:ascii="Times New Roman"/>
          <w:b w:val="false"/>
          <w:i w:val="false"/>
          <w:color w:val="000000"/>
          <w:sz w:val="28"/>
        </w:rPr>
        <w:t>
      Нерассмотрение, а равно ненадлежащее рассмотрение, неисполнение актов прокуратуры либо невыполнение законных требований прокурора влекут ответственность, установленную законами Республики Казахстан.</w:t>
      </w:r>
    </w:p>
    <w:bookmarkEnd w:id="323"/>
    <w:bookmarkStart w:name="z330" w:id="324"/>
    <w:p>
      <w:pPr>
        <w:spacing w:after="0"/>
        <w:ind w:left="0"/>
        <w:jc w:val="both"/>
      </w:pPr>
      <w:r>
        <w:rPr>
          <w:rFonts w:ascii="Times New Roman"/>
          <w:b w:val="false"/>
          <w:i w:val="false"/>
          <w:color w:val="000000"/>
          <w:sz w:val="28"/>
        </w:rPr>
        <w:t>
      После внесения актов прокурорского надзора и реагирования сроки для привлечения к ответственности лиц, совершивших нарушения, приостанавливаются до принятия решения по данному акту в порядке, определяемом законами Республики Казахстан.</w:t>
      </w:r>
    </w:p>
    <w:bookmarkEnd w:id="324"/>
    <w:bookmarkStart w:name="z331" w:id="325"/>
    <w:p>
      <w:pPr>
        <w:spacing w:after="0"/>
        <w:ind w:left="0"/>
        <w:jc w:val="both"/>
      </w:pPr>
      <w:r>
        <w:rPr>
          <w:rFonts w:ascii="Times New Roman"/>
          <w:b w:val="false"/>
          <w:i w:val="false"/>
          <w:color w:val="000000"/>
          <w:sz w:val="28"/>
        </w:rPr>
        <w:t>
      7. Акты прокурорского надзора и реагирования в адрес центральных государственных органов и их ведомств прокурором области и приравненным к ним прокурором вносятся через Генеральную прокуратуру, за исключением Главного военного и Главного транспортного прокуроров.</w:t>
      </w:r>
    </w:p>
    <w:bookmarkEnd w:id="325"/>
    <w:bookmarkStart w:name="z332" w:id="326"/>
    <w:p>
      <w:pPr>
        <w:spacing w:after="0"/>
        <w:ind w:left="0"/>
        <w:jc w:val="both"/>
      </w:pPr>
      <w:r>
        <w:rPr>
          <w:rFonts w:ascii="Times New Roman"/>
          <w:b w:val="false"/>
          <w:i w:val="false"/>
          <w:color w:val="000000"/>
          <w:sz w:val="28"/>
        </w:rPr>
        <w:t>
      Срок согласования Генеральной прокуратурой актов прокурорского надзора и реагирования, направленных прокурором области и приравненным к ним прокурором в адрес центральных государственных органов и их ведомств, не превышает десяти рабочих дней.</w:t>
      </w:r>
    </w:p>
    <w:bookmarkEnd w:id="326"/>
    <w:bookmarkStart w:name="z333" w:id="327"/>
    <w:p>
      <w:pPr>
        <w:spacing w:after="0"/>
        <w:ind w:left="0"/>
        <w:jc w:val="both"/>
      </w:pPr>
      <w:r>
        <w:rPr>
          <w:rFonts w:ascii="Times New Roman"/>
          <w:b w:val="false"/>
          <w:i w:val="false"/>
          <w:color w:val="000000"/>
          <w:sz w:val="28"/>
        </w:rPr>
        <w:t>
      8. При внесении актов надзора и реагирования, а также получения ответов на них прокурор обеспечивает достоверность и полноту сведений, содержащихся в электронном информационном учетном документе, своевременность их ввода в информационные системы Генеральной прокуратуры.</w:t>
      </w:r>
    </w:p>
    <w:bookmarkEnd w:id="327"/>
    <w:bookmarkStart w:name="z334" w:id="328"/>
    <w:p>
      <w:pPr>
        <w:spacing w:after="0"/>
        <w:ind w:left="0"/>
        <w:jc w:val="both"/>
      </w:pPr>
      <w:r>
        <w:rPr>
          <w:rFonts w:ascii="Times New Roman"/>
          <w:b w:val="false"/>
          <w:i w:val="false"/>
          <w:color w:val="000000"/>
          <w:sz w:val="28"/>
        </w:rPr>
        <w:t>
      9. Вышестоящий прокурор обеспечивает проверку актов надзора и реагирования нижестоящих прокуроров.</w:t>
      </w:r>
    </w:p>
    <w:bookmarkEnd w:id="328"/>
    <w:bookmarkStart w:name="z335" w:id="329"/>
    <w:p>
      <w:pPr>
        <w:spacing w:after="0"/>
        <w:ind w:left="0"/>
        <w:jc w:val="both"/>
      </w:pPr>
      <w:r>
        <w:rPr>
          <w:rFonts w:ascii="Times New Roman"/>
          <w:b w:val="false"/>
          <w:i w:val="false"/>
          <w:color w:val="000000"/>
          <w:sz w:val="28"/>
        </w:rPr>
        <w:t>
      Вышестоящий прокурор по результатам проверки законности актов прокурорского надзора и реагирования нижестоящего прокурора принимает одно из следующих решений:</w:t>
      </w:r>
    </w:p>
    <w:bookmarkEnd w:id="329"/>
    <w:bookmarkStart w:name="z336" w:id="330"/>
    <w:p>
      <w:pPr>
        <w:spacing w:after="0"/>
        <w:ind w:left="0"/>
        <w:jc w:val="both"/>
      </w:pPr>
      <w:r>
        <w:rPr>
          <w:rFonts w:ascii="Times New Roman"/>
          <w:b w:val="false"/>
          <w:i w:val="false"/>
          <w:color w:val="000000"/>
          <w:sz w:val="28"/>
        </w:rPr>
        <w:t>
      1) отзывает акты прокурорского надзора и реагирования. В случае нарушения компетенции, установленной законами и настоящей Инструкцией, передает прокурорам, в чью компетенцию входит внесение данных актов;</w:t>
      </w:r>
    </w:p>
    <w:bookmarkEnd w:id="330"/>
    <w:bookmarkStart w:name="z337" w:id="331"/>
    <w:p>
      <w:pPr>
        <w:spacing w:after="0"/>
        <w:ind w:left="0"/>
        <w:jc w:val="both"/>
      </w:pPr>
      <w:r>
        <w:rPr>
          <w:rFonts w:ascii="Times New Roman"/>
          <w:b w:val="false"/>
          <w:i w:val="false"/>
          <w:color w:val="000000"/>
          <w:sz w:val="28"/>
        </w:rPr>
        <w:t>
      2) изменяет либо дает указание об изменении актов прокурорского надзора и реагирования в случае установления их противоречия либо отдельных его требований законодательству Республики Казахстан;</w:t>
      </w:r>
    </w:p>
    <w:bookmarkEnd w:id="331"/>
    <w:bookmarkStart w:name="z338" w:id="332"/>
    <w:p>
      <w:pPr>
        <w:spacing w:after="0"/>
        <w:ind w:left="0"/>
        <w:jc w:val="both"/>
      </w:pPr>
      <w:r>
        <w:rPr>
          <w:rFonts w:ascii="Times New Roman"/>
          <w:b w:val="false"/>
          <w:i w:val="false"/>
          <w:color w:val="000000"/>
          <w:sz w:val="28"/>
        </w:rPr>
        <w:t>
      3) оставляет в силе акты прокурорского надзора и реагирования.</w:t>
      </w:r>
    </w:p>
    <w:bookmarkEnd w:id="332"/>
    <w:bookmarkStart w:name="z339" w:id="333"/>
    <w:p>
      <w:pPr>
        <w:spacing w:after="0"/>
        <w:ind w:left="0"/>
        <w:jc w:val="both"/>
      </w:pPr>
      <w:r>
        <w:rPr>
          <w:rFonts w:ascii="Times New Roman"/>
          <w:b w:val="false"/>
          <w:i w:val="false"/>
          <w:color w:val="000000"/>
          <w:sz w:val="28"/>
        </w:rPr>
        <w:t>
      В случае необходимости вышестоящий прокурор соответствующим письмом приостанавливает действие актов прокурорского надзора до принятия окончательного решения о необходимости их внесения.</w:t>
      </w:r>
    </w:p>
    <w:bookmarkEnd w:id="333"/>
    <w:bookmarkStart w:name="z340" w:id="334"/>
    <w:p>
      <w:pPr>
        <w:spacing w:after="0"/>
        <w:ind w:left="0"/>
        <w:jc w:val="both"/>
      </w:pPr>
      <w:r>
        <w:rPr>
          <w:rFonts w:ascii="Times New Roman"/>
          <w:b w:val="false"/>
          <w:i w:val="false"/>
          <w:color w:val="000000"/>
          <w:sz w:val="28"/>
        </w:rPr>
        <w:t>
      10. Вышестоящий прокурор в целях полноты и эффективности принимаемых по актам надзора и реагирования мер обеспечивает проверку ответов на акты надзора и реагирования нижестоящих прокуроров.</w:t>
      </w:r>
    </w:p>
    <w:bookmarkEnd w:id="334"/>
    <w:bookmarkStart w:name="z341" w:id="335"/>
    <w:p>
      <w:pPr>
        <w:spacing w:after="0"/>
        <w:ind w:left="0"/>
        <w:jc w:val="both"/>
      </w:pPr>
      <w:r>
        <w:rPr>
          <w:rFonts w:ascii="Times New Roman"/>
          <w:b w:val="false"/>
          <w:i w:val="false"/>
          <w:color w:val="000000"/>
          <w:sz w:val="28"/>
        </w:rPr>
        <w:t>
      В случае непринятия ответа на акты надзора и реагирования прокурор, подписавший акт надзора и реагирования, принимает меры по надлежащему его рассмотрению.</w:t>
      </w:r>
    </w:p>
    <w:bookmarkEnd w:id="335"/>
    <w:bookmarkStart w:name="z342" w:id="336"/>
    <w:p>
      <w:pPr>
        <w:spacing w:after="0"/>
        <w:ind w:left="0"/>
        <w:jc w:val="both"/>
      </w:pPr>
      <w:r>
        <w:rPr>
          <w:rFonts w:ascii="Times New Roman"/>
          <w:b w:val="false"/>
          <w:i w:val="false"/>
          <w:color w:val="000000"/>
          <w:sz w:val="28"/>
        </w:rPr>
        <w:t>
      11. Не допускается внесение незаконных и необоснованных актов надзора и реагирования.</w:t>
      </w:r>
    </w:p>
    <w:bookmarkEnd w:id="336"/>
    <w:bookmarkStart w:name="z343" w:id="337"/>
    <w:p>
      <w:pPr>
        <w:spacing w:after="0"/>
        <w:ind w:left="0"/>
        <w:jc w:val="both"/>
      </w:pPr>
      <w:r>
        <w:rPr>
          <w:rFonts w:ascii="Times New Roman"/>
          <w:b w:val="false"/>
          <w:i w:val="false"/>
          <w:color w:val="000000"/>
          <w:sz w:val="28"/>
        </w:rPr>
        <w:t>
      Прокуроры обеспечивают учет актов надзора и реагирования, а также решений и действий государственных органов, принятых во исполнение актов, признанных незаконными в судебном порядке, либо отменных, отозванных, приостановленных или измененных вышестоящим прокурором.</w:t>
      </w:r>
    </w:p>
    <w:bookmarkEnd w:id="337"/>
    <w:bookmarkStart w:name="z344" w:id="338"/>
    <w:p>
      <w:pPr>
        <w:spacing w:after="0"/>
        <w:ind w:left="0"/>
        <w:jc w:val="both"/>
      </w:pPr>
      <w:r>
        <w:rPr>
          <w:rFonts w:ascii="Times New Roman"/>
          <w:b w:val="false"/>
          <w:i w:val="false"/>
          <w:color w:val="000000"/>
          <w:sz w:val="28"/>
        </w:rPr>
        <w:t>
      Руководитель самостоятельного структурного подразделения Генеральной прокуратуры, Главные военный и транспортный прокуроры, прокуроры областей и приравненные к ним прокуроры, военные прокуроры регионов и гарнизонов, районные транспортные прокуроры, районные и приравненные к ним прокуроры либо лица, исполняющие их обязанности обеспечивают пополнение Банка данных Генеральной прокуратуры в течение трех рабочих дней после внесения актов надзора и реагирования, получения ответов на них.</w:t>
      </w:r>
    </w:p>
    <w:bookmarkEnd w:id="338"/>
    <w:bookmarkStart w:name="z345" w:id="339"/>
    <w:p>
      <w:pPr>
        <w:spacing w:after="0"/>
        <w:ind w:left="0"/>
        <w:jc w:val="both"/>
      </w:pPr>
      <w:r>
        <w:rPr>
          <w:rFonts w:ascii="Times New Roman"/>
          <w:b w:val="false"/>
          <w:i w:val="false"/>
          <w:color w:val="000000"/>
          <w:sz w:val="28"/>
        </w:rPr>
        <w:t xml:space="preserve">
      Главные военная и транспортная прокуратуры, прокуратуры области и приравненные к ним прокуратуры проводят анализ причин признания актов недействительными. </w:t>
      </w:r>
    </w:p>
    <w:bookmarkEnd w:id="339"/>
    <w:bookmarkStart w:name="z346" w:id="340"/>
    <w:p>
      <w:pPr>
        <w:spacing w:after="0"/>
        <w:ind w:left="0"/>
        <w:jc w:val="both"/>
      </w:pPr>
      <w:r>
        <w:rPr>
          <w:rFonts w:ascii="Times New Roman"/>
          <w:b w:val="false"/>
          <w:i w:val="false"/>
          <w:color w:val="000000"/>
          <w:sz w:val="28"/>
        </w:rPr>
        <w:t>
      Информация о результатах анализа и принятых мерах представляется в Генеральную прокуратуру ежеквартально не позднее 5-го числа месяца, следующего за отчетным периодом.</w:t>
      </w:r>
    </w:p>
    <w:bookmarkEnd w:id="340"/>
    <w:bookmarkStart w:name="z347" w:id="341"/>
    <w:p>
      <w:pPr>
        <w:spacing w:after="0"/>
        <w:ind w:left="0"/>
        <w:jc w:val="both"/>
      </w:pPr>
      <w:r>
        <w:rPr>
          <w:rFonts w:ascii="Times New Roman"/>
          <w:b w:val="false"/>
          <w:i w:val="false"/>
          <w:color w:val="000000"/>
          <w:sz w:val="28"/>
        </w:rPr>
        <w:t>
      12. Прокуроры обеспечивают надлежащий надзор за законностью принимаемых государственными органами мер запретительно-ограничительного характера, а также за своевременным уведомлением прокурора об их применении в случаях, предусмотренных законодательством.</w:t>
      </w:r>
    </w:p>
    <w:bookmarkEnd w:id="341"/>
    <w:bookmarkStart w:name="z348" w:id="342"/>
    <w:p>
      <w:pPr>
        <w:spacing w:after="0"/>
        <w:ind w:left="0"/>
        <w:jc w:val="both"/>
      </w:pPr>
      <w:r>
        <w:rPr>
          <w:rFonts w:ascii="Times New Roman"/>
          <w:b w:val="false"/>
          <w:i w:val="false"/>
          <w:color w:val="000000"/>
          <w:sz w:val="28"/>
        </w:rPr>
        <w:t>
      При обнаружении фактов неуведомления или несвоевременного уведомления прокурора о производстве государственным органом действий, требующих такого уведомления в соответствии с законодательными актами, решать вопрос о привлечении виновных должностных лиц к установленной законом ответственности.</w:t>
      </w:r>
    </w:p>
    <w:bookmarkEnd w:id="342"/>
    <w:bookmarkStart w:name="z349" w:id="343"/>
    <w:p>
      <w:pPr>
        <w:spacing w:after="0"/>
        <w:ind w:left="0"/>
        <w:jc w:val="both"/>
      </w:pPr>
      <w:r>
        <w:rPr>
          <w:rFonts w:ascii="Times New Roman"/>
          <w:b w:val="false"/>
          <w:i w:val="false"/>
          <w:color w:val="000000"/>
          <w:sz w:val="28"/>
        </w:rPr>
        <w:t xml:space="preserve">
      13. Прокуроры организуют учет зарегистрированных в Книге учета информации материалов, в том числе переданных в порядке части 5 </w:t>
      </w:r>
      <w:r>
        <w:rPr>
          <w:rFonts w:ascii="Times New Roman"/>
          <w:b w:val="false"/>
          <w:i w:val="false"/>
          <w:color w:val="000000"/>
          <w:sz w:val="28"/>
        </w:rPr>
        <w:t>статьи 181</w:t>
      </w:r>
      <w:r>
        <w:rPr>
          <w:rFonts w:ascii="Times New Roman"/>
          <w:b w:val="false"/>
          <w:i w:val="false"/>
          <w:color w:val="000000"/>
          <w:sz w:val="28"/>
        </w:rPr>
        <w:t xml:space="preserve"> Уголовно-процессуального кодекса и ежемесячно проводят сверки с уполномоченным органом по таким материалам, полученным заключениям и актам проверок.</w:t>
      </w:r>
    </w:p>
    <w:bookmarkEnd w:id="343"/>
    <w:bookmarkStart w:name="z350" w:id="344"/>
    <w:p>
      <w:pPr>
        <w:spacing w:after="0"/>
        <w:ind w:left="0"/>
        <w:jc w:val="both"/>
      </w:pPr>
      <w:r>
        <w:rPr>
          <w:rFonts w:ascii="Times New Roman"/>
          <w:b w:val="false"/>
          <w:i w:val="false"/>
          <w:color w:val="000000"/>
          <w:sz w:val="28"/>
        </w:rPr>
        <w:t>
      14. В целях эффективности прокурорского надзора работа в Генеральной прокуратуре, Главных военной и транспортной прокуратурах, прокуратурах областей и приравненных к ним, организуется по зонально-предметному принципу для прогнозирования состояния законности, анализа деятельности нижестоящих прокуратур и прокурорской практики.</w:t>
      </w:r>
    </w:p>
    <w:bookmarkEnd w:id="344"/>
    <w:bookmarkStart w:name="z351" w:id="345"/>
    <w:p>
      <w:pPr>
        <w:spacing w:after="0"/>
        <w:ind w:left="0"/>
        <w:jc w:val="both"/>
      </w:pPr>
      <w:r>
        <w:rPr>
          <w:rFonts w:ascii="Times New Roman"/>
          <w:b w:val="false"/>
          <w:i w:val="false"/>
          <w:color w:val="000000"/>
          <w:sz w:val="28"/>
        </w:rPr>
        <w:t xml:space="preserve">
      Работа по предметному принципу осуществляется путем закрепления за прокурором отдельных сфер правоотношений (предметные направления). </w:t>
      </w:r>
    </w:p>
    <w:bookmarkEnd w:id="345"/>
    <w:bookmarkStart w:name="z352" w:id="346"/>
    <w:p>
      <w:pPr>
        <w:spacing w:after="0"/>
        <w:ind w:left="0"/>
        <w:jc w:val="both"/>
      </w:pPr>
      <w:r>
        <w:rPr>
          <w:rFonts w:ascii="Times New Roman"/>
          <w:b w:val="false"/>
          <w:i w:val="false"/>
          <w:color w:val="000000"/>
          <w:sz w:val="28"/>
        </w:rPr>
        <w:t>
      По закрепленным сферам правоотношений прокурором проводится систематический анализ состояния законности, прокурорского надзора, вносятся предложения по совершенствованию законодательства Республики Казахстан в данной сфере, форм, методов надзорной деятельности.</w:t>
      </w:r>
    </w:p>
    <w:bookmarkEnd w:id="346"/>
    <w:bookmarkStart w:name="z353" w:id="347"/>
    <w:p>
      <w:pPr>
        <w:spacing w:after="0"/>
        <w:ind w:left="0"/>
        <w:jc w:val="both"/>
      </w:pPr>
      <w:r>
        <w:rPr>
          <w:rFonts w:ascii="Times New Roman"/>
          <w:b w:val="false"/>
          <w:i w:val="false"/>
          <w:color w:val="000000"/>
          <w:sz w:val="28"/>
        </w:rPr>
        <w:t>
      Предметные направления определяются, исходя из состояния законности и особенностей поднадзорного региона, распространенности тех или иных гражданско-правовых споров.</w:t>
      </w:r>
    </w:p>
    <w:bookmarkEnd w:id="347"/>
    <w:bookmarkStart w:name="z354" w:id="348"/>
    <w:p>
      <w:pPr>
        <w:spacing w:after="0"/>
        <w:ind w:left="0"/>
        <w:jc w:val="both"/>
      </w:pPr>
      <w:r>
        <w:rPr>
          <w:rFonts w:ascii="Times New Roman"/>
          <w:b w:val="false"/>
          <w:i w:val="false"/>
          <w:color w:val="000000"/>
          <w:sz w:val="28"/>
        </w:rPr>
        <w:t>
      Зональный принцип осуществляется путем закрепления за прокурором конкретного региона (области, города, района) с целью постоянного анализа состояния законности и мониторинга деятельности органов прокуратуры в этом регионе, проверки их актов надзора и реагирования.</w:t>
      </w:r>
    </w:p>
    <w:bookmarkEnd w:id="348"/>
    <w:bookmarkStart w:name="z355" w:id="349"/>
    <w:p>
      <w:pPr>
        <w:spacing w:after="0"/>
        <w:ind w:left="0"/>
        <w:jc w:val="both"/>
      </w:pPr>
      <w:r>
        <w:rPr>
          <w:rFonts w:ascii="Times New Roman"/>
          <w:b w:val="false"/>
          <w:i w:val="false"/>
          <w:color w:val="000000"/>
          <w:sz w:val="28"/>
        </w:rPr>
        <w:t>
      15. Прокуроры обеспечивают ведение постоянно обновляемого паспорта поднадзорного региона, содержащего полную характеристику региона, в том числе, основные показатели социально-экономического развития, демографического положения, а также общественной, религиозной и политической активности населения.</w:t>
      </w:r>
    </w:p>
    <w:bookmarkEnd w:id="349"/>
    <w:bookmarkStart w:name="z356" w:id="350"/>
    <w:p>
      <w:pPr>
        <w:spacing w:after="0"/>
        <w:ind w:left="0"/>
        <w:jc w:val="both"/>
      </w:pPr>
      <w:r>
        <w:rPr>
          <w:rFonts w:ascii="Times New Roman"/>
          <w:b w:val="false"/>
          <w:i w:val="false"/>
          <w:color w:val="000000"/>
          <w:sz w:val="28"/>
        </w:rPr>
        <w:t>
      16. Главные военный и транспортный прокуроры, прокуроры областей и приравненные к ним паспорт региона и информацию о состоянии законности в поднадзорном регионе представляют в Генеральную прокуратуру до 10 числа следующего за полугодием месяца.</w:t>
      </w:r>
    </w:p>
    <w:bookmarkEnd w:id="350"/>
    <w:bookmarkStart w:name="z357" w:id="351"/>
    <w:p>
      <w:pPr>
        <w:spacing w:after="0"/>
        <w:ind w:left="0"/>
        <w:jc w:val="both"/>
      </w:pPr>
      <w:r>
        <w:rPr>
          <w:rFonts w:ascii="Times New Roman"/>
          <w:b w:val="false"/>
          <w:i w:val="false"/>
          <w:color w:val="000000"/>
          <w:sz w:val="28"/>
        </w:rPr>
        <w:t>
      17. Главные военный и транспортный прокуроры, прокуроры областей и приравненные к ним обеспечивают непосредственное и оперативное взаимодействие с прокурорами других регионов Республики при проведении проверок, анализа состояния законности, рассмотрения обращений посредством обмена информациями, выполнения отдельных поручений, выделения сотрудников и специалистов прокуратур</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bl>
    <w:bookmarkStart w:name="z359" w:id="352"/>
    <w:p>
      <w:pPr>
        <w:spacing w:after="0"/>
        <w:ind w:left="0"/>
        <w:jc w:val="left"/>
      </w:pPr>
      <w:r>
        <w:rPr>
          <w:rFonts w:ascii="Times New Roman"/>
          <w:b/>
          <w:i w:val="false"/>
          <w:color w:val="000000"/>
        </w:rPr>
        <w:t xml:space="preserve"> ИНСТРУКЦИЯ</w:t>
      </w:r>
      <w:r>
        <w:br/>
      </w:r>
      <w:r>
        <w:rPr>
          <w:rFonts w:ascii="Times New Roman"/>
          <w:b/>
          <w:i w:val="false"/>
          <w:color w:val="000000"/>
        </w:rPr>
        <w:t>по организации надзора за законностью судебных актов, вступивших в законную силу,</w:t>
      </w:r>
      <w:r>
        <w:br/>
      </w:r>
      <w:r>
        <w:rPr>
          <w:rFonts w:ascii="Times New Roman"/>
          <w:b/>
          <w:i w:val="false"/>
          <w:color w:val="000000"/>
        </w:rPr>
        <w:t>представительства интересов государства в суде по гражданским, административным</w:t>
      </w:r>
      <w:r>
        <w:br/>
      </w:r>
      <w:r>
        <w:rPr>
          <w:rFonts w:ascii="Times New Roman"/>
          <w:b/>
          <w:i w:val="false"/>
          <w:color w:val="000000"/>
        </w:rPr>
        <w:t>делам и делам об административных правонарушениях, исполнительного производства</w:t>
      </w:r>
    </w:p>
    <w:bookmarkEnd w:id="352"/>
    <w:bookmarkStart w:name="z360" w:id="353"/>
    <w:p>
      <w:pPr>
        <w:spacing w:after="0"/>
        <w:ind w:left="0"/>
        <w:jc w:val="left"/>
      </w:pPr>
      <w:r>
        <w:rPr>
          <w:rFonts w:ascii="Times New Roman"/>
          <w:b/>
          <w:i w:val="false"/>
          <w:color w:val="000000"/>
        </w:rPr>
        <w:t xml:space="preserve"> Глава 1. Общие положения</w:t>
      </w:r>
    </w:p>
    <w:bookmarkEnd w:id="353"/>
    <w:bookmarkStart w:name="z361" w:id="354"/>
    <w:p>
      <w:pPr>
        <w:spacing w:after="0"/>
        <w:ind w:left="0"/>
        <w:jc w:val="both"/>
      </w:pPr>
      <w:r>
        <w:rPr>
          <w:rFonts w:ascii="Times New Roman"/>
          <w:b w:val="false"/>
          <w:i w:val="false"/>
          <w:color w:val="000000"/>
          <w:sz w:val="28"/>
        </w:rPr>
        <w:t>
      1. Настоящая Инструкция по организации надзора за законностью судебных актов, вступивших в законную силу, представительства интересов государства в суде по гражданским, административным делам и делам об административных правонарушениях, исполнительного производства (далее – Инструкция) разработана в соответствии с Конституционным законом Республики Казахстан "</w:t>
      </w:r>
      <w:r>
        <w:rPr>
          <w:rFonts w:ascii="Times New Roman"/>
          <w:b w:val="false"/>
          <w:i w:val="false"/>
          <w:color w:val="000000"/>
          <w:sz w:val="28"/>
        </w:rPr>
        <w:t>О прокуратуре</w:t>
      </w:r>
      <w:r>
        <w:rPr>
          <w:rFonts w:ascii="Times New Roman"/>
          <w:b w:val="false"/>
          <w:i w:val="false"/>
          <w:color w:val="000000"/>
          <w:sz w:val="28"/>
        </w:rPr>
        <w:t>" (далее – Конституционный закон).</w:t>
      </w:r>
    </w:p>
    <w:bookmarkEnd w:id="354"/>
    <w:bookmarkStart w:name="z362" w:id="355"/>
    <w:p>
      <w:pPr>
        <w:spacing w:after="0"/>
        <w:ind w:left="0"/>
        <w:jc w:val="both"/>
      </w:pPr>
      <w:r>
        <w:rPr>
          <w:rFonts w:ascii="Times New Roman"/>
          <w:b w:val="false"/>
          <w:i w:val="false"/>
          <w:color w:val="000000"/>
          <w:sz w:val="28"/>
        </w:rPr>
        <w:t>
      2. Высший надзор за законностью судебных актов, вступивших в законную силу по гражданским, административным делам и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прокуроров.</w:t>
      </w:r>
    </w:p>
    <w:bookmarkEnd w:id="355"/>
    <w:bookmarkStart w:name="z363" w:id="356"/>
    <w:p>
      <w:pPr>
        <w:spacing w:after="0"/>
        <w:ind w:left="0"/>
        <w:jc w:val="both"/>
      </w:pPr>
      <w:r>
        <w:rPr>
          <w:rFonts w:ascii="Times New Roman"/>
          <w:b w:val="false"/>
          <w:i w:val="false"/>
          <w:color w:val="000000"/>
          <w:sz w:val="28"/>
        </w:rPr>
        <w:t>
      3. Задачами надзора являются:</w:t>
      </w:r>
    </w:p>
    <w:bookmarkEnd w:id="356"/>
    <w:bookmarkStart w:name="z364" w:id="357"/>
    <w:p>
      <w:pPr>
        <w:spacing w:after="0"/>
        <w:ind w:left="0"/>
        <w:jc w:val="both"/>
      </w:pPr>
      <w:r>
        <w:rPr>
          <w:rFonts w:ascii="Times New Roman"/>
          <w:b w:val="false"/>
          <w:i w:val="false"/>
          <w:color w:val="000000"/>
          <w:sz w:val="28"/>
        </w:rPr>
        <w:t>
      1) обеспечение защиты конституционных и иных охраняемых законом прав, свобод и интересов граждан, государства и юридических лиц;</w:t>
      </w:r>
    </w:p>
    <w:bookmarkEnd w:id="357"/>
    <w:bookmarkStart w:name="z365" w:id="358"/>
    <w:p>
      <w:pPr>
        <w:spacing w:after="0"/>
        <w:ind w:left="0"/>
        <w:jc w:val="both"/>
      </w:pPr>
      <w:r>
        <w:rPr>
          <w:rFonts w:ascii="Times New Roman"/>
          <w:b w:val="false"/>
          <w:i w:val="false"/>
          <w:color w:val="000000"/>
          <w:sz w:val="28"/>
        </w:rPr>
        <w:t>
      2) неукоснительное соблюдение принципов отправления правосудия;</w:t>
      </w:r>
    </w:p>
    <w:bookmarkEnd w:id="358"/>
    <w:bookmarkStart w:name="z366" w:id="359"/>
    <w:p>
      <w:pPr>
        <w:spacing w:after="0"/>
        <w:ind w:left="0"/>
        <w:jc w:val="both"/>
      </w:pPr>
      <w:r>
        <w:rPr>
          <w:rFonts w:ascii="Times New Roman"/>
          <w:b w:val="false"/>
          <w:i w:val="false"/>
          <w:color w:val="000000"/>
          <w:sz w:val="28"/>
        </w:rPr>
        <w:t>
      3) выявление и устранение нарушений законности, причин и условий, им способствующих, а также их последствий;</w:t>
      </w:r>
    </w:p>
    <w:bookmarkEnd w:id="359"/>
    <w:bookmarkStart w:name="z367" w:id="360"/>
    <w:p>
      <w:pPr>
        <w:spacing w:after="0"/>
        <w:ind w:left="0"/>
        <w:jc w:val="both"/>
      </w:pPr>
      <w:r>
        <w:rPr>
          <w:rFonts w:ascii="Times New Roman"/>
          <w:b w:val="false"/>
          <w:i w:val="false"/>
          <w:color w:val="000000"/>
          <w:sz w:val="28"/>
        </w:rPr>
        <w:t>
      4) укрепление законности и правопорядка, предупреждение правонарушений.</w:t>
      </w:r>
    </w:p>
    <w:bookmarkEnd w:id="360"/>
    <w:bookmarkStart w:name="z368" w:id="361"/>
    <w:p>
      <w:pPr>
        <w:spacing w:after="0"/>
        <w:ind w:left="0"/>
        <w:jc w:val="both"/>
      </w:pPr>
      <w:r>
        <w:rPr>
          <w:rFonts w:ascii="Times New Roman"/>
          <w:b w:val="false"/>
          <w:i w:val="false"/>
          <w:color w:val="000000"/>
          <w:sz w:val="28"/>
        </w:rPr>
        <w:t>
      4. В целях эффективного осуществления надзорных функций и оперативного реагирования на нарушения законности прокуроры в своей деятельности используют Систему информационного обмена правоохранительных и специальных органов и иные информационные системы Генеральной прокуратуры Республики Казахстан.</w:t>
      </w:r>
    </w:p>
    <w:bookmarkEnd w:id="361"/>
    <w:bookmarkStart w:name="z369" w:id="362"/>
    <w:p>
      <w:pPr>
        <w:spacing w:after="0"/>
        <w:ind w:left="0"/>
        <w:jc w:val="left"/>
      </w:pPr>
      <w:r>
        <w:rPr>
          <w:rFonts w:ascii="Times New Roman"/>
          <w:b/>
          <w:i w:val="false"/>
          <w:color w:val="000000"/>
        </w:rPr>
        <w:t xml:space="preserve"> Глава 2. Представительство интересов государства в суде по гражданским и административным делам</w:t>
      </w:r>
    </w:p>
    <w:bookmarkEnd w:id="362"/>
    <w:bookmarkStart w:name="z370" w:id="363"/>
    <w:p>
      <w:pPr>
        <w:spacing w:after="0"/>
        <w:ind w:left="0"/>
        <w:jc w:val="both"/>
      </w:pPr>
      <w:r>
        <w:rPr>
          <w:rFonts w:ascii="Times New Roman"/>
          <w:b w:val="false"/>
          <w:i w:val="false"/>
          <w:color w:val="000000"/>
          <w:sz w:val="28"/>
        </w:rPr>
        <w:t xml:space="preserve">
      5. Представляя интересы государства в судах по гражданским и административным делам, прокурор осуществляет свои полномочия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w:t>
      </w:r>
      <w:r>
        <w:rPr>
          <w:rFonts w:ascii="Times New Roman"/>
          <w:b w:val="false"/>
          <w:i w:val="false"/>
          <w:color w:val="000000"/>
          <w:sz w:val="28"/>
        </w:rPr>
        <w:t>Гражданским</w:t>
      </w:r>
      <w:r>
        <w:rPr>
          <w:rFonts w:ascii="Times New Roman"/>
          <w:b w:val="false"/>
          <w:i w:val="false"/>
          <w:color w:val="000000"/>
          <w:sz w:val="28"/>
        </w:rPr>
        <w:t xml:space="preserve"> процессуальным кодексом Республики Казахстан (далее – ГПК), </w:t>
      </w:r>
      <w:r>
        <w:rPr>
          <w:rFonts w:ascii="Times New Roman"/>
          <w:b w:val="false"/>
          <w:i w:val="false"/>
          <w:color w:val="000000"/>
          <w:sz w:val="28"/>
        </w:rPr>
        <w:t>Административным</w:t>
      </w:r>
      <w:r>
        <w:rPr>
          <w:rFonts w:ascii="Times New Roman"/>
          <w:b w:val="false"/>
          <w:i w:val="false"/>
          <w:color w:val="000000"/>
          <w:sz w:val="28"/>
        </w:rPr>
        <w:t xml:space="preserve"> процедурно-процессуальным кодексом Республики Казахстан (далее - АППК) и иными законодательными актами.</w:t>
      </w:r>
    </w:p>
    <w:bookmarkEnd w:id="363"/>
    <w:bookmarkStart w:name="z371" w:id="364"/>
    <w:p>
      <w:pPr>
        <w:spacing w:after="0"/>
        <w:ind w:left="0"/>
        <w:jc w:val="both"/>
      </w:pPr>
      <w:r>
        <w:rPr>
          <w:rFonts w:ascii="Times New Roman"/>
          <w:b w:val="false"/>
          <w:i w:val="false"/>
          <w:color w:val="000000"/>
          <w:sz w:val="28"/>
        </w:rPr>
        <w:t>
      6. Прокуроры вступают в процесс по гражданским делам:</w:t>
      </w:r>
    </w:p>
    <w:bookmarkEnd w:id="364"/>
    <w:bookmarkStart w:name="z372" w:id="365"/>
    <w:p>
      <w:pPr>
        <w:spacing w:after="0"/>
        <w:ind w:left="0"/>
        <w:jc w:val="both"/>
      </w:pPr>
      <w:r>
        <w:rPr>
          <w:rFonts w:ascii="Times New Roman"/>
          <w:b w:val="false"/>
          <w:i w:val="false"/>
          <w:color w:val="000000"/>
          <w:sz w:val="28"/>
        </w:rPr>
        <w:t>
      1) затрагивающим интересы государства;</w:t>
      </w:r>
    </w:p>
    <w:bookmarkEnd w:id="365"/>
    <w:bookmarkStart w:name="z373" w:id="366"/>
    <w:p>
      <w:pPr>
        <w:spacing w:after="0"/>
        <w:ind w:left="0"/>
        <w:jc w:val="both"/>
      </w:pPr>
      <w:r>
        <w:rPr>
          <w:rFonts w:ascii="Times New Roman"/>
          <w:b w:val="false"/>
          <w:i w:val="false"/>
          <w:color w:val="000000"/>
          <w:sz w:val="28"/>
        </w:rPr>
        <w:t>
      2) когда требуется защита общественных интересов или лиц, которые в силу физических, психических и иных обстоятельств не могут самостоятельно осуществлять защиту своих прав, свобод и законных интересов;</w:t>
      </w:r>
    </w:p>
    <w:bookmarkEnd w:id="366"/>
    <w:bookmarkStart w:name="z374" w:id="367"/>
    <w:p>
      <w:pPr>
        <w:spacing w:after="0"/>
        <w:ind w:left="0"/>
        <w:jc w:val="both"/>
      </w:pPr>
      <w:r>
        <w:rPr>
          <w:rFonts w:ascii="Times New Roman"/>
          <w:b w:val="false"/>
          <w:i w:val="false"/>
          <w:color w:val="000000"/>
          <w:sz w:val="28"/>
        </w:rPr>
        <w:t>
      3) когда это признано необходимым судом;</w:t>
      </w:r>
    </w:p>
    <w:bookmarkEnd w:id="367"/>
    <w:bookmarkStart w:name="z375" w:id="368"/>
    <w:p>
      <w:pPr>
        <w:spacing w:after="0"/>
        <w:ind w:left="0"/>
        <w:jc w:val="both"/>
      </w:pPr>
      <w:r>
        <w:rPr>
          <w:rFonts w:ascii="Times New Roman"/>
          <w:b w:val="false"/>
          <w:i w:val="false"/>
          <w:color w:val="000000"/>
          <w:sz w:val="28"/>
        </w:rPr>
        <w:t>
      4) о лишении родительских прав;</w:t>
      </w:r>
    </w:p>
    <w:bookmarkEnd w:id="368"/>
    <w:bookmarkStart w:name="z376" w:id="369"/>
    <w:p>
      <w:pPr>
        <w:spacing w:after="0"/>
        <w:ind w:left="0"/>
        <w:jc w:val="both"/>
      </w:pPr>
      <w:r>
        <w:rPr>
          <w:rFonts w:ascii="Times New Roman"/>
          <w:b w:val="false"/>
          <w:i w:val="false"/>
          <w:color w:val="000000"/>
          <w:sz w:val="28"/>
        </w:rPr>
        <w:t>
      5) об оспаривании законности нормативного правового акта;</w:t>
      </w:r>
    </w:p>
    <w:bookmarkEnd w:id="369"/>
    <w:bookmarkStart w:name="z377" w:id="370"/>
    <w:p>
      <w:pPr>
        <w:spacing w:after="0"/>
        <w:ind w:left="0"/>
        <w:jc w:val="both"/>
      </w:pPr>
      <w:r>
        <w:rPr>
          <w:rFonts w:ascii="Times New Roman"/>
          <w:b w:val="false"/>
          <w:i w:val="false"/>
          <w:color w:val="000000"/>
          <w:sz w:val="28"/>
        </w:rPr>
        <w:t>
      6) о помещении несовершеннолетнего в специальную организацию образования для детей с девиантным поведением или организацию с особым режимом содержания;</w:t>
      </w:r>
    </w:p>
    <w:bookmarkEnd w:id="370"/>
    <w:bookmarkStart w:name="z378" w:id="371"/>
    <w:p>
      <w:pPr>
        <w:spacing w:after="0"/>
        <w:ind w:left="0"/>
        <w:jc w:val="both"/>
      </w:pPr>
      <w:r>
        <w:rPr>
          <w:rFonts w:ascii="Times New Roman"/>
          <w:b w:val="false"/>
          <w:i w:val="false"/>
          <w:color w:val="000000"/>
          <w:sz w:val="28"/>
        </w:rPr>
        <w:t>
      7) об усыновлении (удочерении) детей, об отмене усыновления ребенка, о признании усыновления недействительным.</w:t>
      </w:r>
    </w:p>
    <w:bookmarkEnd w:id="371"/>
    <w:bookmarkStart w:name="z379" w:id="372"/>
    <w:p>
      <w:pPr>
        <w:spacing w:after="0"/>
        <w:ind w:left="0"/>
        <w:jc w:val="both"/>
      </w:pPr>
      <w:r>
        <w:rPr>
          <w:rFonts w:ascii="Times New Roman"/>
          <w:b w:val="false"/>
          <w:i w:val="false"/>
          <w:color w:val="000000"/>
          <w:sz w:val="28"/>
        </w:rPr>
        <w:t>
      7. Прокуроры вступают в процесс по административным делам:</w:t>
      </w:r>
    </w:p>
    <w:bookmarkEnd w:id="372"/>
    <w:bookmarkStart w:name="z380" w:id="373"/>
    <w:p>
      <w:pPr>
        <w:spacing w:after="0"/>
        <w:ind w:left="0"/>
        <w:jc w:val="both"/>
      </w:pPr>
      <w:r>
        <w:rPr>
          <w:rFonts w:ascii="Times New Roman"/>
          <w:b w:val="false"/>
          <w:i w:val="false"/>
          <w:color w:val="000000"/>
          <w:sz w:val="28"/>
        </w:rPr>
        <w:t>
      1) вытекающим из налоговых, таможенных, бюджетных отношений, отношений в области охраны, восстановления и сохранения окружающей среды, использования и воспроизводства природных ресурсов при осуществлении хозяйственной и иной деятельности, связанной с использованием природных ресурсов и воздействием на окружающую среду;</w:t>
      </w:r>
    </w:p>
    <w:bookmarkEnd w:id="373"/>
    <w:bookmarkStart w:name="z381" w:id="374"/>
    <w:p>
      <w:pPr>
        <w:spacing w:after="0"/>
        <w:ind w:left="0"/>
        <w:jc w:val="both"/>
      </w:pPr>
      <w:r>
        <w:rPr>
          <w:rFonts w:ascii="Times New Roman"/>
          <w:b w:val="false"/>
          <w:i w:val="false"/>
          <w:color w:val="000000"/>
          <w:sz w:val="28"/>
        </w:rPr>
        <w:t>
      2) по административным делам об обжаловании действий (бездействия) государственного судебного исполнителя при исполнении исполнительных документов о взыскании с государства и в доход государства;</w:t>
      </w:r>
    </w:p>
    <w:bookmarkEnd w:id="374"/>
    <w:bookmarkStart w:name="z382" w:id="375"/>
    <w:p>
      <w:pPr>
        <w:spacing w:after="0"/>
        <w:ind w:left="0"/>
        <w:jc w:val="both"/>
      </w:pPr>
      <w:r>
        <w:rPr>
          <w:rFonts w:ascii="Times New Roman"/>
          <w:b w:val="false"/>
          <w:i w:val="false"/>
          <w:color w:val="000000"/>
          <w:sz w:val="28"/>
        </w:rPr>
        <w:t>
      3) связанные с защитой избирательных прав граждан и общественных объединений, участвующих в выборах, республиканском референдуме;</w:t>
      </w:r>
    </w:p>
    <w:bookmarkEnd w:id="375"/>
    <w:bookmarkStart w:name="z383" w:id="376"/>
    <w:p>
      <w:pPr>
        <w:spacing w:after="0"/>
        <w:ind w:left="0"/>
        <w:jc w:val="both"/>
      </w:pPr>
      <w:r>
        <w:rPr>
          <w:rFonts w:ascii="Times New Roman"/>
          <w:b w:val="false"/>
          <w:i w:val="false"/>
          <w:color w:val="000000"/>
          <w:sz w:val="28"/>
        </w:rPr>
        <w:t>
      4) когда административный акт, административное действие (бездействие) может ограничить права, свободы и законные интересы лиц, которые в силу физических, психических и иных обстоятельств не могут самостоятельно осуществлять их защиту или неограниченного круга лиц;</w:t>
      </w:r>
    </w:p>
    <w:bookmarkEnd w:id="376"/>
    <w:bookmarkStart w:name="z384" w:id="377"/>
    <w:p>
      <w:pPr>
        <w:spacing w:after="0"/>
        <w:ind w:left="0"/>
        <w:jc w:val="both"/>
      </w:pPr>
      <w:r>
        <w:rPr>
          <w:rFonts w:ascii="Times New Roman"/>
          <w:b w:val="false"/>
          <w:i w:val="false"/>
          <w:color w:val="000000"/>
          <w:sz w:val="28"/>
        </w:rPr>
        <w:t>
      5) когда необходимость участия прокурора признана судом;</w:t>
      </w:r>
    </w:p>
    <w:bookmarkEnd w:id="377"/>
    <w:bookmarkStart w:name="z385" w:id="378"/>
    <w:p>
      <w:pPr>
        <w:spacing w:after="0"/>
        <w:ind w:left="0"/>
        <w:jc w:val="both"/>
      </w:pPr>
      <w:r>
        <w:rPr>
          <w:rFonts w:ascii="Times New Roman"/>
          <w:b w:val="false"/>
          <w:i w:val="false"/>
          <w:color w:val="000000"/>
          <w:sz w:val="28"/>
        </w:rPr>
        <w:t xml:space="preserve">
      В силу части 3 </w:t>
      </w:r>
      <w:r>
        <w:rPr>
          <w:rFonts w:ascii="Times New Roman"/>
          <w:b w:val="false"/>
          <w:i w:val="false"/>
          <w:color w:val="000000"/>
          <w:sz w:val="28"/>
        </w:rPr>
        <w:t>статьи 1</w:t>
      </w:r>
      <w:r>
        <w:rPr>
          <w:rFonts w:ascii="Times New Roman"/>
          <w:b w:val="false"/>
          <w:i w:val="false"/>
          <w:color w:val="000000"/>
          <w:sz w:val="28"/>
        </w:rPr>
        <w:t xml:space="preserve"> АППК в административном судопроизводстве применяются положения ГПК, если иной порядок не предусмотрен </w:t>
      </w:r>
      <w:r>
        <w:rPr>
          <w:rFonts w:ascii="Times New Roman"/>
          <w:b w:val="false"/>
          <w:i w:val="false"/>
          <w:color w:val="000000"/>
          <w:sz w:val="28"/>
        </w:rPr>
        <w:t>АППК</w:t>
      </w:r>
      <w:r>
        <w:rPr>
          <w:rFonts w:ascii="Times New Roman"/>
          <w:b w:val="false"/>
          <w:i w:val="false"/>
          <w:color w:val="000000"/>
          <w:sz w:val="28"/>
        </w:rPr>
        <w:t>.</w:t>
      </w:r>
    </w:p>
    <w:bookmarkEnd w:id="378"/>
    <w:bookmarkStart w:name="z386" w:id="379"/>
    <w:p>
      <w:pPr>
        <w:spacing w:after="0"/>
        <w:ind w:left="0"/>
        <w:jc w:val="both"/>
      </w:pPr>
      <w:r>
        <w:rPr>
          <w:rFonts w:ascii="Times New Roman"/>
          <w:b w:val="false"/>
          <w:i w:val="false"/>
          <w:color w:val="000000"/>
          <w:sz w:val="28"/>
        </w:rPr>
        <w:t>
      8. Территориальные прокуроры в пределах компетенции обеспечивают по месту своей дислокации участие при рассмотрении гражданских и административных дел в судах первой и апелляционной инстанций, за исключением споров, отнесенных к ведению военных, транспортных и специализированных прокуроров, дислоцированных в месте расположения этих судов.</w:t>
      </w:r>
    </w:p>
    <w:bookmarkEnd w:id="379"/>
    <w:bookmarkStart w:name="z387" w:id="380"/>
    <w:p>
      <w:pPr>
        <w:spacing w:after="0"/>
        <w:ind w:left="0"/>
        <w:jc w:val="both"/>
      </w:pPr>
      <w:r>
        <w:rPr>
          <w:rFonts w:ascii="Times New Roman"/>
          <w:b w:val="false"/>
          <w:i w:val="false"/>
          <w:color w:val="000000"/>
          <w:sz w:val="28"/>
        </w:rPr>
        <w:t>
      Участие при рассмотрении инвестиционных споров возлагается на прокуратуру города Астаны.</w:t>
      </w:r>
    </w:p>
    <w:bookmarkEnd w:id="380"/>
    <w:bookmarkStart w:name="z388" w:id="381"/>
    <w:p>
      <w:pPr>
        <w:spacing w:after="0"/>
        <w:ind w:left="0"/>
        <w:jc w:val="both"/>
      </w:pPr>
      <w:r>
        <w:rPr>
          <w:rFonts w:ascii="Times New Roman"/>
          <w:b w:val="false"/>
          <w:i w:val="false"/>
          <w:color w:val="000000"/>
          <w:sz w:val="28"/>
        </w:rPr>
        <w:t>
      Военные прокуроры в пределах компетенции обеспечивают по месту своей дислокации участие при рассмотрении военными судами гражданских и административных дел, перечисленных в пунктах 6, 7 настоящей Инструкции.</w:t>
      </w:r>
    </w:p>
    <w:bookmarkEnd w:id="381"/>
    <w:bookmarkStart w:name="z389" w:id="382"/>
    <w:p>
      <w:pPr>
        <w:spacing w:after="0"/>
        <w:ind w:left="0"/>
        <w:jc w:val="both"/>
      </w:pPr>
      <w:r>
        <w:rPr>
          <w:rFonts w:ascii="Times New Roman"/>
          <w:b w:val="false"/>
          <w:i w:val="false"/>
          <w:color w:val="000000"/>
          <w:sz w:val="28"/>
        </w:rPr>
        <w:t>
      Транспортные прокуроры в пределах компетенции обеспечивают по месту своей дислокации участие при рассмотрении судами первой и апелляционной инстанций гражданских и административных дел (за исключением дел подсудных специализированным межрайонным экономическим судам и рассматриваемых специализированным межрайонным административным судом), предусмотренных пунктами 6, 7 настоящей Инструкции, по которым предметом спора являются объекты транспортной инфраструктуры либо в качестве одной из сторон выступают организации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 а также государственные органы, реализующие полномочия по отношению к названным объектам и субъектам, и органы транспортной прокуратуры.</w:t>
      </w:r>
    </w:p>
    <w:bookmarkEnd w:id="382"/>
    <w:bookmarkStart w:name="z390" w:id="383"/>
    <w:p>
      <w:pPr>
        <w:spacing w:after="0"/>
        <w:ind w:left="0"/>
        <w:jc w:val="both"/>
      </w:pPr>
      <w:r>
        <w:rPr>
          <w:rFonts w:ascii="Times New Roman"/>
          <w:b w:val="false"/>
          <w:i w:val="false"/>
          <w:color w:val="000000"/>
          <w:sz w:val="28"/>
        </w:rPr>
        <w:t>
      Специализированные природоохранные прокуроры в пределах компетенции обеспечивают по месту своей дислокации участие при рассмотрении судами гражданских и административных дел, по которым они выступают в качестве истца, ответчика либо третьего лица.</w:t>
      </w:r>
    </w:p>
    <w:bookmarkEnd w:id="383"/>
    <w:bookmarkStart w:name="z391" w:id="384"/>
    <w:p>
      <w:pPr>
        <w:spacing w:after="0"/>
        <w:ind w:left="0"/>
        <w:jc w:val="both"/>
      </w:pPr>
      <w:r>
        <w:rPr>
          <w:rFonts w:ascii="Times New Roman"/>
          <w:b w:val="false"/>
          <w:i w:val="false"/>
          <w:color w:val="000000"/>
          <w:sz w:val="28"/>
        </w:rPr>
        <w:t>
      Территориальные прокуроры обеспечивают своевременное и надлежащее извещение военных, транспортных, специализированных прокуроров в случае принятия судом к производству дела, отнесенного Инструкцией к ведению военных, транспортных, специализированных прокуроров, дислоцированных по месту расположения этих судов.</w:t>
      </w:r>
    </w:p>
    <w:bookmarkEnd w:id="384"/>
    <w:bookmarkStart w:name="z392" w:id="385"/>
    <w:p>
      <w:pPr>
        <w:spacing w:after="0"/>
        <w:ind w:left="0"/>
        <w:jc w:val="both"/>
      </w:pPr>
      <w:r>
        <w:rPr>
          <w:rFonts w:ascii="Times New Roman"/>
          <w:b w:val="false"/>
          <w:i w:val="false"/>
          <w:color w:val="000000"/>
          <w:sz w:val="28"/>
        </w:rPr>
        <w:t>
      Военные, транспортные и специализированные прокуроры осуществляют мониторинг всех назначенных к рассмотрению и рассмотренных дел с использованием официального сайта суда.</w:t>
      </w:r>
    </w:p>
    <w:bookmarkEnd w:id="385"/>
    <w:bookmarkStart w:name="z393" w:id="386"/>
    <w:p>
      <w:pPr>
        <w:spacing w:after="0"/>
        <w:ind w:left="0"/>
        <w:jc w:val="both"/>
      </w:pPr>
      <w:r>
        <w:rPr>
          <w:rFonts w:ascii="Times New Roman"/>
          <w:b w:val="false"/>
          <w:i w:val="false"/>
          <w:color w:val="000000"/>
          <w:sz w:val="28"/>
        </w:rPr>
        <w:t>
      В случае отсутствия военной, транспортной, специализированной прокуратуры в месте расположения суда, в котором назначено к рассмотрению отнесенное к ее ведению дело, либо неизвещения об этом военного, транспортного или специализированного прокурора, участие в судах и последующая проверка законности судебных актов возлагается на соответствующего территориального прокурора. О результатах рассмотрения дела участвующий прокурор информирует соответствующую военную, транспортную или специализированную прокуратуру.</w:t>
      </w:r>
    </w:p>
    <w:bookmarkEnd w:id="386"/>
    <w:bookmarkStart w:name="z394" w:id="387"/>
    <w:p>
      <w:pPr>
        <w:spacing w:after="0"/>
        <w:ind w:left="0"/>
        <w:jc w:val="both"/>
      </w:pPr>
      <w:r>
        <w:rPr>
          <w:rFonts w:ascii="Times New Roman"/>
          <w:b w:val="false"/>
          <w:i w:val="false"/>
          <w:color w:val="000000"/>
          <w:sz w:val="28"/>
        </w:rPr>
        <w:t>
      Также военный, транспортный, специализированный прокурор должен быть уведомлен о принятых судами решениях по делу, рассмотренному с участием территориального прокурора в соответствии с компетенцией, но затрагивающему интересы поднадзорных военным, транспортным или специализированным прокурорам организаций.</w:t>
      </w:r>
    </w:p>
    <w:bookmarkEnd w:id="387"/>
    <w:bookmarkStart w:name="z395" w:id="388"/>
    <w:p>
      <w:pPr>
        <w:spacing w:after="0"/>
        <w:ind w:left="0"/>
        <w:jc w:val="both"/>
      </w:pPr>
      <w:r>
        <w:rPr>
          <w:rFonts w:ascii="Times New Roman"/>
          <w:b w:val="false"/>
          <w:i w:val="false"/>
          <w:color w:val="000000"/>
          <w:sz w:val="28"/>
        </w:rPr>
        <w:t>
      Участие в специализированных межрайонных экономических судах и в специализированных межрайонных административных судах обеспечивают прокуроры соответствующих подразделений прокуратур областей и приравненных к ним (городов Астаны, Алматы и Шымкент).</w:t>
      </w:r>
    </w:p>
    <w:bookmarkEnd w:id="388"/>
    <w:bookmarkStart w:name="z396" w:id="389"/>
    <w:p>
      <w:pPr>
        <w:spacing w:after="0"/>
        <w:ind w:left="0"/>
        <w:jc w:val="both"/>
      </w:pPr>
      <w:r>
        <w:rPr>
          <w:rFonts w:ascii="Times New Roman"/>
          <w:b w:val="false"/>
          <w:i w:val="false"/>
          <w:color w:val="000000"/>
          <w:sz w:val="28"/>
        </w:rPr>
        <w:t>
      В случае отсутствия областной и приравненной к ней прокуратуры в месте расположения указанных судов участие обеспечивают прокуроры, дислоцированные по месту расположения этих судов.</w:t>
      </w:r>
    </w:p>
    <w:bookmarkEnd w:id="389"/>
    <w:bookmarkStart w:name="z397" w:id="390"/>
    <w:p>
      <w:pPr>
        <w:spacing w:after="0"/>
        <w:ind w:left="0"/>
        <w:jc w:val="both"/>
      </w:pPr>
      <w:r>
        <w:rPr>
          <w:rFonts w:ascii="Times New Roman"/>
          <w:b w:val="false"/>
          <w:i w:val="false"/>
          <w:color w:val="000000"/>
          <w:sz w:val="28"/>
        </w:rPr>
        <w:t>
      В специализированном межрайонном экономическом суде, в специализированном межрайонном административном суде города Астаны и в суде города Астаны по делам, подведомственным транспортным прокурорам, участие обеспечивает Главная транспортная прокуратура.</w:t>
      </w:r>
    </w:p>
    <w:bookmarkEnd w:id="390"/>
    <w:bookmarkStart w:name="z398" w:id="391"/>
    <w:p>
      <w:pPr>
        <w:spacing w:after="0"/>
        <w:ind w:left="0"/>
        <w:jc w:val="both"/>
      </w:pPr>
      <w:r>
        <w:rPr>
          <w:rFonts w:ascii="Times New Roman"/>
          <w:b w:val="false"/>
          <w:i w:val="false"/>
          <w:color w:val="000000"/>
          <w:sz w:val="28"/>
        </w:rPr>
        <w:t>
      В специализированном межрайонном экономическом суде, в специализированном межрайонном административном суде города Астаны и в суде города Астаны по делам, затрагивающим интересы Вооруженных Сил, других войск и воинских формирований, объекты (субъекты) оборонной промышленности, в том числе связанным с содержанием указанных объектов (субъектов), по спорам об обороте вооружения и военной техники, участие обеспечивает Главная военная прокуратура.</w:t>
      </w:r>
    </w:p>
    <w:bookmarkEnd w:id="391"/>
    <w:bookmarkStart w:name="z399" w:id="392"/>
    <w:p>
      <w:pPr>
        <w:spacing w:after="0"/>
        <w:ind w:left="0"/>
        <w:jc w:val="both"/>
      </w:pPr>
      <w:r>
        <w:rPr>
          <w:rFonts w:ascii="Times New Roman"/>
          <w:b w:val="false"/>
          <w:i w:val="false"/>
          <w:color w:val="000000"/>
          <w:sz w:val="28"/>
        </w:rPr>
        <w:t>
      Обеспечение участия в специализированных межрайонных судах по делам несовершеннолетних возлагается на прокуроров, дислоцированных по месту расположения данных судов.</w:t>
      </w:r>
    </w:p>
    <w:bookmarkEnd w:id="392"/>
    <w:bookmarkStart w:name="z400" w:id="393"/>
    <w:p>
      <w:pPr>
        <w:spacing w:after="0"/>
        <w:ind w:left="0"/>
        <w:jc w:val="both"/>
      </w:pPr>
      <w:r>
        <w:rPr>
          <w:rFonts w:ascii="Times New Roman"/>
          <w:b w:val="false"/>
          <w:i w:val="false"/>
          <w:color w:val="000000"/>
          <w:sz w:val="28"/>
        </w:rPr>
        <w:t>
      9. Сотрудники Генеральной прокуратуры участвуют в рассмотрении Верховным Судом Республики Казахстан (далее – Верховный Суд) по первой инстанции дел об оспаривании решений и действий (бездействия) Центральной избирательной комиссии Республики Казахстан, Центральной комиссии референдума.</w:t>
      </w:r>
    </w:p>
    <w:bookmarkEnd w:id="393"/>
    <w:bookmarkStart w:name="z401" w:id="394"/>
    <w:p>
      <w:pPr>
        <w:spacing w:after="0"/>
        <w:ind w:left="0"/>
        <w:jc w:val="both"/>
      </w:pPr>
      <w:r>
        <w:rPr>
          <w:rFonts w:ascii="Times New Roman"/>
          <w:b w:val="false"/>
          <w:i w:val="false"/>
          <w:color w:val="000000"/>
          <w:sz w:val="28"/>
        </w:rPr>
        <w:t xml:space="preserve">
      Участие по делам, предусмотренных пунктами 6 и 7 настоящей Инструкции, рассматриваемых Верховным Судом в кассационном порядке, по поручению Генерального Прокурора обеспечивается подчиненными прокурорами. </w:t>
      </w:r>
    </w:p>
    <w:bookmarkEnd w:id="394"/>
    <w:bookmarkStart w:name="z402" w:id="395"/>
    <w:p>
      <w:pPr>
        <w:spacing w:after="0"/>
        <w:ind w:left="0"/>
        <w:jc w:val="both"/>
      </w:pPr>
      <w:r>
        <w:rPr>
          <w:rFonts w:ascii="Times New Roman"/>
          <w:b w:val="false"/>
          <w:i w:val="false"/>
          <w:color w:val="000000"/>
          <w:sz w:val="28"/>
        </w:rPr>
        <w:t>
      10. По делам, возбужденным по искам и заявлениям прокуроров, а также делам, в которых в качестве ответчика выступает орган прокуратуры, участие в судах в качестве представителей прокуратуры обеспечивают сотрудники соответствующих прокуратур (подразделений).</w:t>
      </w:r>
    </w:p>
    <w:bookmarkEnd w:id="395"/>
    <w:bookmarkStart w:name="z403" w:id="396"/>
    <w:p>
      <w:pPr>
        <w:spacing w:after="0"/>
        <w:ind w:left="0"/>
        <w:jc w:val="both"/>
      </w:pPr>
      <w:r>
        <w:rPr>
          <w:rFonts w:ascii="Times New Roman"/>
          <w:b w:val="false"/>
          <w:i w:val="false"/>
          <w:color w:val="000000"/>
          <w:sz w:val="28"/>
        </w:rPr>
        <w:t>
      Участие при рассмотрении исков, внесенных вышестоящими прокурорами, при необходимости поручается нижестоящим прокурорам.</w:t>
      </w:r>
    </w:p>
    <w:bookmarkEnd w:id="396"/>
    <w:bookmarkStart w:name="z404" w:id="397"/>
    <w:p>
      <w:pPr>
        <w:spacing w:after="0"/>
        <w:ind w:left="0"/>
        <w:jc w:val="both"/>
      </w:pPr>
      <w:r>
        <w:rPr>
          <w:rFonts w:ascii="Times New Roman"/>
          <w:b w:val="false"/>
          <w:i w:val="false"/>
          <w:color w:val="000000"/>
          <w:sz w:val="28"/>
        </w:rPr>
        <w:t>
      По доверенности прокурора, предъявившего иск, в судах первой, апелляционной и кассационной инстанций могут участвовать прокуроры, дислоцирующиеся по месту рассмотрения иска.</w:t>
      </w:r>
    </w:p>
    <w:bookmarkEnd w:id="397"/>
    <w:bookmarkStart w:name="z405" w:id="398"/>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статьи 72</w:t>
      </w:r>
      <w:r>
        <w:rPr>
          <w:rFonts w:ascii="Times New Roman"/>
          <w:b w:val="false"/>
          <w:i w:val="false"/>
          <w:color w:val="000000"/>
          <w:sz w:val="28"/>
        </w:rPr>
        <w:t xml:space="preserve"> ГПК прокурор, представляющий интересы органов прокуратуры в рассматриваемом судом споре в качестве истца или ответчика, представляет суду доказательства, необходимые для правильного разрешения дела. В целях реального исполнения судебных актов по искам (заявлениям) прокуроров в необходимых случаях своевременно ставить перед судом вопрос о принятии обеспечительных мер, если такие ходатайства не были заявлены на стадии их предъявления.</w:t>
      </w:r>
    </w:p>
    <w:bookmarkEnd w:id="398"/>
    <w:bookmarkStart w:name="z406" w:id="399"/>
    <w:p>
      <w:pPr>
        <w:spacing w:after="0"/>
        <w:ind w:left="0"/>
        <w:jc w:val="both"/>
      </w:pPr>
      <w:r>
        <w:rPr>
          <w:rFonts w:ascii="Times New Roman"/>
          <w:b w:val="false"/>
          <w:i w:val="false"/>
          <w:color w:val="000000"/>
          <w:sz w:val="28"/>
        </w:rPr>
        <w:t>
      Обеспечение состязательности в процессе и обжалование незаконных судебных актов по делам указанной категории возлагается на этих сотрудников.</w:t>
      </w:r>
    </w:p>
    <w:bookmarkEnd w:id="399"/>
    <w:bookmarkStart w:name="z407" w:id="400"/>
    <w:p>
      <w:pPr>
        <w:spacing w:after="0"/>
        <w:ind w:left="0"/>
        <w:jc w:val="both"/>
      </w:pPr>
      <w:r>
        <w:rPr>
          <w:rFonts w:ascii="Times New Roman"/>
          <w:b w:val="false"/>
          <w:i w:val="false"/>
          <w:color w:val="000000"/>
          <w:sz w:val="28"/>
        </w:rPr>
        <w:t>
      По делу возбужденному по инициативе прокурора, а также по спору, где в качестве ответчика выступает орган прокуратуры, заключение прокурора по существу дела в целом после судебных прений не требуется, ходатайство не подается, в случае несогласия с состоявшимися судебными актами прокурор вправе подать апелляционную, кассационную жалобу, ходатайство о пересмотре судебного акта в кассационном порядке.</w:t>
      </w:r>
    </w:p>
    <w:bookmarkEnd w:id="400"/>
    <w:bookmarkStart w:name="z408" w:id="401"/>
    <w:p>
      <w:pPr>
        <w:spacing w:after="0"/>
        <w:ind w:left="0"/>
        <w:jc w:val="both"/>
      </w:pPr>
      <w:r>
        <w:rPr>
          <w:rFonts w:ascii="Times New Roman"/>
          <w:b w:val="false"/>
          <w:i w:val="false"/>
          <w:color w:val="000000"/>
          <w:sz w:val="28"/>
        </w:rPr>
        <w:t xml:space="preserve">
      Согласования апелляционных, кассационных жалоб, ходатайства о пересмотре судебного акта в кассационном порядке с вышестоящей прокуратурой осуществляется в порядке, определенном частью 2 </w:t>
      </w:r>
      <w:r>
        <w:rPr>
          <w:rFonts w:ascii="Times New Roman"/>
          <w:b w:val="false"/>
          <w:i w:val="false"/>
          <w:color w:val="000000"/>
          <w:sz w:val="28"/>
        </w:rPr>
        <w:t>статьи 401</w:t>
      </w:r>
      <w:r>
        <w:rPr>
          <w:rFonts w:ascii="Times New Roman"/>
          <w:b w:val="false"/>
          <w:i w:val="false"/>
          <w:color w:val="000000"/>
          <w:sz w:val="28"/>
        </w:rPr>
        <w:t xml:space="preserve">, частью 1-1 </w:t>
      </w:r>
      <w:r>
        <w:rPr>
          <w:rFonts w:ascii="Times New Roman"/>
          <w:b w:val="false"/>
          <w:i w:val="false"/>
          <w:color w:val="000000"/>
          <w:sz w:val="28"/>
        </w:rPr>
        <w:t>статьи 435</w:t>
      </w:r>
      <w:r>
        <w:rPr>
          <w:rFonts w:ascii="Times New Roman"/>
          <w:b w:val="false"/>
          <w:i w:val="false"/>
          <w:color w:val="000000"/>
          <w:sz w:val="28"/>
        </w:rPr>
        <w:t xml:space="preserve"> ГПК, </w:t>
      </w:r>
      <w:r>
        <w:rPr>
          <w:rFonts w:ascii="Times New Roman"/>
          <w:b w:val="false"/>
          <w:i w:val="false"/>
          <w:color w:val="000000"/>
          <w:sz w:val="28"/>
        </w:rPr>
        <w:t>пунктом 8</w:t>
      </w:r>
      <w:r>
        <w:rPr>
          <w:rFonts w:ascii="Times New Roman"/>
          <w:b w:val="false"/>
          <w:i w:val="false"/>
          <w:color w:val="000000"/>
          <w:sz w:val="28"/>
        </w:rPr>
        <w:t xml:space="preserve"> Типового положения о юридических службах государственных органов Республики Казахстан, утвержденного постановлением Правительства Республики Казахстан от 9 ноября 2006 года № 1072.</w:t>
      </w:r>
    </w:p>
    <w:bookmarkEnd w:id="401"/>
    <w:bookmarkStart w:name="z409" w:id="402"/>
    <w:p>
      <w:pPr>
        <w:spacing w:after="0"/>
        <w:ind w:left="0"/>
        <w:jc w:val="both"/>
      </w:pPr>
      <w:r>
        <w:rPr>
          <w:rFonts w:ascii="Times New Roman"/>
          <w:b w:val="false"/>
          <w:i w:val="false"/>
          <w:color w:val="000000"/>
          <w:sz w:val="28"/>
        </w:rPr>
        <w:t>
      При этом ходатайство о согласовании апелляционной, кассационной жалобы рассматривается тем подразделением, по чьей инициативе внесено заявление (иск) либо к чьей компетенции относится рассматриваемый спор.</w:t>
      </w:r>
    </w:p>
    <w:bookmarkEnd w:id="402"/>
    <w:bookmarkStart w:name="z410" w:id="403"/>
    <w:p>
      <w:pPr>
        <w:spacing w:after="0"/>
        <w:ind w:left="0"/>
        <w:jc w:val="both"/>
      </w:pPr>
      <w:r>
        <w:rPr>
          <w:rFonts w:ascii="Times New Roman"/>
          <w:b w:val="false"/>
          <w:i w:val="false"/>
          <w:color w:val="000000"/>
          <w:sz w:val="28"/>
        </w:rPr>
        <w:t>
      Ходатайство о принесении кассационного протеста по таким гражданским делам подается в Генеральную прокуратуру только в случае отказа судьей Верховного Суда в передаче ходатайства для рассмотрения в судебном заседании кассационной инстанции.</w:t>
      </w:r>
    </w:p>
    <w:bookmarkEnd w:id="403"/>
    <w:bookmarkStart w:name="z411" w:id="404"/>
    <w:p>
      <w:pPr>
        <w:spacing w:after="0"/>
        <w:ind w:left="0"/>
        <w:jc w:val="both"/>
      </w:pPr>
      <w:r>
        <w:rPr>
          <w:rFonts w:ascii="Times New Roman"/>
          <w:b w:val="false"/>
          <w:i w:val="false"/>
          <w:color w:val="000000"/>
          <w:sz w:val="28"/>
        </w:rPr>
        <w:t>
      По административным делам - только после рассмотрения кассационной жалобы Верховным Судом.</w:t>
      </w:r>
    </w:p>
    <w:bookmarkEnd w:id="404"/>
    <w:bookmarkStart w:name="z412" w:id="405"/>
    <w:p>
      <w:pPr>
        <w:spacing w:after="0"/>
        <w:ind w:left="0"/>
        <w:jc w:val="both"/>
      </w:pPr>
      <w:r>
        <w:rPr>
          <w:rFonts w:ascii="Times New Roman"/>
          <w:b w:val="false"/>
          <w:i w:val="false"/>
          <w:color w:val="000000"/>
          <w:sz w:val="28"/>
        </w:rPr>
        <w:t>
      Прокуратуры областей незамедлительно уведомляют Генеральную прокуратуру о поступлении в суд иска (заявления) к органам прокуратуры, принятом процессуальном решении, поступивших жалобах, результатах пересмотра судебных актов с приложением копии иска (заявления) и других материалов.</w:t>
      </w:r>
    </w:p>
    <w:bookmarkEnd w:id="405"/>
    <w:bookmarkStart w:name="z413" w:id="406"/>
    <w:p>
      <w:pPr>
        <w:spacing w:after="0"/>
        <w:ind w:left="0"/>
        <w:jc w:val="both"/>
      </w:pPr>
      <w:r>
        <w:rPr>
          <w:rFonts w:ascii="Times New Roman"/>
          <w:b w:val="false"/>
          <w:i w:val="false"/>
          <w:color w:val="000000"/>
          <w:sz w:val="28"/>
        </w:rPr>
        <w:t>
      11. Прокурор, не являющийся стороной по делу и вступивший в процесс по делам, предусмотренным в пунктах 6, 7 Инструкции, после судебных прений дает заключение по существу дела в целом.</w:t>
      </w:r>
    </w:p>
    <w:bookmarkEnd w:id="406"/>
    <w:bookmarkStart w:name="z414" w:id="407"/>
    <w:p>
      <w:pPr>
        <w:spacing w:after="0"/>
        <w:ind w:left="0"/>
        <w:jc w:val="both"/>
      </w:pPr>
      <w:r>
        <w:rPr>
          <w:rFonts w:ascii="Times New Roman"/>
          <w:b w:val="false"/>
          <w:i w:val="false"/>
          <w:color w:val="000000"/>
          <w:sz w:val="28"/>
        </w:rPr>
        <w:t>
      На всех стадиях гражданского и административного судопроизводства прокуроры определяют свою позицию в строгом соответствии с требованиями законодательства Республики Казахстан, материалами дел, последовательно отстаивают ее, руководствуются принципами законности, равенства юридических лиц и граждан перед законом и судом, состязательности и равноправия сторон.</w:t>
      </w:r>
    </w:p>
    <w:bookmarkEnd w:id="407"/>
    <w:bookmarkStart w:name="z415" w:id="408"/>
    <w:p>
      <w:pPr>
        <w:spacing w:after="0"/>
        <w:ind w:left="0"/>
        <w:jc w:val="both"/>
      </w:pPr>
      <w:r>
        <w:rPr>
          <w:rFonts w:ascii="Times New Roman"/>
          <w:b w:val="false"/>
          <w:i w:val="false"/>
          <w:color w:val="000000"/>
          <w:sz w:val="28"/>
        </w:rPr>
        <w:t>
      Результаты ознакомления с материалами дела на всех стадиях гражданского и административного процесса участвующий прокурор предварительно докладывает соответствующему вышестоящему прокурору или курирующему заместителю для утверждения последними заключения.</w:t>
      </w:r>
    </w:p>
    <w:bookmarkEnd w:id="408"/>
    <w:bookmarkStart w:name="z416" w:id="409"/>
    <w:p>
      <w:pPr>
        <w:spacing w:after="0"/>
        <w:ind w:left="0"/>
        <w:jc w:val="both"/>
      </w:pPr>
      <w:r>
        <w:rPr>
          <w:rFonts w:ascii="Times New Roman"/>
          <w:b w:val="false"/>
          <w:i w:val="false"/>
          <w:color w:val="000000"/>
          <w:sz w:val="28"/>
        </w:rPr>
        <w:t>
      Заключение прокурора составляется в письменном виде, в нем указываются:</w:t>
      </w:r>
    </w:p>
    <w:bookmarkEnd w:id="409"/>
    <w:bookmarkStart w:name="z417" w:id="410"/>
    <w:p>
      <w:pPr>
        <w:spacing w:after="0"/>
        <w:ind w:left="0"/>
        <w:jc w:val="both"/>
      </w:pPr>
      <w:r>
        <w:rPr>
          <w:rFonts w:ascii="Times New Roman"/>
          <w:b w:val="false"/>
          <w:i w:val="false"/>
          <w:color w:val="000000"/>
          <w:sz w:val="28"/>
        </w:rPr>
        <w:t>
      наименование дела;</w:t>
      </w:r>
    </w:p>
    <w:bookmarkEnd w:id="410"/>
    <w:bookmarkStart w:name="z418" w:id="411"/>
    <w:p>
      <w:pPr>
        <w:spacing w:after="0"/>
        <w:ind w:left="0"/>
        <w:jc w:val="both"/>
      </w:pPr>
      <w:r>
        <w:rPr>
          <w:rFonts w:ascii="Times New Roman"/>
          <w:b w:val="false"/>
          <w:i w:val="false"/>
          <w:color w:val="000000"/>
          <w:sz w:val="28"/>
        </w:rPr>
        <w:t>
      стороны;</w:t>
      </w:r>
    </w:p>
    <w:bookmarkEnd w:id="411"/>
    <w:bookmarkStart w:name="z419" w:id="412"/>
    <w:p>
      <w:pPr>
        <w:spacing w:after="0"/>
        <w:ind w:left="0"/>
        <w:jc w:val="both"/>
      </w:pPr>
      <w:r>
        <w:rPr>
          <w:rFonts w:ascii="Times New Roman"/>
          <w:b w:val="false"/>
          <w:i w:val="false"/>
          <w:color w:val="000000"/>
          <w:sz w:val="28"/>
        </w:rPr>
        <w:t>
      суть заявленных требований;</w:t>
      </w:r>
    </w:p>
    <w:bookmarkEnd w:id="412"/>
    <w:bookmarkStart w:name="z420" w:id="413"/>
    <w:p>
      <w:pPr>
        <w:spacing w:after="0"/>
        <w:ind w:left="0"/>
        <w:jc w:val="both"/>
      </w:pPr>
      <w:r>
        <w:rPr>
          <w:rFonts w:ascii="Times New Roman"/>
          <w:b w:val="false"/>
          <w:i w:val="false"/>
          <w:color w:val="000000"/>
          <w:sz w:val="28"/>
        </w:rPr>
        <w:t>
      обстоятельства, на которые ссылаются стороны;</w:t>
      </w:r>
    </w:p>
    <w:bookmarkEnd w:id="413"/>
    <w:bookmarkStart w:name="z421" w:id="414"/>
    <w:p>
      <w:pPr>
        <w:spacing w:after="0"/>
        <w:ind w:left="0"/>
        <w:jc w:val="both"/>
      </w:pPr>
      <w:r>
        <w:rPr>
          <w:rFonts w:ascii="Times New Roman"/>
          <w:b w:val="false"/>
          <w:i w:val="false"/>
          <w:color w:val="000000"/>
          <w:sz w:val="28"/>
        </w:rPr>
        <w:t>
      мнение прокурора о представленных сторонами доказательствах с точки зрения их относимости, допустимости, достоверности и достаточности;</w:t>
      </w:r>
    </w:p>
    <w:bookmarkEnd w:id="414"/>
    <w:bookmarkStart w:name="z422" w:id="415"/>
    <w:p>
      <w:pPr>
        <w:spacing w:after="0"/>
        <w:ind w:left="0"/>
        <w:jc w:val="both"/>
      </w:pPr>
      <w:r>
        <w:rPr>
          <w:rFonts w:ascii="Times New Roman"/>
          <w:b w:val="false"/>
          <w:i w:val="false"/>
          <w:color w:val="000000"/>
          <w:sz w:val="28"/>
        </w:rPr>
        <w:t>
      нормы материального и процессуального права, подлежащие применению;</w:t>
      </w:r>
    </w:p>
    <w:bookmarkEnd w:id="415"/>
    <w:bookmarkStart w:name="z423" w:id="416"/>
    <w:p>
      <w:pPr>
        <w:spacing w:after="0"/>
        <w:ind w:left="0"/>
        <w:jc w:val="both"/>
      </w:pPr>
      <w:r>
        <w:rPr>
          <w:rFonts w:ascii="Times New Roman"/>
          <w:b w:val="false"/>
          <w:i w:val="false"/>
          <w:color w:val="000000"/>
          <w:sz w:val="28"/>
        </w:rPr>
        <w:t>
      выводы прокурора по существу заявленных требований, распределению судебных расходов.</w:t>
      </w:r>
    </w:p>
    <w:bookmarkEnd w:id="416"/>
    <w:bookmarkStart w:name="z424" w:id="417"/>
    <w:p>
      <w:pPr>
        <w:spacing w:after="0"/>
        <w:ind w:left="0"/>
        <w:jc w:val="both"/>
      </w:pPr>
      <w:r>
        <w:rPr>
          <w:rFonts w:ascii="Times New Roman"/>
          <w:b w:val="false"/>
          <w:i w:val="false"/>
          <w:color w:val="000000"/>
          <w:sz w:val="28"/>
        </w:rPr>
        <w:t>
      В заключении по делу, подлежащему пересмотру в судах апелляционной, кассационной инстанциях, также указываются:</w:t>
      </w:r>
    </w:p>
    <w:bookmarkEnd w:id="417"/>
    <w:bookmarkStart w:name="z425" w:id="418"/>
    <w:p>
      <w:pPr>
        <w:spacing w:after="0"/>
        <w:ind w:left="0"/>
        <w:jc w:val="both"/>
      </w:pPr>
      <w:r>
        <w:rPr>
          <w:rFonts w:ascii="Times New Roman"/>
          <w:b w:val="false"/>
          <w:i w:val="false"/>
          <w:color w:val="000000"/>
          <w:sz w:val="28"/>
        </w:rPr>
        <w:t>
      судья (докладчик, состав коллегии), краткое содержание судебных актов, подлежащих пересмотру, позиции суда;</w:t>
      </w:r>
    </w:p>
    <w:bookmarkEnd w:id="418"/>
    <w:bookmarkStart w:name="z426" w:id="419"/>
    <w:p>
      <w:pPr>
        <w:spacing w:after="0"/>
        <w:ind w:left="0"/>
        <w:jc w:val="both"/>
      </w:pPr>
      <w:r>
        <w:rPr>
          <w:rFonts w:ascii="Times New Roman"/>
          <w:b w:val="false"/>
          <w:i w:val="false"/>
          <w:color w:val="000000"/>
          <w:sz w:val="28"/>
        </w:rPr>
        <w:t>
      прокурор, участвовавший в рассмотрении дела в суде первой инстанции, краткое содержание его заключения;</w:t>
      </w:r>
    </w:p>
    <w:bookmarkEnd w:id="419"/>
    <w:bookmarkStart w:name="z427" w:id="420"/>
    <w:p>
      <w:pPr>
        <w:spacing w:after="0"/>
        <w:ind w:left="0"/>
        <w:jc w:val="both"/>
      </w:pPr>
      <w:r>
        <w:rPr>
          <w:rFonts w:ascii="Times New Roman"/>
          <w:b w:val="false"/>
          <w:i w:val="false"/>
          <w:color w:val="000000"/>
          <w:sz w:val="28"/>
        </w:rPr>
        <w:t>
      доводы жалобы (ходатайства);</w:t>
      </w:r>
    </w:p>
    <w:bookmarkEnd w:id="420"/>
    <w:bookmarkStart w:name="z428" w:id="421"/>
    <w:p>
      <w:pPr>
        <w:spacing w:after="0"/>
        <w:ind w:left="0"/>
        <w:jc w:val="both"/>
      </w:pPr>
      <w:r>
        <w:rPr>
          <w:rFonts w:ascii="Times New Roman"/>
          <w:b w:val="false"/>
          <w:i w:val="false"/>
          <w:color w:val="000000"/>
          <w:sz w:val="28"/>
        </w:rPr>
        <w:t>
      результаты изучения дела;</w:t>
      </w:r>
    </w:p>
    <w:bookmarkEnd w:id="421"/>
    <w:bookmarkStart w:name="z429" w:id="422"/>
    <w:p>
      <w:pPr>
        <w:spacing w:after="0"/>
        <w:ind w:left="0"/>
        <w:jc w:val="both"/>
      </w:pPr>
      <w:r>
        <w:rPr>
          <w:rFonts w:ascii="Times New Roman"/>
          <w:b w:val="false"/>
          <w:i w:val="false"/>
          <w:color w:val="000000"/>
          <w:sz w:val="28"/>
        </w:rPr>
        <w:t>
      выводы об обоснованности жалобы (ходатайства).</w:t>
      </w:r>
    </w:p>
    <w:bookmarkEnd w:id="422"/>
    <w:bookmarkStart w:name="z430" w:id="423"/>
    <w:p>
      <w:pPr>
        <w:spacing w:after="0"/>
        <w:ind w:left="0"/>
        <w:jc w:val="both"/>
      </w:pPr>
      <w:r>
        <w:rPr>
          <w:rFonts w:ascii="Times New Roman"/>
          <w:b w:val="false"/>
          <w:i w:val="false"/>
          <w:color w:val="000000"/>
          <w:sz w:val="28"/>
        </w:rPr>
        <w:t>
      Заключения по гражданским и административным делам, по которым судебные акты вступили в законную силу, назначенным к рассмотрению Верховным Судом в кассационном порядке, утверждаются заместителем Генерального Прокурора.</w:t>
      </w:r>
    </w:p>
    <w:bookmarkEnd w:id="423"/>
    <w:bookmarkStart w:name="z431" w:id="424"/>
    <w:p>
      <w:pPr>
        <w:spacing w:after="0"/>
        <w:ind w:left="0"/>
        <w:jc w:val="both"/>
      </w:pPr>
      <w:r>
        <w:rPr>
          <w:rFonts w:ascii="Times New Roman"/>
          <w:b w:val="false"/>
          <w:i w:val="false"/>
          <w:color w:val="000000"/>
          <w:sz w:val="28"/>
        </w:rPr>
        <w:t>
      Заключения по административным делам, по которым судебные акты не вступили в законную силу, назначенным к рассмотрению Верховным Судом в кассационном порядке, утверждаются руководителем самостоятельного структурного подразделения Генеральной прокуратуры.</w:t>
      </w:r>
    </w:p>
    <w:bookmarkEnd w:id="424"/>
    <w:bookmarkStart w:name="z432" w:id="425"/>
    <w:p>
      <w:pPr>
        <w:spacing w:after="0"/>
        <w:ind w:left="0"/>
        <w:jc w:val="both"/>
      </w:pPr>
      <w:r>
        <w:rPr>
          <w:rFonts w:ascii="Times New Roman"/>
          <w:b w:val="false"/>
          <w:i w:val="false"/>
          <w:color w:val="000000"/>
          <w:sz w:val="28"/>
        </w:rPr>
        <w:t xml:space="preserve">
      Исходя из части 1 </w:t>
      </w:r>
      <w:r>
        <w:rPr>
          <w:rFonts w:ascii="Times New Roman"/>
          <w:b w:val="false"/>
          <w:i w:val="false"/>
          <w:color w:val="000000"/>
          <w:sz w:val="28"/>
        </w:rPr>
        <w:t>статьи 73</w:t>
      </w:r>
      <w:r>
        <w:rPr>
          <w:rFonts w:ascii="Times New Roman"/>
          <w:b w:val="false"/>
          <w:i w:val="false"/>
          <w:color w:val="000000"/>
          <w:sz w:val="28"/>
        </w:rPr>
        <w:t xml:space="preserve"> ГПК, непредставление суду первой инстанции имеющихся у стороны доказательств исключает возможность представления этих доказательств суду апелляционной, кассационной инстанций.</w:t>
      </w:r>
    </w:p>
    <w:bookmarkEnd w:id="425"/>
    <w:bookmarkStart w:name="z433" w:id="426"/>
    <w:p>
      <w:pPr>
        <w:spacing w:after="0"/>
        <w:ind w:left="0"/>
        <w:jc w:val="both"/>
      </w:pPr>
      <w:r>
        <w:rPr>
          <w:rFonts w:ascii="Times New Roman"/>
          <w:b w:val="false"/>
          <w:i w:val="false"/>
          <w:color w:val="000000"/>
          <w:sz w:val="28"/>
        </w:rPr>
        <w:t>
      По административным делам бремя доказывания возложено на административный орган и должностное лицо.</w:t>
      </w:r>
    </w:p>
    <w:bookmarkEnd w:id="426"/>
    <w:bookmarkStart w:name="z434" w:id="427"/>
    <w:p>
      <w:pPr>
        <w:spacing w:after="0"/>
        <w:ind w:left="0"/>
        <w:jc w:val="both"/>
      </w:pPr>
      <w:r>
        <w:rPr>
          <w:rFonts w:ascii="Times New Roman"/>
          <w:b w:val="false"/>
          <w:i w:val="false"/>
          <w:color w:val="000000"/>
          <w:sz w:val="28"/>
        </w:rPr>
        <w:t>
      Поэтому прокуроры принимают меры, направленные на обеспечение своевременного представления государственными юридическими лицами доказательств, необходимых для правильного разрешения дела судом.</w:t>
      </w:r>
    </w:p>
    <w:bookmarkEnd w:id="427"/>
    <w:bookmarkStart w:name="z435" w:id="428"/>
    <w:p>
      <w:pPr>
        <w:spacing w:after="0"/>
        <w:ind w:left="0"/>
        <w:jc w:val="both"/>
      </w:pPr>
      <w:r>
        <w:rPr>
          <w:rFonts w:ascii="Times New Roman"/>
          <w:b w:val="false"/>
          <w:i w:val="false"/>
          <w:color w:val="000000"/>
          <w:sz w:val="28"/>
        </w:rPr>
        <w:t>
      Прокуроры реагируют на факты ненадлежащего представительства в гражданском и административном процессе интересов государственных учреждений и предприятий их представителями, инициируя привлечение к ответственности виновных лиц.</w:t>
      </w:r>
    </w:p>
    <w:bookmarkEnd w:id="428"/>
    <w:bookmarkStart w:name="z436" w:id="429"/>
    <w:p>
      <w:pPr>
        <w:spacing w:after="0"/>
        <w:ind w:left="0"/>
        <w:jc w:val="both"/>
      </w:pPr>
      <w:r>
        <w:rPr>
          <w:rFonts w:ascii="Times New Roman"/>
          <w:b w:val="false"/>
          <w:i w:val="false"/>
          <w:color w:val="000000"/>
          <w:sz w:val="28"/>
        </w:rPr>
        <w:t>
      При выявлении по материалам гражданских и административных дел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определения и/или незамедлительно рапортом в письменном виде или в форме электронного документа доводит об этом до сведения вышестоящего прокурора, который принимает одно из следующих решений:</w:t>
      </w:r>
    </w:p>
    <w:bookmarkEnd w:id="429"/>
    <w:bookmarkStart w:name="z437" w:id="430"/>
    <w:p>
      <w:pPr>
        <w:spacing w:after="0"/>
        <w:ind w:left="0"/>
        <w:jc w:val="both"/>
      </w:pPr>
      <w:r>
        <w:rPr>
          <w:rFonts w:ascii="Times New Roman"/>
          <w:b w:val="false"/>
          <w:i w:val="false"/>
          <w:color w:val="000000"/>
          <w:sz w:val="28"/>
        </w:rPr>
        <w:t xml:space="preserve">
      о регистрации рапорта в Едином реестре досудебных расследований; </w:t>
      </w:r>
    </w:p>
    <w:bookmarkEnd w:id="430"/>
    <w:bookmarkStart w:name="z438" w:id="431"/>
    <w:p>
      <w:pPr>
        <w:spacing w:after="0"/>
        <w:ind w:left="0"/>
        <w:jc w:val="both"/>
      </w:pPr>
      <w:r>
        <w:rPr>
          <w:rFonts w:ascii="Times New Roman"/>
          <w:b w:val="false"/>
          <w:i w:val="false"/>
          <w:color w:val="000000"/>
          <w:sz w:val="28"/>
        </w:rPr>
        <w:t>
      о регистрации материалов в Книге учета информаций;</w:t>
      </w:r>
    </w:p>
    <w:bookmarkEnd w:id="431"/>
    <w:bookmarkStart w:name="z439" w:id="432"/>
    <w:p>
      <w:pPr>
        <w:spacing w:after="0"/>
        <w:ind w:left="0"/>
        <w:jc w:val="both"/>
      </w:pPr>
      <w:r>
        <w:rPr>
          <w:rFonts w:ascii="Times New Roman"/>
          <w:b w:val="false"/>
          <w:i w:val="false"/>
          <w:color w:val="000000"/>
          <w:sz w:val="28"/>
        </w:rPr>
        <w:t>
      о возбуждении дела об административном правонарушении;</w:t>
      </w:r>
    </w:p>
    <w:bookmarkEnd w:id="432"/>
    <w:bookmarkStart w:name="z440" w:id="433"/>
    <w:p>
      <w:pPr>
        <w:spacing w:after="0"/>
        <w:ind w:left="0"/>
        <w:jc w:val="both"/>
      </w:pPr>
      <w:r>
        <w:rPr>
          <w:rFonts w:ascii="Times New Roman"/>
          <w:b w:val="false"/>
          <w:i w:val="false"/>
          <w:color w:val="000000"/>
          <w:sz w:val="28"/>
        </w:rPr>
        <w:t>
      о возбуждении дисциплинарного производства;</w:t>
      </w:r>
    </w:p>
    <w:bookmarkEnd w:id="433"/>
    <w:bookmarkStart w:name="z441" w:id="434"/>
    <w:p>
      <w:pPr>
        <w:spacing w:after="0"/>
        <w:ind w:left="0"/>
        <w:jc w:val="both"/>
      </w:pPr>
      <w:r>
        <w:rPr>
          <w:rFonts w:ascii="Times New Roman"/>
          <w:b w:val="false"/>
          <w:i w:val="false"/>
          <w:color w:val="000000"/>
          <w:sz w:val="28"/>
        </w:rPr>
        <w:t>
      о предъявлении иска;</w:t>
      </w:r>
    </w:p>
    <w:bookmarkEnd w:id="434"/>
    <w:bookmarkStart w:name="z442" w:id="435"/>
    <w:p>
      <w:pPr>
        <w:spacing w:after="0"/>
        <w:ind w:left="0"/>
        <w:jc w:val="both"/>
      </w:pPr>
      <w:r>
        <w:rPr>
          <w:rFonts w:ascii="Times New Roman"/>
          <w:b w:val="false"/>
          <w:i w:val="false"/>
          <w:color w:val="000000"/>
          <w:sz w:val="28"/>
        </w:rPr>
        <w:t>
      о внесении иных актов прокурорского надзора и реагирования, предусмотренных Главой 5 Конституционного закона, с целью привлечения виновных лиц к установленной законом ответственности и устранения нарушений;</w:t>
      </w:r>
    </w:p>
    <w:bookmarkEnd w:id="435"/>
    <w:bookmarkStart w:name="z443" w:id="436"/>
    <w:p>
      <w:pPr>
        <w:spacing w:after="0"/>
        <w:ind w:left="0"/>
        <w:jc w:val="both"/>
      </w:pPr>
      <w:r>
        <w:rPr>
          <w:rFonts w:ascii="Times New Roman"/>
          <w:b w:val="false"/>
          <w:i w:val="false"/>
          <w:color w:val="000000"/>
          <w:sz w:val="28"/>
        </w:rPr>
        <w:t>
      об инициировании перед Генеральным Прокурором вопроса об обращении в Конституционный и (или) Верховный суды Республики Казахстан.</w:t>
      </w:r>
    </w:p>
    <w:bookmarkEnd w:id="436"/>
    <w:bookmarkStart w:name="z444" w:id="437"/>
    <w:p>
      <w:pPr>
        <w:spacing w:after="0"/>
        <w:ind w:left="0"/>
        <w:jc w:val="both"/>
      </w:pPr>
      <w:r>
        <w:rPr>
          <w:rFonts w:ascii="Times New Roman"/>
          <w:b w:val="false"/>
          <w:i w:val="false"/>
          <w:color w:val="000000"/>
          <w:sz w:val="28"/>
        </w:rPr>
        <w:t>
      Прокуроры анализируют практику (качество) рассмотрения частных определений, при выявлении нарушений законности принимаются меры прокурорского надзора либо реагирования.</w:t>
      </w:r>
    </w:p>
    <w:bookmarkEnd w:id="437"/>
    <w:bookmarkStart w:name="z445" w:id="438"/>
    <w:p>
      <w:pPr>
        <w:spacing w:after="0"/>
        <w:ind w:left="0"/>
        <w:jc w:val="both"/>
      </w:pPr>
      <w:r>
        <w:rPr>
          <w:rFonts w:ascii="Times New Roman"/>
          <w:b w:val="false"/>
          <w:i w:val="false"/>
          <w:color w:val="000000"/>
          <w:sz w:val="28"/>
        </w:rPr>
        <w:t>
      Сведения о результатах анализа и принятых мерах включаются в информацию о состоянии законности в поднадзорном регионе, представляемую в Генеральную прокуратуру до 10 числа следующего за полугодием месяца.</w:t>
      </w:r>
    </w:p>
    <w:bookmarkEnd w:id="438"/>
    <w:bookmarkStart w:name="z446" w:id="439"/>
    <w:p>
      <w:pPr>
        <w:spacing w:after="0"/>
        <w:ind w:left="0"/>
        <w:jc w:val="both"/>
      </w:pPr>
      <w:r>
        <w:rPr>
          <w:rFonts w:ascii="Times New Roman"/>
          <w:b w:val="false"/>
          <w:i w:val="false"/>
          <w:color w:val="000000"/>
          <w:sz w:val="28"/>
        </w:rPr>
        <w:t>
      12. Прокурорам необходимо своевременно реагировать на допущенные судом ошибки по делам, перечисленным в пунктах 6, 7 настоящей Инструкции, путем принесения ходатайств на судебные акты в апелляционном и кассационном порядке.</w:t>
      </w:r>
    </w:p>
    <w:bookmarkEnd w:id="439"/>
    <w:bookmarkStart w:name="z447" w:id="440"/>
    <w:p>
      <w:pPr>
        <w:spacing w:after="0"/>
        <w:ind w:left="0"/>
        <w:jc w:val="both"/>
      </w:pPr>
      <w:r>
        <w:rPr>
          <w:rFonts w:ascii="Times New Roman"/>
          <w:b w:val="false"/>
          <w:i w:val="false"/>
          <w:color w:val="000000"/>
          <w:sz w:val="28"/>
        </w:rPr>
        <w:t xml:space="preserve">
      Сроки принесения апелляционных ходатайств по гражданским и административным делам, предусмотрены частью 3 </w:t>
      </w:r>
      <w:r>
        <w:rPr>
          <w:rFonts w:ascii="Times New Roman"/>
          <w:b w:val="false"/>
          <w:i w:val="false"/>
          <w:color w:val="000000"/>
          <w:sz w:val="28"/>
        </w:rPr>
        <w:t>статьи 403</w:t>
      </w:r>
      <w:r>
        <w:rPr>
          <w:rFonts w:ascii="Times New Roman"/>
          <w:b w:val="false"/>
          <w:i w:val="false"/>
          <w:color w:val="000000"/>
          <w:sz w:val="28"/>
        </w:rPr>
        <w:t xml:space="preserve"> ГПК и частью 2 </w:t>
      </w:r>
      <w:r>
        <w:rPr>
          <w:rFonts w:ascii="Times New Roman"/>
          <w:b w:val="false"/>
          <w:i w:val="false"/>
          <w:color w:val="000000"/>
          <w:sz w:val="28"/>
        </w:rPr>
        <w:t>статьи 168</w:t>
      </w:r>
      <w:r>
        <w:rPr>
          <w:rFonts w:ascii="Times New Roman"/>
          <w:b w:val="false"/>
          <w:i w:val="false"/>
          <w:color w:val="000000"/>
          <w:sz w:val="28"/>
        </w:rPr>
        <w:t xml:space="preserve"> АППК.</w:t>
      </w:r>
    </w:p>
    <w:bookmarkEnd w:id="440"/>
    <w:bookmarkStart w:name="z448" w:id="441"/>
    <w:p>
      <w:pPr>
        <w:spacing w:after="0"/>
        <w:ind w:left="0"/>
        <w:jc w:val="both"/>
      </w:pPr>
      <w:r>
        <w:rPr>
          <w:rFonts w:ascii="Times New Roman"/>
          <w:b w:val="false"/>
          <w:i w:val="false"/>
          <w:color w:val="000000"/>
          <w:sz w:val="28"/>
        </w:rPr>
        <w:t>
      Принесение своевременного апелляционного ходатайства по гражданским и административным делам и кассационного ходатайства по административным делам на судебные акты по инвестиционным спорам и иным спорам между инвесторами и государственными органами, связанным с инвестиционной деятельностью возлагается на прокурора города Астаны.</w:t>
      </w:r>
    </w:p>
    <w:bookmarkEnd w:id="441"/>
    <w:bookmarkStart w:name="z449" w:id="442"/>
    <w:p>
      <w:pPr>
        <w:spacing w:after="0"/>
        <w:ind w:left="0"/>
        <w:jc w:val="both"/>
      </w:pPr>
      <w:r>
        <w:rPr>
          <w:rFonts w:ascii="Times New Roman"/>
          <w:b w:val="false"/>
          <w:i w:val="false"/>
          <w:color w:val="000000"/>
          <w:sz w:val="28"/>
        </w:rPr>
        <w:t xml:space="preserve">
      Прокуроры в пределах своей компетенции в апелляционные сроки изучают законность не вступивших в законную силу судебных актов по гражданским делам, не подлежащим пересмотру в кассационном порядке в соответствии с частью 2 </w:t>
      </w:r>
      <w:r>
        <w:rPr>
          <w:rFonts w:ascii="Times New Roman"/>
          <w:b w:val="false"/>
          <w:i w:val="false"/>
          <w:color w:val="000000"/>
          <w:sz w:val="28"/>
        </w:rPr>
        <w:t>статьи 434</w:t>
      </w:r>
      <w:r>
        <w:rPr>
          <w:rFonts w:ascii="Times New Roman"/>
          <w:b w:val="false"/>
          <w:i w:val="false"/>
          <w:color w:val="000000"/>
          <w:sz w:val="28"/>
        </w:rPr>
        <w:t xml:space="preserve"> ГПК и вынесенных не в пользу государства.</w:t>
      </w:r>
    </w:p>
    <w:bookmarkEnd w:id="442"/>
    <w:bookmarkStart w:name="z450" w:id="443"/>
    <w:p>
      <w:pPr>
        <w:spacing w:after="0"/>
        <w:ind w:left="0"/>
        <w:jc w:val="both"/>
      </w:pPr>
      <w:r>
        <w:rPr>
          <w:rFonts w:ascii="Times New Roman"/>
          <w:b w:val="false"/>
          <w:i w:val="false"/>
          <w:color w:val="000000"/>
          <w:sz w:val="28"/>
        </w:rPr>
        <w:t>
      Апелляционные ходатайства на судебные акты по гражданским делам приносятся Генеральным Прокурором, заместителями Генерального Прокурора, Главными военным и транспортным прокурорами, прокурорами областей и приравненными к ним прокурорами, военными прокурорами регионов и гарнизонов, районными транспортными прокурорами, прокурорами районов и приравненными к ним прокурорами, их заместителями, а также прокурором, участвовавшим в рассмотрении дела в суде первой инстанции.</w:t>
      </w:r>
    </w:p>
    <w:bookmarkEnd w:id="443"/>
    <w:bookmarkStart w:name="z451" w:id="444"/>
    <w:p>
      <w:pPr>
        <w:spacing w:after="0"/>
        <w:ind w:left="0"/>
        <w:jc w:val="both"/>
      </w:pPr>
      <w:r>
        <w:rPr>
          <w:rFonts w:ascii="Times New Roman"/>
          <w:b w:val="false"/>
          <w:i w:val="false"/>
          <w:color w:val="000000"/>
          <w:sz w:val="28"/>
        </w:rPr>
        <w:t xml:space="preserve">
      Прокуроры в пределах своей компетенции в апелляционные сроки изучают законность не вступивших в законную силу судебных актов по административным делам, перечисленным в пункте 7 настоящей Инструкции, рассмотренным в письменном разбирательстве, в соответствии с </w:t>
      </w:r>
      <w:r>
        <w:rPr>
          <w:rFonts w:ascii="Times New Roman"/>
          <w:b w:val="false"/>
          <w:i w:val="false"/>
          <w:color w:val="000000"/>
          <w:sz w:val="28"/>
        </w:rPr>
        <w:t>Главой 23</w:t>
      </w:r>
      <w:r>
        <w:rPr>
          <w:rFonts w:ascii="Times New Roman"/>
          <w:b w:val="false"/>
          <w:i w:val="false"/>
          <w:color w:val="000000"/>
          <w:sz w:val="28"/>
        </w:rPr>
        <w:t xml:space="preserve"> АППК.</w:t>
      </w:r>
    </w:p>
    <w:bookmarkEnd w:id="444"/>
    <w:bookmarkStart w:name="z452" w:id="445"/>
    <w:p>
      <w:pPr>
        <w:spacing w:after="0"/>
        <w:ind w:left="0"/>
        <w:jc w:val="both"/>
      </w:pPr>
      <w:r>
        <w:rPr>
          <w:rFonts w:ascii="Times New Roman"/>
          <w:b w:val="false"/>
          <w:i w:val="false"/>
          <w:color w:val="000000"/>
          <w:sz w:val="28"/>
        </w:rPr>
        <w:t>
      Апелляционные ходатайства на судебные акты по административным делам приносятся Генеральным Прокурором, заместителями Генерального Прокурора, Главными военным и транспортным прокурорами, прокурорами областей и приравненными к ним прокурорами, военными прокурорами регионов и гарнизонов, районными транспортными прокурорами, прокурорами района и приравненными к ним прокурорами, их заместителями, а также прокурором, участвовавшим в рассмотрении дела в суде первой инстанции.</w:t>
      </w:r>
    </w:p>
    <w:bookmarkEnd w:id="445"/>
    <w:bookmarkStart w:name="z453" w:id="446"/>
    <w:p>
      <w:pPr>
        <w:spacing w:after="0"/>
        <w:ind w:left="0"/>
        <w:jc w:val="both"/>
      </w:pPr>
      <w:r>
        <w:rPr>
          <w:rFonts w:ascii="Times New Roman"/>
          <w:b w:val="false"/>
          <w:i w:val="false"/>
          <w:color w:val="000000"/>
          <w:sz w:val="28"/>
        </w:rPr>
        <w:t xml:space="preserve">
      Апелляционное ходатайство приносится лишь при наличии оснований к отмене либо изменению решения суда, предусмотренных </w:t>
      </w:r>
      <w:r>
        <w:rPr>
          <w:rFonts w:ascii="Times New Roman"/>
          <w:b w:val="false"/>
          <w:i w:val="false"/>
          <w:color w:val="000000"/>
          <w:sz w:val="28"/>
        </w:rPr>
        <w:t>статьей 427</w:t>
      </w:r>
      <w:r>
        <w:rPr>
          <w:rFonts w:ascii="Times New Roman"/>
          <w:b w:val="false"/>
          <w:i w:val="false"/>
          <w:color w:val="000000"/>
          <w:sz w:val="28"/>
        </w:rPr>
        <w:t xml:space="preserve"> ГПК.</w:t>
      </w:r>
    </w:p>
    <w:bookmarkEnd w:id="446"/>
    <w:bookmarkStart w:name="z454" w:id="447"/>
    <w:p>
      <w:pPr>
        <w:spacing w:after="0"/>
        <w:ind w:left="0"/>
        <w:jc w:val="both"/>
      </w:pPr>
      <w:r>
        <w:rPr>
          <w:rFonts w:ascii="Times New Roman"/>
          <w:b w:val="false"/>
          <w:i w:val="false"/>
          <w:color w:val="000000"/>
          <w:sz w:val="28"/>
        </w:rPr>
        <w:t xml:space="preserve">
      Требования к содержанию апелляционного ходатайства установлены </w:t>
      </w:r>
      <w:r>
        <w:rPr>
          <w:rFonts w:ascii="Times New Roman"/>
          <w:b w:val="false"/>
          <w:i w:val="false"/>
          <w:color w:val="000000"/>
          <w:sz w:val="28"/>
        </w:rPr>
        <w:t>статьей 404</w:t>
      </w:r>
      <w:r>
        <w:rPr>
          <w:rFonts w:ascii="Times New Roman"/>
          <w:b w:val="false"/>
          <w:i w:val="false"/>
          <w:color w:val="000000"/>
          <w:sz w:val="28"/>
        </w:rPr>
        <w:t xml:space="preserve"> ГПК.</w:t>
      </w:r>
    </w:p>
    <w:bookmarkEnd w:id="447"/>
    <w:bookmarkStart w:name="z455" w:id="448"/>
    <w:p>
      <w:pPr>
        <w:spacing w:after="0"/>
        <w:ind w:left="0"/>
        <w:jc w:val="both"/>
      </w:pPr>
      <w:r>
        <w:rPr>
          <w:rFonts w:ascii="Times New Roman"/>
          <w:b w:val="false"/>
          <w:i w:val="false"/>
          <w:color w:val="000000"/>
          <w:sz w:val="28"/>
        </w:rPr>
        <w:t>
      В случае согласия с судебными актами по гражданским делам, вынесенными не в пользу государства, Главные военный и транспортный прокуроры, прокуроры областей и приравненные к ним прокуроры, в срок не позднее тридцати рабочих дней со дня вступления их в законную силу направляют в Генеральную прокуратуру ранее утвержденные по делам заключения.</w:t>
      </w:r>
    </w:p>
    <w:bookmarkEnd w:id="448"/>
    <w:bookmarkStart w:name="z456" w:id="449"/>
    <w:p>
      <w:pPr>
        <w:spacing w:after="0"/>
        <w:ind w:left="0"/>
        <w:jc w:val="both"/>
      </w:pPr>
      <w:r>
        <w:rPr>
          <w:rFonts w:ascii="Times New Roman"/>
          <w:b w:val="false"/>
          <w:i w:val="false"/>
          <w:color w:val="000000"/>
          <w:sz w:val="28"/>
        </w:rPr>
        <w:t>
      По административным делам, в случае согласия с судебными актами, вынесенными не в пользу государства Главные военный и транспортный прокуроры, прокуроры областей и приравненные к ним прокуроры в срок не позднее двадцати рабочих дней со дня вступления их в законную силу направляют в Генеральную прокуратуру ранее утвержденные по делам заключения.</w:t>
      </w:r>
    </w:p>
    <w:bookmarkEnd w:id="449"/>
    <w:bookmarkStart w:name="z457" w:id="450"/>
    <w:p>
      <w:pPr>
        <w:spacing w:after="0"/>
        <w:ind w:left="0"/>
        <w:jc w:val="both"/>
      </w:pPr>
      <w:r>
        <w:rPr>
          <w:rFonts w:ascii="Times New Roman"/>
          <w:b w:val="false"/>
          <w:i w:val="false"/>
          <w:color w:val="000000"/>
          <w:sz w:val="28"/>
        </w:rPr>
        <w:t xml:space="preserve">
      При этом прокурор, при наличии оснований, предусмотренных законодательством, принимает меры по исполнению юридическими службами государственных органов требований абзаца четырнадцатого </w:t>
      </w:r>
      <w:r>
        <w:rPr>
          <w:rFonts w:ascii="Times New Roman"/>
          <w:b w:val="false"/>
          <w:i w:val="false"/>
          <w:color w:val="000000"/>
          <w:sz w:val="28"/>
        </w:rPr>
        <w:t>пункта 8</w:t>
      </w:r>
      <w:r>
        <w:rPr>
          <w:rFonts w:ascii="Times New Roman"/>
          <w:b w:val="false"/>
          <w:i w:val="false"/>
          <w:color w:val="000000"/>
          <w:sz w:val="28"/>
        </w:rPr>
        <w:t xml:space="preserve"> Типового положения о юридических службах государственных органов Республики Казахстан, утвержденного постановлением Правительства Республики Казахстан от 9 ноября 2006 года № 1072, по своевременному обжалованию судебных актов во всех судебных инстанциях.</w:t>
      </w:r>
    </w:p>
    <w:bookmarkEnd w:id="450"/>
    <w:bookmarkStart w:name="z458" w:id="451"/>
    <w:p>
      <w:pPr>
        <w:spacing w:after="0"/>
        <w:ind w:left="0"/>
        <w:jc w:val="both"/>
      </w:pPr>
      <w:r>
        <w:rPr>
          <w:rFonts w:ascii="Times New Roman"/>
          <w:b w:val="false"/>
          <w:i w:val="false"/>
          <w:color w:val="000000"/>
          <w:sz w:val="28"/>
        </w:rPr>
        <w:t>
      13. Жалобы участников процесса на невступившие в законную силу судебные акты по гражданским и административным делам, указанным в пунктах 6, 7 настоящей Инструкции, рассматриваются прокуратурой, сотрудник которой участвовал в судебном заседании.</w:t>
      </w:r>
    </w:p>
    <w:bookmarkEnd w:id="451"/>
    <w:bookmarkStart w:name="z459" w:id="452"/>
    <w:p>
      <w:pPr>
        <w:spacing w:after="0"/>
        <w:ind w:left="0"/>
        <w:jc w:val="both"/>
      </w:pPr>
      <w:r>
        <w:rPr>
          <w:rFonts w:ascii="Times New Roman"/>
          <w:b w:val="false"/>
          <w:i w:val="false"/>
          <w:color w:val="000000"/>
          <w:sz w:val="28"/>
        </w:rPr>
        <w:t>
      В случае оставления обращения без удовлетворения, ответ на обращение подписывается руководителем прокуратуры или лицом, исполняющим его обязанности.</w:t>
      </w:r>
    </w:p>
    <w:bookmarkEnd w:id="452"/>
    <w:bookmarkStart w:name="z460" w:id="453"/>
    <w:p>
      <w:pPr>
        <w:spacing w:after="0"/>
        <w:ind w:left="0"/>
        <w:jc w:val="both"/>
      </w:pPr>
      <w:r>
        <w:rPr>
          <w:rFonts w:ascii="Times New Roman"/>
          <w:b w:val="false"/>
          <w:i w:val="false"/>
          <w:color w:val="000000"/>
          <w:sz w:val="28"/>
        </w:rPr>
        <w:t>
      Ответы на обращения должны быть обоснованными и мотивированными, содержать конкретные факты, опровергающие доводы заявителя.</w:t>
      </w:r>
    </w:p>
    <w:bookmarkEnd w:id="453"/>
    <w:bookmarkStart w:name="z461" w:id="454"/>
    <w:p>
      <w:pPr>
        <w:spacing w:after="0"/>
        <w:ind w:left="0"/>
        <w:jc w:val="both"/>
      </w:pPr>
      <w:r>
        <w:rPr>
          <w:rFonts w:ascii="Times New Roman"/>
          <w:b w:val="false"/>
          <w:i w:val="false"/>
          <w:color w:val="000000"/>
          <w:sz w:val="28"/>
        </w:rPr>
        <w:t>
      При этом прокурор возвращает жалобу на судебные акты по спорам, не указанным в пункте 6 настоящей Инструкции, с разъяснением заявителю права на самостоятельную подачу апелляционной и кассационной жалобы.</w:t>
      </w:r>
    </w:p>
    <w:bookmarkEnd w:id="454"/>
    <w:bookmarkStart w:name="z462" w:id="455"/>
    <w:p>
      <w:pPr>
        <w:spacing w:after="0"/>
        <w:ind w:left="0"/>
        <w:jc w:val="both"/>
      </w:pPr>
      <w:r>
        <w:rPr>
          <w:rFonts w:ascii="Times New Roman"/>
          <w:b w:val="false"/>
          <w:i w:val="false"/>
          <w:color w:val="000000"/>
          <w:sz w:val="28"/>
        </w:rPr>
        <w:t xml:space="preserve">
      По административным делам, не указанным в пункте 7 настоящей Инструкции, прокурор возвращает жалобу на судебные акты, невступившие в законную силу, с разъяснением заявителю права на самостоятельное обращение с апелляционной и кассационной жалобой. </w:t>
      </w:r>
    </w:p>
    <w:bookmarkEnd w:id="455"/>
    <w:bookmarkStart w:name="z463" w:id="456"/>
    <w:p>
      <w:pPr>
        <w:spacing w:after="0"/>
        <w:ind w:left="0"/>
        <w:jc w:val="both"/>
      </w:pPr>
      <w:r>
        <w:rPr>
          <w:rFonts w:ascii="Times New Roman"/>
          <w:b w:val="false"/>
          <w:i w:val="false"/>
          <w:color w:val="000000"/>
          <w:sz w:val="28"/>
        </w:rPr>
        <w:t>
      14. При рассмотрении дел в апелляционном порядке Главные военный и транспортный прокуроры, прокурор области и приравненный к нему прокурор обеспечивает участие соответствующих прокуроров по гражданским и административным делам, предусмотренным пунктами 6, 7 настоящей Инструкции, в том числе разрешенным в порядке упрощенного (письменного) производства.</w:t>
      </w:r>
    </w:p>
    <w:bookmarkEnd w:id="456"/>
    <w:bookmarkStart w:name="z464" w:id="457"/>
    <w:p>
      <w:pPr>
        <w:spacing w:after="0"/>
        <w:ind w:left="0"/>
        <w:jc w:val="both"/>
      </w:pPr>
      <w:r>
        <w:rPr>
          <w:rFonts w:ascii="Times New Roman"/>
          <w:b w:val="false"/>
          <w:i w:val="false"/>
          <w:color w:val="000000"/>
          <w:sz w:val="28"/>
        </w:rPr>
        <w:t xml:space="preserve">
      15. При даче заключения в суде апелляционной инстанции прокурор учитывает как обстоятельства дела, так и заслушанные в суде пояснения, дополнительные доказательства, принятые судом в порядке части 2 </w:t>
      </w:r>
      <w:r>
        <w:rPr>
          <w:rFonts w:ascii="Times New Roman"/>
          <w:b w:val="false"/>
          <w:i w:val="false"/>
          <w:color w:val="000000"/>
          <w:sz w:val="28"/>
        </w:rPr>
        <w:t>статьи 404</w:t>
      </w:r>
      <w:r>
        <w:rPr>
          <w:rFonts w:ascii="Times New Roman"/>
          <w:b w:val="false"/>
          <w:i w:val="false"/>
          <w:color w:val="000000"/>
          <w:sz w:val="28"/>
        </w:rPr>
        <w:t xml:space="preserve"> ГПК. При этом прокурор не связан доводами ходатайства и действует, исходя из требований закона и имеющихся фактических данных.</w:t>
      </w:r>
    </w:p>
    <w:bookmarkEnd w:id="457"/>
    <w:bookmarkStart w:name="z465" w:id="458"/>
    <w:p>
      <w:pPr>
        <w:spacing w:after="0"/>
        <w:ind w:left="0"/>
        <w:jc w:val="both"/>
      </w:pPr>
      <w:r>
        <w:rPr>
          <w:rFonts w:ascii="Times New Roman"/>
          <w:b w:val="false"/>
          <w:i w:val="false"/>
          <w:color w:val="000000"/>
          <w:sz w:val="28"/>
        </w:rPr>
        <w:t xml:space="preserve">
      16. При необоснованном отклонении судом апелляционного ходатайства по гражданскому делу, а также при установлении существенных нарушений норм материального и процессуального права Главные военный и транспортный прокуроры, прокурор области и приравненный к нему прокурор обращаются в Генеральную прокуратуру с ходатайством о принесении кассационного протеста, отвечающим требованиям </w:t>
      </w:r>
      <w:r>
        <w:rPr>
          <w:rFonts w:ascii="Times New Roman"/>
          <w:b w:val="false"/>
          <w:i w:val="false"/>
          <w:color w:val="000000"/>
          <w:sz w:val="28"/>
        </w:rPr>
        <w:t>статьи 440</w:t>
      </w:r>
      <w:r>
        <w:rPr>
          <w:rFonts w:ascii="Times New Roman"/>
          <w:b w:val="false"/>
          <w:i w:val="false"/>
          <w:color w:val="000000"/>
          <w:sz w:val="28"/>
        </w:rPr>
        <w:t xml:space="preserve"> ГПК.</w:t>
      </w:r>
    </w:p>
    <w:bookmarkEnd w:id="458"/>
    <w:bookmarkStart w:name="z466" w:id="459"/>
    <w:p>
      <w:pPr>
        <w:spacing w:after="0"/>
        <w:ind w:left="0"/>
        <w:jc w:val="both"/>
      </w:pPr>
      <w:r>
        <w:rPr>
          <w:rFonts w:ascii="Times New Roman"/>
          <w:b w:val="false"/>
          <w:i w:val="false"/>
          <w:color w:val="000000"/>
          <w:sz w:val="28"/>
        </w:rPr>
        <w:t>
      Ходатайство, не отвечающее указанным требованиям, подлежит возвращению без рассмотрения.</w:t>
      </w:r>
    </w:p>
    <w:bookmarkEnd w:id="459"/>
    <w:bookmarkStart w:name="z467" w:id="460"/>
    <w:p>
      <w:pPr>
        <w:spacing w:after="0"/>
        <w:ind w:left="0"/>
        <w:jc w:val="both"/>
      </w:pPr>
      <w:r>
        <w:rPr>
          <w:rFonts w:ascii="Times New Roman"/>
          <w:b w:val="false"/>
          <w:i w:val="false"/>
          <w:color w:val="000000"/>
          <w:sz w:val="28"/>
        </w:rPr>
        <w:t>
      Ходатайство о принесении кассационного протеста на судебный акт по гражданскому делу вносится в Генеральную прокуратуру не позднее тридцати рабочих дней со дня его вступления в законную силу, а при необходимости изучения дела – в течение тридцати рабочих дней со дня поступления дела в прокуратуру.</w:t>
      </w:r>
    </w:p>
    <w:bookmarkEnd w:id="460"/>
    <w:bookmarkStart w:name="z468" w:id="461"/>
    <w:p>
      <w:pPr>
        <w:spacing w:after="0"/>
        <w:ind w:left="0"/>
        <w:jc w:val="both"/>
      </w:pPr>
      <w:r>
        <w:rPr>
          <w:rFonts w:ascii="Times New Roman"/>
          <w:b w:val="false"/>
          <w:i w:val="false"/>
          <w:color w:val="000000"/>
          <w:sz w:val="28"/>
        </w:rPr>
        <w:t xml:space="preserve">
      Истребование дела осуществляется в порядке, предусмотренном частью 1 </w:t>
      </w:r>
      <w:r>
        <w:rPr>
          <w:rFonts w:ascii="Times New Roman"/>
          <w:b w:val="false"/>
          <w:i w:val="false"/>
          <w:color w:val="000000"/>
          <w:sz w:val="28"/>
        </w:rPr>
        <w:t>статье 438</w:t>
      </w:r>
      <w:r>
        <w:rPr>
          <w:rFonts w:ascii="Times New Roman"/>
          <w:b w:val="false"/>
          <w:i w:val="false"/>
          <w:color w:val="000000"/>
          <w:sz w:val="28"/>
        </w:rPr>
        <w:t xml:space="preserve"> ГПК, не позднее десяти рабочих дней со дня вступления судебного акта в законную силу.</w:t>
      </w:r>
    </w:p>
    <w:bookmarkEnd w:id="461"/>
    <w:bookmarkStart w:name="z469" w:id="462"/>
    <w:p>
      <w:pPr>
        <w:spacing w:after="0"/>
        <w:ind w:left="0"/>
        <w:jc w:val="both"/>
      </w:pPr>
      <w:r>
        <w:rPr>
          <w:rFonts w:ascii="Times New Roman"/>
          <w:b w:val="false"/>
          <w:i w:val="false"/>
          <w:color w:val="000000"/>
          <w:sz w:val="28"/>
        </w:rPr>
        <w:t>
      Направление ходатайств в Генеральную прокуратуру в более поздние сроки сопровождается объяснением причин с приложением подтверждающих документов.</w:t>
      </w:r>
    </w:p>
    <w:bookmarkEnd w:id="462"/>
    <w:bookmarkStart w:name="z470" w:id="463"/>
    <w:p>
      <w:pPr>
        <w:spacing w:after="0"/>
        <w:ind w:left="0"/>
        <w:jc w:val="both"/>
      </w:pPr>
      <w:r>
        <w:rPr>
          <w:rFonts w:ascii="Times New Roman"/>
          <w:b w:val="false"/>
          <w:i w:val="false"/>
          <w:color w:val="000000"/>
          <w:sz w:val="28"/>
        </w:rPr>
        <w:t xml:space="preserve">
      17. При необоснованном отклонении судом апелляционного ходатайства по административному делу, а также при установлении существенных нарушений норм материального и процессуального права Главные военный и транспортный прокуроры, прокурор области и приравненный к нему прокурор в течение месяца со дня вынесения постановления в окончательной форме подает кассационное ходатайство в Верховный Суд, в соответствии с частью 2 </w:t>
      </w:r>
      <w:r>
        <w:rPr>
          <w:rFonts w:ascii="Times New Roman"/>
          <w:b w:val="false"/>
          <w:i w:val="false"/>
          <w:color w:val="000000"/>
          <w:sz w:val="28"/>
        </w:rPr>
        <w:t>статьи 169</w:t>
      </w:r>
      <w:r>
        <w:rPr>
          <w:rFonts w:ascii="Times New Roman"/>
          <w:b w:val="false"/>
          <w:i w:val="false"/>
          <w:color w:val="000000"/>
          <w:sz w:val="28"/>
        </w:rPr>
        <w:t xml:space="preserve"> АППК.</w:t>
      </w:r>
    </w:p>
    <w:bookmarkEnd w:id="463"/>
    <w:bookmarkStart w:name="z471" w:id="464"/>
    <w:p>
      <w:pPr>
        <w:spacing w:after="0"/>
        <w:ind w:left="0"/>
        <w:jc w:val="both"/>
      </w:pPr>
      <w:r>
        <w:rPr>
          <w:rFonts w:ascii="Times New Roman"/>
          <w:b w:val="false"/>
          <w:i w:val="false"/>
          <w:color w:val="000000"/>
          <w:sz w:val="28"/>
        </w:rPr>
        <w:t>
      В случае принесения в Верховный Суд кассационного ходатайства по административному делу его копия одновременно направляется в Генеральную прокуратуру.</w:t>
      </w:r>
    </w:p>
    <w:bookmarkEnd w:id="464"/>
    <w:bookmarkStart w:name="z472" w:id="465"/>
    <w:p>
      <w:pPr>
        <w:spacing w:after="0"/>
        <w:ind w:left="0"/>
        <w:jc w:val="both"/>
      </w:pPr>
      <w:r>
        <w:rPr>
          <w:rFonts w:ascii="Times New Roman"/>
          <w:b w:val="false"/>
          <w:i w:val="false"/>
          <w:color w:val="000000"/>
          <w:sz w:val="28"/>
        </w:rPr>
        <w:t>
      Право на принесение кассационного ходатайства принадлежит Главным военному и транспортному прокурорам, прокурорам областей и приравненным к ним прокурорам.</w:t>
      </w:r>
    </w:p>
    <w:bookmarkEnd w:id="465"/>
    <w:bookmarkStart w:name="z473" w:id="466"/>
    <w:p>
      <w:pPr>
        <w:spacing w:after="0"/>
        <w:ind w:left="0"/>
        <w:jc w:val="both"/>
      </w:pPr>
      <w:r>
        <w:rPr>
          <w:rFonts w:ascii="Times New Roman"/>
          <w:b w:val="false"/>
          <w:i w:val="false"/>
          <w:color w:val="000000"/>
          <w:sz w:val="28"/>
        </w:rPr>
        <w:t>
      Генеральный Прокурор и его заместители в пределах своей компетенции вправе принести кассационное ходатайство на решение независимо от участия в рассмотрении дела.</w:t>
      </w:r>
    </w:p>
    <w:bookmarkEnd w:id="466"/>
    <w:bookmarkStart w:name="z474" w:id="467"/>
    <w:p>
      <w:pPr>
        <w:spacing w:after="0"/>
        <w:ind w:left="0"/>
        <w:jc w:val="both"/>
      </w:pPr>
      <w:r>
        <w:rPr>
          <w:rFonts w:ascii="Times New Roman"/>
          <w:b w:val="false"/>
          <w:i w:val="false"/>
          <w:color w:val="000000"/>
          <w:sz w:val="28"/>
        </w:rPr>
        <w:t xml:space="preserve">
      При необоснованном отклонении судом кассационного ходатайства, а также при установлении существенных нарушений норм материального и процессуального права Главные военный и транспортный прокуроры, прокурор области и приравненный к нему прокурор обращаются в Генеральную прокуратуру с ходатайством о принесении кассационного протеста по административному делу, отвечающим требованиям </w:t>
      </w:r>
      <w:r>
        <w:rPr>
          <w:rFonts w:ascii="Times New Roman"/>
          <w:b w:val="false"/>
          <w:i w:val="false"/>
          <w:color w:val="000000"/>
          <w:sz w:val="28"/>
        </w:rPr>
        <w:t>статьи 440</w:t>
      </w:r>
      <w:r>
        <w:rPr>
          <w:rFonts w:ascii="Times New Roman"/>
          <w:b w:val="false"/>
          <w:i w:val="false"/>
          <w:color w:val="000000"/>
          <w:sz w:val="28"/>
        </w:rPr>
        <w:t xml:space="preserve"> ГПК.</w:t>
      </w:r>
    </w:p>
    <w:bookmarkEnd w:id="467"/>
    <w:bookmarkStart w:name="z475" w:id="468"/>
    <w:p>
      <w:pPr>
        <w:spacing w:after="0"/>
        <w:ind w:left="0"/>
        <w:jc w:val="both"/>
      </w:pPr>
      <w:r>
        <w:rPr>
          <w:rFonts w:ascii="Times New Roman"/>
          <w:b w:val="false"/>
          <w:i w:val="false"/>
          <w:color w:val="000000"/>
          <w:sz w:val="28"/>
        </w:rPr>
        <w:t xml:space="preserve">
      Учитывая, что постановление суда кассационной инстанции может быть пересмотрено в случаях, предусмотренных частью 6 </w:t>
      </w:r>
      <w:r>
        <w:rPr>
          <w:rFonts w:ascii="Times New Roman"/>
          <w:b w:val="false"/>
          <w:i w:val="false"/>
          <w:color w:val="000000"/>
          <w:sz w:val="28"/>
        </w:rPr>
        <w:t>статьи 169</w:t>
      </w:r>
      <w:r>
        <w:rPr>
          <w:rFonts w:ascii="Times New Roman"/>
          <w:b w:val="false"/>
          <w:i w:val="false"/>
          <w:color w:val="000000"/>
          <w:sz w:val="28"/>
        </w:rPr>
        <w:t xml:space="preserve"> АППК, в ходатайстве должно быть указано, в чем состоит исключительность оснований для пересмотра судебных актов.</w:t>
      </w:r>
    </w:p>
    <w:bookmarkEnd w:id="468"/>
    <w:bookmarkStart w:name="z476" w:id="469"/>
    <w:p>
      <w:pPr>
        <w:spacing w:after="0"/>
        <w:ind w:left="0"/>
        <w:jc w:val="both"/>
      </w:pPr>
      <w:r>
        <w:rPr>
          <w:rFonts w:ascii="Times New Roman"/>
          <w:b w:val="false"/>
          <w:i w:val="false"/>
          <w:color w:val="000000"/>
          <w:sz w:val="28"/>
        </w:rPr>
        <w:t>
      Ходатайство, не отвечающее указанным требованиям, подлежит возвращению без рассмотрения.</w:t>
      </w:r>
    </w:p>
    <w:bookmarkEnd w:id="469"/>
    <w:bookmarkStart w:name="z477" w:id="470"/>
    <w:p>
      <w:pPr>
        <w:spacing w:after="0"/>
        <w:ind w:left="0"/>
        <w:jc w:val="both"/>
      </w:pPr>
      <w:r>
        <w:rPr>
          <w:rFonts w:ascii="Times New Roman"/>
          <w:b w:val="false"/>
          <w:i w:val="false"/>
          <w:color w:val="000000"/>
          <w:sz w:val="28"/>
        </w:rPr>
        <w:t>
      Ходатайство о принесении кассационного протеста на судебный акт по административному делу вносится в Генеральную прокуратуру не позднее двадцати рабочих дней со дня его вступления в законную силу.</w:t>
      </w:r>
    </w:p>
    <w:bookmarkEnd w:id="470"/>
    <w:bookmarkStart w:name="z478" w:id="471"/>
    <w:p>
      <w:pPr>
        <w:spacing w:after="0"/>
        <w:ind w:left="0"/>
        <w:jc w:val="both"/>
      </w:pPr>
      <w:r>
        <w:rPr>
          <w:rFonts w:ascii="Times New Roman"/>
          <w:b w:val="false"/>
          <w:i w:val="false"/>
          <w:color w:val="000000"/>
          <w:sz w:val="28"/>
        </w:rPr>
        <w:t xml:space="preserve">
      Порядок вступления в законную силу судебного акта по административному делу регламентирован </w:t>
      </w:r>
      <w:r>
        <w:rPr>
          <w:rFonts w:ascii="Times New Roman"/>
          <w:b w:val="false"/>
          <w:i w:val="false"/>
          <w:color w:val="000000"/>
          <w:sz w:val="28"/>
        </w:rPr>
        <w:t>статьями 161</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АППК.</w:t>
      </w:r>
    </w:p>
    <w:bookmarkEnd w:id="471"/>
    <w:bookmarkStart w:name="z479" w:id="472"/>
    <w:p>
      <w:pPr>
        <w:spacing w:after="0"/>
        <w:ind w:left="0"/>
        <w:jc w:val="both"/>
      </w:pPr>
      <w:r>
        <w:rPr>
          <w:rFonts w:ascii="Times New Roman"/>
          <w:b w:val="false"/>
          <w:i w:val="false"/>
          <w:color w:val="000000"/>
          <w:sz w:val="28"/>
        </w:rPr>
        <w:t>
      18. Генеральный Прокурор вправе приносить кассационные протесты на судебные акты по гражданским и административным делам, как по собственной инициативе, так и по ходатайствам физических и юридических лиц, по делам, указанных в пунктах 6, 7 настоящей Инструкции.</w:t>
      </w:r>
    </w:p>
    <w:bookmarkEnd w:id="472"/>
    <w:bookmarkStart w:name="z480" w:id="473"/>
    <w:p>
      <w:pPr>
        <w:spacing w:after="0"/>
        <w:ind w:left="0"/>
        <w:jc w:val="both"/>
      </w:pPr>
      <w:r>
        <w:rPr>
          <w:rFonts w:ascii="Times New Roman"/>
          <w:b w:val="false"/>
          <w:i w:val="false"/>
          <w:color w:val="000000"/>
          <w:sz w:val="28"/>
        </w:rPr>
        <w:t xml:space="preserve">
      Сроки принесения кассационного протеста по гражданским и административным делам, предусмотрены частью 1 </w:t>
      </w:r>
      <w:r>
        <w:rPr>
          <w:rFonts w:ascii="Times New Roman"/>
          <w:b w:val="false"/>
          <w:i w:val="false"/>
          <w:color w:val="000000"/>
          <w:sz w:val="28"/>
        </w:rPr>
        <w:t>статьи 436</w:t>
      </w:r>
      <w:r>
        <w:rPr>
          <w:rFonts w:ascii="Times New Roman"/>
          <w:b w:val="false"/>
          <w:i w:val="false"/>
          <w:color w:val="000000"/>
          <w:sz w:val="28"/>
        </w:rPr>
        <w:t xml:space="preserve"> ГПК и частью 3 </w:t>
      </w:r>
      <w:r>
        <w:rPr>
          <w:rFonts w:ascii="Times New Roman"/>
          <w:b w:val="false"/>
          <w:i w:val="false"/>
          <w:color w:val="000000"/>
          <w:sz w:val="28"/>
        </w:rPr>
        <w:t>статьи 169</w:t>
      </w:r>
      <w:r>
        <w:rPr>
          <w:rFonts w:ascii="Times New Roman"/>
          <w:b w:val="false"/>
          <w:i w:val="false"/>
          <w:color w:val="000000"/>
          <w:sz w:val="28"/>
        </w:rPr>
        <w:t xml:space="preserve"> АППК.</w:t>
      </w:r>
    </w:p>
    <w:bookmarkEnd w:id="473"/>
    <w:bookmarkStart w:name="z481" w:id="474"/>
    <w:p>
      <w:pPr>
        <w:spacing w:after="0"/>
        <w:ind w:left="0"/>
        <w:jc w:val="both"/>
      </w:pPr>
      <w:r>
        <w:rPr>
          <w:rFonts w:ascii="Times New Roman"/>
          <w:b w:val="false"/>
          <w:i w:val="false"/>
          <w:color w:val="000000"/>
          <w:sz w:val="28"/>
        </w:rPr>
        <w:t xml:space="preserve">
      Содержание ходатайства физических и юридических лиц о принесении кассационного протеста указано в </w:t>
      </w:r>
      <w:r>
        <w:rPr>
          <w:rFonts w:ascii="Times New Roman"/>
          <w:b w:val="false"/>
          <w:i w:val="false"/>
          <w:color w:val="000000"/>
          <w:sz w:val="28"/>
        </w:rPr>
        <w:t>статье 441</w:t>
      </w:r>
      <w:r>
        <w:rPr>
          <w:rFonts w:ascii="Times New Roman"/>
          <w:b w:val="false"/>
          <w:i w:val="false"/>
          <w:color w:val="000000"/>
          <w:sz w:val="28"/>
        </w:rPr>
        <w:t xml:space="preserve"> ГПК.</w:t>
      </w:r>
    </w:p>
    <w:bookmarkEnd w:id="474"/>
    <w:bookmarkStart w:name="z482" w:id="475"/>
    <w:p>
      <w:pPr>
        <w:spacing w:after="0"/>
        <w:ind w:left="0"/>
        <w:jc w:val="both"/>
      </w:pPr>
      <w:r>
        <w:rPr>
          <w:rFonts w:ascii="Times New Roman"/>
          <w:b w:val="false"/>
          <w:i w:val="false"/>
          <w:color w:val="000000"/>
          <w:sz w:val="28"/>
        </w:rPr>
        <w:t>
      К ходатайству, поданному законными представителями, прилагаются документы, удостоверяющие их полномочия.</w:t>
      </w:r>
    </w:p>
    <w:bookmarkEnd w:id="475"/>
    <w:bookmarkStart w:name="z483" w:id="476"/>
    <w:p>
      <w:pPr>
        <w:spacing w:after="0"/>
        <w:ind w:left="0"/>
        <w:jc w:val="both"/>
      </w:pPr>
      <w:r>
        <w:rPr>
          <w:rFonts w:ascii="Times New Roman"/>
          <w:b w:val="false"/>
          <w:i w:val="false"/>
          <w:color w:val="000000"/>
          <w:sz w:val="28"/>
        </w:rPr>
        <w:t xml:space="preserve">
      Полномочия представителя по поручению оформляются в соответствии с требованиями, предусмотренными </w:t>
      </w:r>
      <w:r>
        <w:rPr>
          <w:rFonts w:ascii="Times New Roman"/>
          <w:b w:val="false"/>
          <w:i w:val="false"/>
          <w:color w:val="000000"/>
          <w:sz w:val="28"/>
        </w:rPr>
        <w:t>статьей 61</w:t>
      </w:r>
      <w:r>
        <w:rPr>
          <w:rFonts w:ascii="Times New Roman"/>
          <w:b w:val="false"/>
          <w:i w:val="false"/>
          <w:color w:val="000000"/>
          <w:sz w:val="28"/>
        </w:rPr>
        <w:t xml:space="preserve"> ГПК.</w:t>
      </w:r>
    </w:p>
    <w:bookmarkEnd w:id="476"/>
    <w:bookmarkStart w:name="z484" w:id="477"/>
    <w:p>
      <w:pPr>
        <w:spacing w:after="0"/>
        <w:ind w:left="0"/>
        <w:jc w:val="both"/>
      </w:pPr>
      <w:r>
        <w:rPr>
          <w:rFonts w:ascii="Times New Roman"/>
          <w:b w:val="false"/>
          <w:i w:val="false"/>
          <w:color w:val="000000"/>
          <w:sz w:val="28"/>
        </w:rPr>
        <w:t>
      К ходатайству, поданному представителем по поручению, прилагается доверенность, выданная и оформленная в соответствии с законом.</w:t>
      </w:r>
    </w:p>
    <w:bookmarkEnd w:id="477"/>
    <w:bookmarkStart w:name="z485" w:id="478"/>
    <w:p>
      <w:pPr>
        <w:spacing w:after="0"/>
        <w:ind w:left="0"/>
        <w:jc w:val="both"/>
      </w:pPr>
      <w:r>
        <w:rPr>
          <w:rFonts w:ascii="Times New Roman"/>
          <w:b w:val="false"/>
          <w:i w:val="false"/>
          <w:color w:val="000000"/>
          <w:sz w:val="28"/>
        </w:rPr>
        <w:t xml:space="preserve">
      Представителем по поручениям, указанным в подпункте 4) части 1 </w:t>
      </w:r>
      <w:r>
        <w:rPr>
          <w:rFonts w:ascii="Times New Roman"/>
          <w:b w:val="false"/>
          <w:i w:val="false"/>
          <w:color w:val="000000"/>
          <w:sz w:val="28"/>
        </w:rPr>
        <w:t>статьи 58</w:t>
      </w:r>
      <w:r>
        <w:rPr>
          <w:rFonts w:ascii="Times New Roman"/>
          <w:b w:val="false"/>
          <w:i w:val="false"/>
          <w:color w:val="000000"/>
          <w:sz w:val="28"/>
        </w:rPr>
        <w:t xml:space="preserve"> ГПК, представляются документы, удостоверяющие поручение на осуществление представительства по данному делу.</w:t>
      </w:r>
    </w:p>
    <w:bookmarkEnd w:id="478"/>
    <w:bookmarkStart w:name="z486" w:id="479"/>
    <w:p>
      <w:pPr>
        <w:spacing w:after="0"/>
        <w:ind w:left="0"/>
        <w:jc w:val="both"/>
      </w:pPr>
      <w:r>
        <w:rPr>
          <w:rFonts w:ascii="Times New Roman"/>
          <w:b w:val="false"/>
          <w:i w:val="false"/>
          <w:color w:val="000000"/>
          <w:sz w:val="28"/>
        </w:rPr>
        <w:t xml:space="preserve">
      Представителем по поручениям, указанным в подпункте 6) части 1 </w:t>
      </w:r>
      <w:r>
        <w:rPr>
          <w:rFonts w:ascii="Times New Roman"/>
          <w:b w:val="false"/>
          <w:i w:val="false"/>
          <w:color w:val="000000"/>
          <w:sz w:val="28"/>
        </w:rPr>
        <w:t>статьи 58</w:t>
      </w:r>
      <w:r>
        <w:rPr>
          <w:rFonts w:ascii="Times New Roman"/>
          <w:b w:val="false"/>
          <w:i w:val="false"/>
          <w:color w:val="000000"/>
          <w:sz w:val="28"/>
        </w:rPr>
        <w:t xml:space="preserve"> ГПК, представляется документ, подтверждающий членство в палате юридических консультантов.</w:t>
      </w:r>
    </w:p>
    <w:bookmarkEnd w:id="479"/>
    <w:bookmarkStart w:name="z487" w:id="480"/>
    <w:p>
      <w:pPr>
        <w:spacing w:after="0"/>
        <w:ind w:left="0"/>
        <w:jc w:val="both"/>
      </w:pPr>
      <w:r>
        <w:rPr>
          <w:rFonts w:ascii="Times New Roman"/>
          <w:b w:val="false"/>
          <w:i w:val="false"/>
          <w:color w:val="000000"/>
          <w:sz w:val="28"/>
        </w:rPr>
        <w:t xml:space="preserve">
      К ходатайству, поданному адвокатом, прилагается копия удостоверения адвоката и письменное уведомление о защите (представительстве),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w:t>
      </w:r>
    </w:p>
    <w:bookmarkEnd w:id="480"/>
    <w:bookmarkStart w:name="z488" w:id="481"/>
    <w:p>
      <w:pPr>
        <w:spacing w:after="0"/>
        <w:ind w:left="0"/>
        <w:jc w:val="both"/>
      </w:pPr>
      <w:r>
        <w:rPr>
          <w:rFonts w:ascii="Times New Roman"/>
          <w:b w:val="false"/>
          <w:i w:val="false"/>
          <w:color w:val="000000"/>
          <w:sz w:val="28"/>
        </w:rPr>
        <w:t xml:space="preserve">
      Ходатайство о принесении кассационного протеста, не отвечающее указанным требованиям </w:t>
      </w:r>
      <w:r>
        <w:rPr>
          <w:rFonts w:ascii="Times New Roman"/>
          <w:b w:val="false"/>
          <w:i w:val="false"/>
          <w:color w:val="000000"/>
          <w:sz w:val="28"/>
        </w:rPr>
        <w:t>ГПК</w:t>
      </w:r>
      <w:r>
        <w:rPr>
          <w:rFonts w:ascii="Times New Roman"/>
          <w:b w:val="false"/>
          <w:i w:val="false"/>
          <w:color w:val="000000"/>
          <w:sz w:val="28"/>
        </w:rPr>
        <w:t>, в частности:</w:t>
      </w:r>
    </w:p>
    <w:bookmarkEnd w:id="481"/>
    <w:bookmarkStart w:name="z489" w:id="482"/>
    <w:p>
      <w:pPr>
        <w:spacing w:after="0"/>
        <w:ind w:left="0"/>
        <w:jc w:val="both"/>
      </w:pPr>
      <w:r>
        <w:rPr>
          <w:rFonts w:ascii="Times New Roman"/>
          <w:b w:val="false"/>
          <w:i w:val="false"/>
          <w:color w:val="000000"/>
          <w:sz w:val="28"/>
        </w:rPr>
        <w:t xml:space="preserve">
      поданное лицами, которые в соответствии со </w:t>
      </w:r>
      <w:r>
        <w:rPr>
          <w:rFonts w:ascii="Times New Roman"/>
          <w:b w:val="false"/>
          <w:i w:val="false"/>
          <w:color w:val="000000"/>
          <w:sz w:val="28"/>
        </w:rPr>
        <w:t>статьей 435</w:t>
      </w:r>
      <w:r>
        <w:rPr>
          <w:rFonts w:ascii="Times New Roman"/>
          <w:b w:val="false"/>
          <w:i w:val="false"/>
          <w:color w:val="000000"/>
          <w:sz w:val="28"/>
        </w:rPr>
        <w:t xml:space="preserve"> ГПК не имеют права на оспаривание вступившего в законную силу судебного акта;</w:t>
      </w:r>
    </w:p>
    <w:bookmarkEnd w:id="482"/>
    <w:bookmarkStart w:name="z490" w:id="483"/>
    <w:p>
      <w:pPr>
        <w:spacing w:after="0"/>
        <w:ind w:left="0"/>
        <w:jc w:val="both"/>
      </w:pPr>
      <w:r>
        <w:rPr>
          <w:rFonts w:ascii="Times New Roman"/>
          <w:b w:val="false"/>
          <w:i w:val="false"/>
          <w:color w:val="000000"/>
          <w:sz w:val="28"/>
        </w:rPr>
        <w:t xml:space="preserve">
      по делам, не предусмотренным частью 2 </w:t>
      </w:r>
      <w:r>
        <w:rPr>
          <w:rFonts w:ascii="Times New Roman"/>
          <w:b w:val="false"/>
          <w:i w:val="false"/>
          <w:color w:val="000000"/>
          <w:sz w:val="28"/>
        </w:rPr>
        <w:t>статьи 54</w:t>
      </w:r>
      <w:r>
        <w:rPr>
          <w:rFonts w:ascii="Times New Roman"/>
          <w:b w:val="false"/>
          <w:i w:val="false"/>
          <w:color w:val="000000"/>
          <w:sz w:val="28"/>
        </w:rPr>
        <w:t xml:space="preserve"> ГПК, частью 2 </w:t>
      </w:r>
      <w:r>
        <w:rPr>
          <w:rFonts w:ascii="Times New Roman"/>
          <w:b w:val="false"/>
          <w:i w:val="false"/>
          <w:color w:val="000000"/>
          <w:sz w:val="28"/>
        </w:rPr>
        <w:t>статьи 31</w:t>
      </w:r>
      <w:r>
        <w:rPr>
          <w:rFonts w:ascii="Times New Roman"/>
          <w:b w:val="false"/>
          <w:i w:val="false"/>
          <w:color w:val="000000"/>
          <w:sz w:val="28"/>
        </w:rPr>
        <w:t xml:space="preserve"> АППК;</w:t>
      </w:r>
    </w:p>
    <w:bookmarkEnd w:id="483"/>
    <w:bookmarkStart w:name="z491" w:id="484"/>
    <w:p>
      <w:pPr>
        <w:spacing w:after="0"/>
        <w:ind w:left="0"/>
        <w:jc w:val="both"/>
      </w:pPr>
      <w:r>
        <w:rPr>
          <w:rFonts w:ascii="Times New Roman"/>
          <w:b w:val="false"/>
          <w:i w:val="false"/>
          <w:color w:val="000000"/>
          <w:sz w:val="28"/>
        </w:rPr>
        <w:t xml:space="preserve">
      после истечения срока, указанного в части 1 </w:t>
      </w:r>
      <w:r>
        <w:rPr>
          <w:rFonts w:ascii="Times New Roman"/>
          <w:b w:val="false"/>
          <w:i w:val="false"/>
          <w:color w:val="000000"/>
          <w:sz w:val="28"/>
        </w:rPr>
        <w:t>статьи 436</w:t>
      </w:r>
      <w:r>
        <w:rPr>
          <w:rFonts w:ascii="Times New Roman"/>
          <w:b w:val="false"/>
          <w:i w:val="false"/>
          <w:color w:val="000000"/>
          <w:sz w:val="28"/>
        </w:rPr>
        <w:t xml:space="preserve"> ГПК, в части 3 </w:t>
      </w:r>
      <w:r>
        <w:rPr>
          <w:rFonts w:ascii="Times New Roman"/>
          <w:b w:val="false"/>
          <w:i w:val="false"/>
          <w:color w:val="000000"/>
          <w:sz w:val="28"/>
        </w:rPr>
        <w:t>статьи 169</w:t>
      </w:r>
      <w:r>
        <w:rPr>
          <w:rFonts w:ascii="Times New Roman"/>
          <w:b w:val="false"/>
          <w:i w:val="false"/>
          <w:color w:val="000000"/>
          <w:sz w:val="28"/>
        </w:rPr>
        <w:t xml:space="preserve"> АППК;</w:t>
      </w:r>
    </w:p>
    <w:bookmarkEnd w:id="484"/>
    <w:bookmarkStart w:name="z492" w:id="485"/>
    <w:p>
      <w:pPr>
        <w:spacing w:after="0"/>
        <w:ind w:left="0"/>
        <w:jc w:val="both"/>
      </w:pPr>
      <w:r>
        <w:rPr>
          <w:rFonts w:ascii="Times New Roman"/>
          <w:b w:val="false"/>
          <w:i w:val="false"/>
          <w:color w:val="000000"/>
          <w:sz w:val="28"/>
        </w:rPr>
        <w:t xml:space="preserve">
      с нарушением порядка обжалования, установленного </w:t>
      </w:r>
      <w:r>
        <w:rPr>
          <w:rFonts w:ascii="Times New Roman"/>
          <w:b w:val="false"/>
          <w:i w:val="false"/>
          <w:color w:val="000000"/>
          <w:sz w:val="28"/>
        </w:rPr>
        <w:t>ГПК</w:t>
      </w:r>
      <w:r>
        <w:rPr>
          <w:rFonts w:ascii="Times New Roman"/>
          <w:b w:val="false"/>
          <w:i w:val="false"/>
          <w:color w:val="000000"/>
          <w:sz w:val="28"/>
        </w:rPr>
        <w:t xml:space="preserve"> и </w:t>
      </w:r>
      <w:r>
        <w:rPr>
          <w:rFonts w:ascii="Times New Roman"/>
          <w:b w:val="false"/>
          <w:i w:val="false"/>
          <w:color w:val="000000"/>
          <w:sz w:val="28"/>
        </w:rPr>
        <w:t>АППК</w:t>
      </w:r>
      <w:r>
        <w:rPr>
          <w:rFonts w:ascii="Times New Roman"/>
          <w:b w:val="false"/>
          <w:i w:val="false"/>
          <w:color w:val="000000"/>
          <w:sz w:val="28"/>
        </w:rPr>
        <w:t>;</w:t>
      </w:r>
    </w:p>
    <w:bookmarkEnd w:id="485"/>
    <w:bookmarkStart w:name="z493" w:id="486"/>
    <w:p>
      <w:pPr>
        <w:spacing w:after="0"/>
        <w:ind w:left="0"/>
        <w:jc w:val="both"/>
      </w:pPr>
      <w:r>
        <w:rPr>
          <w:rFonts w:ascii="Times New Roman"/>
          <w:b w:val="false"/>
          <w:i w:val="false"/>
          <w:color w:val="000000"/>
          <w:sz w:val="28"/>
        </w:rPr>
        <w:t>
      не содержащее сведений о лице, подающем ходатайство, и лице, в интересах которого оно подается, его местожительстве или местонахождении и процессуальном положении в деле;</w:t>
      </w:r>
    </w:p>
    <w:bookmarkEnd w:id="486"/>
    <w:bookmarkStart w:name="z494" w:id="487"/>
    <w:p>
      <w:pPr>
        <w:spacing w:after="0"/>
        <w:ind w:left="0"/>
        <w:jc w:val="both"/>
      </w:pPr>
      <w:r>
        <w:rPr>
          <w:rFonts w:ascii="Times New Roman"/>
          <w:b w:val="false"/>
          <w:i w:val="false"/>
          <w:color w:val="000000"/>
          <w:sz w:val="28"/>
        </w:rPr>
        <w:t>
      без указания об участвующих в деле лицах и их местожительстве или местонахождении;</w:t>
      </w:r>
    </w:p>
    <w:bookmarkEnd w:id="487"/>
    <w:bookmarkStart w:name="z495" w:id="488"/>
    <w:p>
      <w:pPr>
        <w:spacing w:after="0"/>
        <w:ind w:left="0"/>
        <w:jc w:val="both"/>
      </w:pPr>
      <w:r>
        <w:rPr>
          <w:rFonts w:ascii="Times New Roman"/>
          <w:b w:val="false"/>
          <w:i w:val="false"/>
          <w:color w:val="000000"/>
          <w:sz w:val="28"/>
        </w:rPr>
        <w:t>
      без указания о судах, рассматривавших дело в первой, апелляционной инстанциях, и содержании принятых ими решений;</w:t>
      </w:r>
    </w:p>
    <w:bookmarkEnd w:id="488"/>
    <w:bookmarkStart w:name="z496" w:id="489"/>
    <w:p>
      <w:pPr>
        <w:spacing w:after="0"/>
        <w:ind w:left="0"/>
        <w:jc w:val="both"/>
      </w:pPr>
      <w:r>
        <w:rPr>
          <w:rFonts w:ascii="Times New Roman"/>
          <w:b w:val="false"/>
          <w:i w:val="false"/>
          <w:color w:val="000000"/>
          <w:sz w:val="28"/>
        </w:rPr>
        <w:t>
      без указания о судебном акте, которое предлагается опротестовать;</w:t>
      </w:r>
    </w:p>
    <w:bookmarkEnd w:id="489"/>
    <w:bookmarkStart w:name="z497" w:id="490"/>
    <w:p>
      <w:pPr>
        <w:spacing w:after="0"/>
        <w:ind w:left="0"/>
        <w:jc w:val="both"/>
      </w:pPr>
      <w:r>
        <w:rPr>
          <w:rFonts w:ascii="Times New Roman"/>
          <w:b w:val="false"/>
          <w:i w:val="false"/>
          <w:color w:val="000000"/>
          <w:sz w:val="28"/>
        </w:rPr>
        <w:t>
      без указания, в чем заключается существенное нарушение норм материального либо процессуального права;</w:t>
      </w:r>
    </w:p>
    <w:bookmarkEnd w:id="490"/>
    <w:bookmarkStart w:name="z498" w:id="491"/>
    <w:p>
      <w:pPr>
        <w:spacing w:after="0"/>
        <w:ind w:left="0"/>
        <w:jc w:val="both"/>
      </w:pPr>
      <w:r>
        <w:rPr>
          <w:rFonts w:ascii="Times New Roman"/>
          <w:b w:val="false"/>
          <w:i w:val="false"/>
          <w:color w:val="000000"/>
          <w:sz w:val="28"/>
        </w:rPr>
        <w:t xml:space="preserve">
      без указания, в чем состоит исключительность основания для пересмотра судебных актов (в случае подачи ходатайства по основаниям, предусмотренным частью 6 </w:t>
      </w:r>
      <w:r>
        <w:rPr>
          <w:rFonts w:ascii="Times New Roman"/>
          <w:b w:val="false"/>
          <w:i w:val="false"/>
          <w:color w:val="000000"/>
          <w:sz w:val="28"/>
        </w:rPr>
        <w:t>статьи 438</w:t>
      </w:r>
      <w:r>
        <w:rPr>
          <w:rFonts w:ascii="Times New Roman"/>
          <w:b w:val="false"/>
          <w:i w:val="false"/>
          <w:color w:val="000000"/>
          <w:sz w:val="28"/>
        </w:rPr>
        <w:t xml:space="preserve"> ГПК и частью 6 </w:t>
      </w:r>
      <w:r>
        <w:rPr>
          <w:rFonts w:ascii="Times New Roman"/>
          <w:b w:val="false"/>
          <w:i w:val="false"/>
          <w:color w:val="000000"/>
          <w:sz w:val="28"/>
        </w:rPr>
        <w:t>статьи 169</w:t>
      </w:r>
      <w:r>
        <w:rPr>
          <w:rFonts w:ascii="Times New Roman"/>
          <w:b w:val="false"/>
          <w:i w:val="false"/>
          <w:color w:val="000000"/>
          <w:sz w:val="28"/>
        </w:rPr>
        <w:t xml:space="preserve"> АППК);</w:t>
      </w:r>
    </w:p>
    <w:bookmarkEnd w:id="491"/>
    <w:bookmarkStart w:name="z499" w:id="492"/>
    <w:p>
      <w:pPr>
        <w:spacing w:after="0"/>
        <w:ind w:left="0"/>
        <w:jc w:val="both"/>
      </w:pPr>
      <w:r>
        <w:rPr>
          <w:rFonts w:ascii="Times New Roman"/>
          <w:b w:val="false"/>
          <w:i w:val="false"/>
          <w:color w:val="000000"/>
          <w:sz w:val="28"/>
        </w:rPr>
        <w:t>
      не подписанное лицом, подающим ходатайство;</w:t>
      </w:r>
    </w:p>
    <w:bookmarkEnd w:id="492"/>
    <w:bookmarkStart w:name="z500" w:id="493"/>
    <w:p>
      <w:pPr>
        <w:spacing w:after="0"/>
        <w:ind w:left="0"/>
        <w:jc w:val="both"/>
      </w:pPr>
      <w:r>
        <w:rPr>
          <w:rFonts w:ascii="Times New Roman"/>
          <w:b w:val="false"/>
          <w:i w:val="false"/>
          <w:color w:val="000000"/>
          <w:sz w:val="28"/>
        </w:rPr>
        <w:t>
      представителем по поручению без приложения доверенности или иного документа, удостоверяющего поручение на осуществление представительства по данному делу;</w:t>
      </w:r>
    </w:p>
    <w:bookmarkEnd w:id="493"/>
    <w:bookmarkStart w:name="z501" w:id="494"/>
    <w:p>
      <w:pPr>
        <w:spacing w:after="0"/>
        <w:ind w:left="0"/>
        <w:jc w:val="both"/>
      </w:pPr>
      <w:r>
        <w:rPr>
          <w:rFonts w:ascii="Times New Roman"/>
          <w:b w:val="false"/>
          <w:i w:val="false"/>
          <w:color w:val="000000"/>
          <w:sz w:val="28"/>
        </w:rPr>
        <w:t>
      без документа, подтверждающего членство в палате юридических консультантов;</w:t>
      </w:r>
    </w:p>
    <w:bookmarkEnd w:id="494"/>
    <w:bookmarkStart w:name="z502" w:id="495"/>
    <w:p>
      <w:pPr>
        <w:spacing w:after="0"/>
        <w:ind w:left="0"/>
        <w:jc w:val="both"/>
      </w:pPr>
      <w:r>
        <w:rPr>
          <w:rFonts w:ascii="Times New Roman"/>
          <w:b w:val="false"/>
          <w:i w:val="false"/>
          <w:color w:val="000000"/>
          <w:sz w:val="28"/>
        </w:rPr>
        <w:t>
      поданное законным представителем без документов, удостоверяющих его полномочия;</w:t>
      </w:r>
    </w:p>
    <w:bookmarkEnd w:id="495"/>
    <w:bookmarkStart w:name="z503" w:id="496"/>
    <w:p>
      <w:pPr>
        <w:spacing w:after="0"/>
        <w:ind w:left="0"/>
        <w:jc w:val="both"/>
      </w:pPr>
      <w:r>
        <w:rPr>
          <w:rFonts w:ascii="Times New Roman"/>
          <w:b w:val="false"/>
          <w:i w:val="false"/>
          <w:color w:val="000000"/>
          <w:sz w:val="28"/>
        </w:rPr>
        <w:t>
      поданное адвокатом без приложения копии удостоверения адвоката и письменного уведомления о защите (представительстве) подлежит возвращению без рассмотрения лицу, подавшему ходатайство.</w:t>
      </w:r>
    </w:p>
    <w:bookmarkEnd w:id="496"/>
    <w:bookmarkStart w:name="z504" w:id="497"/>
    <w:p>
      <w:pPr>
        <w:spacing w:after="0"/>
        <w:ind w:left="0"/>
        <w:jc w:val="both"/>
      </w:pPr>
      <w:r>
        <w:rPr>
          <w:rFonts w:ascii="Times New Roman"/>
          <w:b w:val="false"/>
          <w:i w:val="false"/>
          <w:color w:val="000000"/>
          <w:sz w:val="28"/>
        </w:rPr>
        <w:t xml:space="preserve">
      Кроме того, исходя из принципа равноправия сторон и приоритета судебной подведомственности, закрепленных в </w:t>
      </w:r>
      <w:r>
        <w:rPr>
          <w:rFonts w:ascii="Times New Roman"/>
          <w:b w:val="false"/>
          <w:i w:val="false"/>
          <w:color w:val="000000"/>
          <w:sz w:val="28"/>
        </w:rPr>
        <w:t>статьях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ГПК, требований части 4 </w:t>
      </w:r>
      <w:r>
        <w:rPr>
          <w:rFonts w:ascii="Times New Roman"/>
          <w:b w:val="false"/>
          <w:i w:val="false"/>
          <w:color w:val="000000"/>
          <w:sz w:val="28"/>
        </w:rPr>
        <w:t>статьи 442</w:t>
      </w:r>
      <w:r>
        <w:rPr>
          <w:rFonts w:ascii="Times New Roman"/>
          <w:b w:val="false"/>
          <w:i w:val="false"/>
          <w:color w:val="000000"/>
          <w:sz w:val="28"/>
        </w:rPr>
        <w:t xml:space="preserve"> ГПК, прокурор вправе возвратить ходатайство о пересмотре судебного акта в кассационном порядке для обращения непосредственно в суд кассационной инстанции, если заявителем это право не реализовано, за исключением случаев, когда ходатайство подано с соблюдением требований </w:t>
      </w:r>
      <w:r>
        <w:rPr>
          <w:rFonts w:ascii="Times New Roman"/>
          <w:b w:val="false"/>
          <w:i w:val="false"/>
          <w:color w:val="000000"/>
          <w:sz w:val="28"/>
        </w:rPr>
        <w:t>статьи 441</w:t>
      </w:r>
      <w:r>
        <w:rPr>
          <w:rFonts w:ascii="Times New Roman"/>
          <w:b w:val="false"/>
          <w:i w:val="false"/>
          <w:color w:val="000000"/>
          <w:sz w:val="28"/>
        </w:rPr>
        <w:t xml:space="preserve"> ГПК лицами, перечисленными в </w:t>
      </w:r>
      <w:r>
        <w:rPr>
          <w:rFonts w:ascii="Times New Roman"/>
          <w:b w:val="false"/>
          <w:i w:val="false"/>
          <w:color w:val="000000"/>
          <w:sz w:val="28"/>
        </w:rPr>
        <w:t>статье 112</w:t>
      </w:r>
      <w:r>
        <w:rPr>
          <w:rFonts w:ascii="Times New Roman"/>
          <w:b w:val="false"/>
          <w:i w:val="false"/>
          <w:color w:val="000000"/>
          <w:sz w:val="28"/>
        </w:rPr>
        <w:t xml:space="preserve"> ГПК.</w:t>
      </w:r>
    </w:p>
    <w:bookmarkEnd w:id="497"/>
    <w:bookmarkStart w:name="z505" w:id="498"/>
    <w:p>
      <w:pPr>
        <w:spacing w:after="0"/>
        <w:ind w:left="0"/>
        <w:jc w:val="both"/>
      </w:pPr>
      <w:r>
        <w:rPr>
          <w:rFonts w:ascii="Times New Roman"/>
          <w:b w:val="false"/>
          <w:i w:val="false"/>
          <w:color w:val="000000"/>
          <w:sz w:val="28"/>
        </w:rPr>
        <w:t>
      19. Генеральной прокуратурой рассмотрение ходатайства физических и юридических лиц и ходатайств прокуроров о принесении кассационного протеста при необходимости осуществляется с истребованием дел. В этом случае гражданское и административное дело запрашивается в течение пяти рабочих дней с момента поступления ходатайств ответственному исполнителю.</w:t>
      </w:r>
    </w:p>
    <w:bookmarkEnd w:id="498"/>
    <w:bookmarkStart w:name="z506" w:id="499"/>
    <w:p>
      <w:pPr>
        <w:spacing w:after="0"/>
        <w:ind w:left="0"/>
        <w:jc w:val="both"/>
      </w:pPr>
      <w:r>
        <w:rPr>
          <w:rFonts w:ascii="Times New Roman"/>
          <w:b w:val="false"/>
          <w:i w:val="false"/>
          <w:color w:val="000000"/>
          <w:sz w:val="28"/>
        </w:rPr>
        <w:t>
      В исключительных случаях при наличии поручения Генерального Прокурора, заместителя Генерального Прокурора, руководителя самостоятельного структурного подразделения Генеральной прокуратуры, его заместителя запрос дела направляется в течение пятнадцати календарных дней с момента поступления ходатайства в Генеральную прокуратуру.</w:t>
      </w:r>
    </w:p>
    <w:bookmarkEnd w:id="499"/>
    <w:bookmarkStart w:name="z507" w:id="500"/>
    <w:p>
      <w:pPr>
        <w:spacing w:after="0"/>
        <w:ind w:left="0"/>
        <w:jc w:val="both"/>
      </w:pPr>
      <w:r>
        <w:rPr>
          <w:rFonts w:ascii="Times New Roman"/>
          <w:b w:val="false"/>
          <w:i w:val="false"/>
          <w:color w:val="000000"/>
          <w:sz w:val="28"/>
        </w:rPr>
        <w:t>
      При необходимости у Главных военного и транспортного прокуроров, прокуроров областей и приравненных к ним прокуроров, и уполномоченных органов истребуются дополнительные сведения для полного, всестороннего и объективного выяснения обстоятельств, имеющих значение для дела, и решения вопроса о принесении кассационного протеста.</w:t>
      </w:r>
    </w:p>
    <w:bookmarkEnd w:id="500"/>
    <w:bookmarkStart w:name="z508" w:id="501"/>
    <w:p>
      <w:pPr>
        <w:spacing w:after="0"/>
        <w:ind w:left="0"/>
        <w:jc w:val="both"/>
      </w:pPr>
      <w:r>
        <w:rPr>
          <w:rFonts w:ascii="Times New Roman"/>
          <w:b w:val="false"/>
          <w:i w:val="false"/>
          <w:color w:val="000000"/>
          <w:sz w:val="28"/>
        </w:rPr>
        <w:t>
      20. Ходатайство Главных военного и транспортного прокуроров, прокурора области и приравненного к нему прокурора о принесении кассационного протеста рассматривается в течение тридцати рабочих дней со дня его поступления, а при истребовании дела – в течение тридцати рабочих дней со дня поступления дела в Генеральную прокуратуру.</w:t>
      </w:r>
    </w:p>
    <w:bookmarkEnd w:id="501"/>
    <w:bookmarkStart w:name="z509" w:id="502"/>
    <w:p>
      <w:pPr>
        <w:spacing w:after="0"/>
        <w:ind w:left="0"/>
        <w:jc w:val="both"/>
      </w:pPr>
      <w:r>
        <w:rPr>
          <w:rFonts w:ascii="Times New Roman"/>
          <w:b w:val="false"/>
          <w:i w:val="false"/>
          <w:color w:val="000000"/>
          <w:sz w:val="28"/>
        </w:rPr>
        <w:t>
      Срок рассмотрения ходатайства продлевается Генеральным Прокурором либо заместителем Генерального Прокурора.</w:t>
      </w:r>
    </w:p>
    <w:bookmarkEnd w:id="502"/>
    <w:bookmarkStart w:name="z510" w:id="503"/>
    <w:p>
      <w:pPr>
        <w:spacing w:after="0"/>
        <w:ind w:left="0"/>
        <w:jc w:val="both"/>
      </w:pPr>
      <w:r>
        <w:rPr>
          <w:rFonts w:ascii="Times New Roman"/>
          <w:b w:val="false"/>
          <w:i w:val="false"/>
          <w:color w:val="000000"/>
          <w:sz w:val="28"/>
        </w:rPr>
        <w:t xml:space="preserve">
      Сроки исчисляются в порядке, предусмотренном частью 2 </w:t>
      </w:r>
      <w:r>
        <w:rPr>
          <w:rFonts w:ascii="Times New Roman"/>
          <w:b w:val="false"/>
          <w:i w:val="false"/>
          <w:color w:val="000000"/>
          <w:sz w:val="28"/>
        </w:rPr>
        <w:t>статьи 122</w:t>
      </w:r>
      <w:r>
        <w:rPr>
          <w:rFonts w:ascii="Times New Roman"/>
          <w:b w:val="false"/>
          <w:i w:val="false"/>
          <w:color w:val="000000"/>
          <w:sz w:val="28"/>
        </w:rPr>
        <w:t xml:space="preserve">, </w:t>
      </w:r>
      <w:r>
        <w:rPr>
          <w:rFonts w:ascii="Times New Roman"/>
          <w:b w:val="false"/>
          <w:i w:val="false"/>
          <w:color w:val="000000"/>
          <w:sz w:val="28"/>
        </w:rPr>
        <w:t>статьей 123</w:t>
      </w:r>
      <w:r>
        <w:rPr>
          <w:rFonts w:ascii="Times New Roman"/>
          <w:b w:val="false"/>
          <w:i w:val="false"/>
          <w:color w:val="000000"/>
          <w:sz w:val="28"/>
        </w:rPr>
        <w:t xml:space="preserve"> ГПК.</w:t>
      </w:r>
    </w:p>
    <w:bookmarkEnd w:id="503"/>
    <w:bookmarkStart w:name="z511" w:id="504"/>
    <w:p>
      <w:pPr>
        <w:spacing w:after="0"/>
        <w:ind w:left="0"/>
        <w:jc w:val="both"/>
      </w:pPr>
      <w:r>
        <w:rPr>
          <w:rFonts w:ascii="Times New Roman"/>
          <w:b w:val="false"/>
          <w:i w:val="false"/>
          <w:color w:val="000000"/>
          <w:sz w:val="28"/>
        </w:rPr>
        <w:t>
      21. В случае оставления ходатайства Главных военного и транспортного прокуроров, прокурора области и приравненного к нему прокурора без удовлетворения ответ заявителю, Главным военному и транспортному прокурорам, прокурору области и приравненного к нему прокурору подписывается заместителем Генерального Прокурора.</w:t>
      </w:r>
    </w:p>
    <w:bookmarkEnd w:id="504"/>
    <w:bookmarkStart w:name="z512" w:id="505"/>
    <w:p>
      <w:pPr>
        <w:spacing w:after="0"/>
        <w:ind w:left="0"/>
        <w:jc w:val="both"/>
      </w:pPr>
      <w:r>
        <w:rPr>
          <w:rFonts w:ascii="Times New Roman"/>
          <w:b w:val="false"/>
          <w:i w:val="false"/>
          <w:color w:val="000000"/>
          <w:sz w:val="28"/>
        </w:rPr>
        <w:t xml:space="preserve">
      22. В соответствии с частью 2 </w:t>
      </w:r>
      <w:r>
        <w:rPr>
          <w:rFonts w:ascii="Times New Roman"/>
          <w:b w:val="false"/>
          <w:i w:val="false"/>
          <w:color w:val="000000"/>
          <w:sz w:val="28"/>
        </w:rPr>
        <w:t>статьи 435</w:t>
      </w:r>
      <w:r>
        <w:rPr>
          <w:rFonts w:ascii="Times New Roman"/>
          <w:b w:val="false"/>
          <w:i w:val="false"/>
          <w:color w:val="000000"/>
          <w:sz w:val="28"/>
        </w:rPr>
        <w:t xml:space="preserve"> ГПК, с частью 3 </w:t>
      </w:r>
      <w:r>
        <w:rPr>
          <w:rFonts w:ascii="Times New Roman"/>
          <w:b w:val="false"/>
          <w:i w:val="false"/>
          <w:color w:val="000000"/>
          <w:sz w:val="28"/>
        </w:rPr>
        <w:t>статьи 169</w:t>
      </w:r>
      <w:r>
        <w:rPr>
          <w:rFonts w:ascii="Times New Roman"/>
          <w:b w:val="false"/>
          <w:i w:val="false"/>
          <w:color w:val="000000"/>
          <w:sz w:val="28"/>
        </w:rPr>
        <w:t xml:space="preserve"> АППК правом опротестования вступивших в законную силу судебных актов обладает Генеральный Прокурор.</w:t>
      </w:r>
    </w:p>
    <w:bookmarkEnd w:id="505"/>
    <w:bookmarkStart w:name="z513" w:id="506"/>
    <w:p>
      <w:pPr>
        <w:spacing w:after="0"/>
        <w:ind w:left="0"/>
        <w:jc w:val="both"/>
      </w:pPr>
      <w:r>
        <w:rPr>
          <w:rFonts w:ascii="Times New Roman"/>
          <w:b w:val="false"/>
          <w:i w:val="false"/>
          <w:color w:val="000000"/>
          <w:sz w:val="28"/>
        </w:rPr>
        <w:t>
      Поддержание доводов кассационного протеста по поручению Генерального Прокурора обеспечивается подчиненными прокурорами.</w:t>
      </w:r>
    </w:p>
    <w:bookmarkEnd w:id="506"/>
    <w:bookmarkStart w:name="z514" w:id="507"/>
    <w:p>
      <w:pPr>
        <w:spacing w:after="0"/>
        <w:ind w:left="0"/>
        <w:jc w:val="both"/>
      </w:pPr>
      <w:r>
        <w:rPr>
          <w:rFonts w:ascii="Times New Roman"/>
          <w:b w:val="false"/>
          <w:i w:val="false"/>
          <w:color w:val="000000"/>
          <w:sz w:val="28"/>
        </w:rPr>
        <w:t>
      23. Прокуроры организуют учет судебных актов по делам, рассмотренным с участием прокуроров, и заключений по ним (раздельно по первой, апелляционной и кассационной инстанциям).</w:t>
      </w:r>
    </w:p>
    <w:bookmarkEnd w:id="507"/>
    <w:bookmarkStart w:name="z515" w:id="508"/>
    <w:p>
      <w:pPr>
        <w:spacing w:after="0"/>
        <w:ind w:left="0"/>
        <w:jc w:val="left"/>
      </w:pPr>
      <w:r>
        <w:rPr>
          <w:rFonts w:ascii="Times New Roman"/>
          <w:b/>
          <w:i w:val="false"/>
          <w:color w:val="000000"/>
        </w:rPr>
        <w:t xml:space="preserve"> Глава 3. Представительство интересов государства в судах по делам об административных правонарушениях</w:t>
      </w:r>
    </w:p>
    <w:bookmarkEnd w:id="508"/>
    <w:bookmarkStart w:name="z516" w:id="509"/>
    <w:p>
      <w:pPr>
        <w:spacing w:after="0"/>
        <w:ind w:left="0"/>
        <w:jc w:val="both"/>
      </w:pPr>
      <w:r>
        <w:rPr>
          <w:rFonts w:ascii="Times New Roman"/>
          <w:b w:val="false"/>
          <w:i w:val="false"/>
          <w:color w:val="000000"/>
          <w:sz w:val="28"/>
        </w:rPr>
        <w:t xml:space="preserve">
      24. Представляя интересы государства в судах по делам об административных правонарушениях, прокурор осуществляет свои полномочия в соответствии с Конституционным законом,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(далее - КоАП) и иными законодательными актами.</w:t>
      </w:r>
    </w:p>
    <w:bookmarkEnd w:id="509"/>
    <w:bookmarkStart w:name="z517" w:id="510"/>
    <w:p>
      <w:pPr>
        <w:spacing w:after="0"/>
        <w:ind w:left="0"/>
        <w:jc w:val="both"/>
      </w:pPr>
      <w:r>
        <w:rPr>
          <w:rFonts w:ascii="Times New Roman"/>
          <w:b w:val="false"/>
          <w:i w:val="false"/>
          <w:color w:val="000000"/>
          <w:sz w:val="28"/>
        </w:rPr>
        <w:t>
      25. Прокурор принимает обязательное участие в суде по делам об административных правонарушениях:</w:t>
      </w:r>
    </w:p>
    <w:bookmarkEnd w:id="510"/>
    <w:bookmarkStart w:name="z518" w:id="511"/>
    <w:p>
      <w:pPr>
        <w:spacing w:after="0"/>
        <w:ind w:left="0"/>
        <w:jc w:val="both"/>
      </w:pPr>
      <w:r>
        <w:rPr>
          <w:rFonts w:ascii="Times New Roman"/>
          <w:b w:val="false"/>
          <w:i w:val="false"/>
          <w:color w:val="000000"/>
          <w:sz w:val="28"/>
        </w:rPr>
        <w:t>
      1) в отношении несовершеннолетних;</w:t>
      </w:r>
    </w:p>
    <w:bookmarkEnd w:id="511"/>
    <w:bookmarkStart w:name="z519" w:id="512"/>
    <w:p>
      <w:pPr>
        <w:spacing w:after="0"/>
        <w:ind w:left="0"/>
        <w:jc w:val="both"/>
      </w:pPr>
      <w:r>
        <w:rPr>
          <w:rFonts w:ascii="Times New Roman"/>
          <w:b w:val="false"/>
          <w:i w:val="false"/>
          <w:color w:val="000000"/>
          <w:sz w:val="28"/>
        </w:rPr>
        <w:t xml:space="preserve">
      2) по которым, санкция статьи </w:t>
      </w:r>
      <w:r>
        <w:rPr>
          <w:rFonts w:ascii="Times New Roman"/>
          <w:b w:val="false"/>
          <w:i w:val="false"/>
          <w:color w:val="000000"/>
          <w:sz w:val="28"/>
        </w:rPr>
        <w:t>Особенной части</w:t>
      </w:r>
      <w:r>
        <w:rPr>
          <w:rFonts w:ascii="Times New Roman"/>
          <w:b w:val="false"/>
          <w:i w:val="false"/>
          <w:color w:val="000000"/>
          <w:sz w:val="28"/>
        </w:rPr>
        <w:t xml:space="preserve"> КоАП предусматривает безальтернативное наложение взыскания в виде административного ареста.</w:t>
      </w:r>
    </w:p>
    <w:bookmarkEnd w:id="512"/>
    <w:bookmarkStart w:name="z520" w:id="513"/>
    <w:p>
      <w:pPr>
        <w:spacing w:after="0"/>
        <w:ind w:left="0"/>
        <w:jc w:val="both"/>
      </w:pPr>
      <w:r>
        <w:rPr>
          <w:rFonts w:ascii="Times New Roman"/>
          <w:b w:val="false"/>
          <w:i w:val="false"/>
          <w:color w:val="000000"/>
          <w:sz w:val="28"/>
        </w:rPr>
        <w:t xml:space="preserve">
      По делам, санкции статей </w:t>
      </w:r>
      <w:r>
        <w:rPr>
          <w:rFonts w:ascii="Times New Roman"/>
          <w:b w:val="false"/>
          <w:i w:val="false"/>
          <w:color w:val="000000"/>
          <w:sz w:val="28"/>
        </w:rPr>
        <w:t>Особенной части</w:t>
      </w:r>
      <w:r>
        <w:rPr>
          <w:rFonts w:ascii="Times New Roman"/>
          <w:b w:val="false"/>
          <w:i w:val="false"/>
          <w:color w:val="000000"/>
          <w:sz w:val="28"/>
        </w:rPr>
        <w:t xml:space="preserve"> КоАП которых предусматривают альтернативное наложение административного ареста, если одним из участников процесса заявлено ходатайство о необходимости его участия;</w:t>
      </w:r>
    </w:p>
    <w:bookmarkEnd w:id="513"/>
    <w:bookmarkStart w:name="z521" w:id="514"/>
    <w:p>
      <w:pPr>
        <w:spacing w:after="0"/>
        <w:ind w:left="0"/>
        <w:jc w:val="both"/>
      </w:pPr>
      <w:r>
        <w:rPr>
          <w:rFonts w:ascii="Times New Roman"/>
          <w:b w:val="false"/>
          <w:i w:val="false"/>
          <w:color w:val="000000"/>
          <w:sz w:val="28"/>
        </w:rPr>
        <w:t>
      3) влекущим выдворение иностранца или лица без гражданства за пределы Республики Казахстан;</w:t>
      </w:r>
    </w:p>
    <w:bookmarkEnd w:id="514"/>
    <w:bookmarkStart w:name="z522" w:id="515"/>
    <w:p>
      <w:pPr>
        <w:spacing w:after="0"/>
        <w:ind w:left="0"/>
        <w:jc w:val="both"/>
      </w:pPr>
      <w:r>
        <w:rPr>
          <w:rFonts w:ascii="Times New Roman"/>
          <w:b w:val="false"/>
          <w:i w:val="false"/>
          <w:color w:val="000000"/>
          <w:sz w:val="28"/>
        </w:rPr>
        <w:t>
      4) возбужденным им самим;</w:t>
      </w:r>
    </w:p>
    <w:bookmarkEnd w:id="515"/>
    <w:bookmarkStart w:name="z523" w:id="516"/>
    <w:p>
      <w:pPr>
        <w:spacing w:after="0"/>
        <w:ind w:left="0"/>
        <w:jc w:val="both"/>
      </w:pPr>
      <w:r>
        <w:rPr>
          <w:rFonts w:ascii="Times New Roman"/>
          <w:b w:val="false"/>
          <w:i w:val="false"/>
          <w:color w:val="000000"/>
          <w:sz w:val="28"/>
        </w:rPr>
        <w:t>
      5) по которым его участие признано необходимым вышестоящим прокурором по письменному указанию;</w:t>
      </w:r>
    </w:p>
    <w:bookmarkEnd w:id="516"/>
    <w:bookmarkStart w:name="z524" w:id="517"/>
    <w:p>
      <w:pPr>
        <w:spacing w:after="0"/>
        <w:ind w:left="0"/>
        <w:jc w:val="both"/>
      </w:pPr>
      <w:r>
        <w:rPr>
          <w:rFonts w:ascii="Times New Roman"/>
          <w:b w:val="false"/>
          <w:i w:val="false"/>
          <w:color w:val="000000"/>
          <w:sz w:val="28"/>
        </w:rPr>
        <w:t>
      6) в области предпринимательской деятельности, по которым должностные лица антимонопольного органа и уполномоченного органа, осуществляющего руководство в сферах естественных монополий, имеют право рассматривать и составлять протоколы об административных правонарушениях;</w:t>
      </w:r>
    </w:p>
    <w:bookmarkEnd w:id="517"/>
    <w:bookmarkStart w:name="z525" w:id="518"/>
    <w:p>
      <w:pPr>
        <w:spacing w:after="0"/>
        <w:ind w:left="0"/>
        <w:jc w:val="both"/>
      </w:pPr>
      <w:r>
        <w:rPr>
          <w:rFonts w:ascii="Times New Roman"/>
          <w:b w:val="false"/>
          <w:i w:val="false"/>
          <w:color w:val="000000"/>
          <w:sz w:val="28"/>
        </w:rPr>
        <w:t>
      7) в области охраны окружающей среды;</w:t>
      </w:r>
    </w:p>
    <w:bookmarkEnd w:id="518"/>
    <w:bookmarkStart w:name="z526" w:id="519"/>
    <w:p>
      <w:pPr>
        <w:spacing w:after="0"/>
        <w:ind w:left="0"/>
        <w:jc w:val="both"/>
      </w:pPr>
      <w:r>
        <w:rPr>
          <w:rFonts w:ascii="Times New Roman"/>
          <w:b w:val="false"/>
          <w:i w:val="false"/>
          <w:color w:val="000000"/>
          <w:sz w:val="28"/>
        </w:rPr>
        <w:t>
      8) в области налогообложения;</w:t>
      </w:r>
    </w:p>
    <w:bookmarkEnd w:id="519"/>
    <w:bookmarkStart w:name="z527" w:id="520"/>
    <w:p>
      <w:pPr>
        <w:spacing w:after="0"/>
        <w:ind w:left="0"/>
        <w:jc w:val="both"/>
      </w:pPr>
      <w:r>
        <w:rPr>
          <w:rFonts w:ascii="Times New Roman"/>
          <w:b w:val="false"/>
          <w:i w:val="false"/>
          <w:color w:val="000000"/>
          <w:sz w:val="28"/>
        </w:rPr>
        <w:t>
      9) в сфере таможенного дела;</w:t>
      </w:r>
    </w:p>
    <w:bookmarkEnd w:id="520"/>
    <w:bookmarkStart w:name="z528" w:id="521"/>
    <w:p>
      <w:pPr>
        <w:spacing w:after="0"/>
        <w:ind w:left="0"/>
        <w:jc w:val="both"/>
      </w:pPr>
      <w:r>
        <w:rPr>
          <w:rFonts w:ascii="Times New Roman"/>
          <w:b w:val="false"/>
          <w:i w:val="false"/>
          <w:color w:val="000000"/>
          <w:sz w:val="28"/>
        </w:rPr>
        <w:t>
      10) об обжаловании постановлений уполномоченных органов (должностных лиц), в подведомственность которых входит рассмотрение дел, указанных в подпунктах 6), 7), 8) и 9) настоящего пункта;</w:t>
      </w:r>
    </w:p>
    <w:bookmarkEnd w:id="521"/>
    <w:bookmarkStart w:name="z529" w:id="522"/>
    <w:p>
      <w:pPr>
        <w:spacing w:after="0"/>
        <w:ind w:left="0"/>
        <w:jc w:val="both"/>
      </w:pPr>
      <w:r>
        <w:rPr>
          <w:rFonts w:ascii="Times New Roman"/>
          <w:b w:val="false"/>
          <w:i w:val="false"/>
          <w:color w:val="000000"/>
          <w:sz w:val="28"/>
        </w:rPr>
        <w:t>
      11) о коррупционных правонарушениях.</w:t>
      </w:r>
    </w:p>
    <w:bookmarkEnd w:id="522"/>
    <w:bookmarkStart w:name="z530" w:id="523"/>
    <w:p>
      <w:pPr>
        <w:spacing w:after="0"/>
        <w:ind w:left="0"/>
        <w:jc w:val="both"/>
      </w:pPr>
      <w:r>
        <w:rPr>
          <w:rFonts w:ascii="Times New Roman"/>
          <w:b w:val="false"/>
          <w:i w:val="false"/>
          <w:color w:val="000000"/>
          <w:sz w:val="28"/>
        </w:rPr>
        <w:t xml:space="preserve">
      Кроме того, в соответствии со </w:t>
      </w:r>
      <w:r>
        <w:rPr>
          <w:rFonts w:ascii="Times New Roman"/>
          <w:b w:val="false"/>
          <w:i w:val="false"/>
          <w:color w:val="000000"/>
          <w:sz w:val="28"/>
        </w:rPr>
        <w:t>статьей 759</w:t>
      </w:r>
      <w:r>
        <w:rPr>
          <w:rFonts w:ascii="Times New Roman"/>
          <w:b w:val="false"/>
          <w:i w:val="false"/>
          <w:color w:val="000000"/>
          <w:sz w:val="28"/>
        </w:rPr>
        <w:t xml:space="preserve"> КоАП прокуроры принимают участие в суде и по иным делам.</w:t>
      </w:r>
    </w:p>
    <w:bookmarkEnd w:id="523"/>
    <w:bookmarkStart w:name="z531" w:id="524"/>
    <w:p>
      <w:pPr>
        <w:spacing w:after="0"/>
        <w:ind w:left="0"/>
        <w:jc w:val="both"/>
      </w:pPr>
      <w:r>
        <w:rPr>
          <w:rFonts w:ascii="Times New Roman"/>
          <w:b w:val="false"/>
          <w:i w:val="false"/>
          <w:color w:val="000000"/>
          <w:sz w:val="28"/>
        </w:rPr>
        <w:t>
      26. Территориальные прокуроры в пределах компетенции обеспечивают по месту своей дислокации участие при рассмотрении дел об административных правонарушениях в судах первой и апелляционной инстанций, за исключением споров, отнесенных к ведению военных, транспортных и специализированных прокуроров, дислоцированных в месте расположения этих судов.</w:t>
      </w:r>
    </w:p>
    <w:bookmarkEnd w:id="524"/>
    <w:bookmarkStart w:name="z532" w:id="525"/>
    <w:p>
      <w:pPr>
        <w:spacing w:after="0"/>
        <w:ind w:left="0"/>
        <w:jc w:val="both"/>
      </w:pPr>
      <w:r>
        <w:rPr>
          <w:rFonts w:ascii="Times New Roman"/>
          <w:b w:val="false"/>
          <w:i w:val="false"/>
          <w:color w:val="000000"/>
          <w:sz w:val="28"/>
        </w:rPr>
        <w:t>
      Военные прокуроры обеспечивают по месту своей дислокации участие и последующий надзор при рассмотрении районными, городскими, специализированными межрайонными судами по административным правонарушениям, областными и приравненными к ним судами дел об административных правонарушениях, возбужденных уполномоченными должностными лицами Вооруженных Сил, других войск и воинских формирований Республики Казахстан, в том числе дел об административных правонарушениях, возбужденных в отношении указанных лиц или организаций.</w:t>
      </w:r>
    </w:p>
    <w:bookmarkEnd w:id="525"/>
    <w:bookmarkStart w:name="z533" w:id="526"/>
    <w:p>
      <w:pPr>
        <w:spacing w:after="0"/>
        <w:ind w:left="0"/>
        <w:jc w:val="both"/>
      </w:pPr>
      <w:r>
        <w:rPr>
          <w:rFonts w:ascii="Times New Roman"/>
          <w:b w:val="false"/>
          <w:i w:val="false"/>
          <w:color w:val="000000"/>
          <w:sz w:val="28"/>
        </w:rPr>
        <w:t>
      Транспортные прокуроры обеспечивают по месту своей дислокации участие и изучение законности судебных актов при рассмотрении судами первой и апелляционной инстанций дел об административных правонарушениях, возбужденных транспортными прокурорами или уполномоченными органами (должностными лицами) в связи с реализацией полномочий в отношении субъектов транспортной инфраструктуры либо организаций железнодорожного, автомобильного (в части международных автомобильных перевозок пассажиров, багажа и грузов), морского, внутреннего водного, воздушного, городского рельсового и магистрального трубопроводного транспорта, космической системы.</w:t>
      </w:r>
    </w:p>
    <w:bookmarkEnd w:id="526"/>
    <w:bookmarkStart w:name="z534" w:id="527"/>
    <w:p>
      <w:pPr>
        <w:spacing w:after="0"/>
        <w:ind w:left="0"/>
        <w:jc w:val="both"/>
      </w:pPr>
      <w:r>
        <w:rPr>
          <w:rFonts w:ascii="Times New Roman"/>
          <w:b w:val="false"/>
          <w:i w:val="false"/>
          <w:color w:val="000000"/>
          <w:sz w:val="28"/>
        </w:rPr>
        <w:t>
      Специализированные природоохранные прокуроры обеспечивают по месту своей дислокации участие и последующую проверку законности судебных актов при рассмотрении судами дел об административных правонарушениях, по которым производство возбуждено по их инициативе.</w:t>
      </w:r>
    </w:p>
    <w:bookmarkEnd w:id="527"/>
    <w:bookmarkStart w:name="z535" w:id="528"/>
    <w:p>
      <w:pPr>
        <w:spacing w:after="0"/>
        <w:ind w:left="0"/>
        <w:jc w:val="both"/>
      </w:pPr>
      <w:r>
        <w:rPr>
          <w:rFonts w:ascii="Times New Roman"/>
          <w:b w:val="false"/>
          <w:i w:val="false"/>
          <w:color w:val="000000"/>
          <w:sz w:val="28"/>
        </w:rPr>
        <w:t>
      Территориальные прокуроры обеспечивают своевременное и надлежащее извещение военных, транспортных и специализированных прокуроров в случае принятия судом к производству дела, отнесенного настоящей Инструкцией к ведению специализированных прокуроров, дислоцированных по месту расположения этих судов.</w:t>
      </w:r>
    </w:p>
    <w:bookmarkEnd w:id="528"/>
    <w:bookmarkStart w:name="z536" w:id="529"/>
    <w:p>
      <w:pPr>
        <w:spacing w:after="0"/>
        <w:ind w:left="0"/>
        <w:jc w:val="both"/>
      </w:pPr>
      <w:r>
        <w:rPr>
          <w:rFonts w:ascii="Times New Roman"/>
          <w:b w:val="false"/>
          <w:i w:val="false"/>
          <w:color w:val="000000"/>
          <w:sz w:val="28"/>
        </w:rPr>
        <w:t>
      Одновременно военные, транспортные и специализированные прокуроры осуществляют мониторинг всех назначенных к рассмотрению дел с использованием официального сайта местного суда.</w:t>
      </w:r>
    </w:p>
    <w:bookmarkEnd w:id="529"/>
    <w:bookmarkStart w:name="z537" w:id="530"/>
    <w:p>
      <w:pPr>
        <w:spacing w:after="0"/>
        <w:ind w:left="0"/>
        <w:jc w:val="both"/>
      </w:pPr>
      <w:r>
        <w:rPr>
          <w:rFonts w:ascii="Times New Roman"/>
          <w:b w:val="false"/>
          <w:i w:val="false"/>
          <w:color w:val="000000"/>
          <w:sz w:val="28"/>
        </w:rPr>
        <w:t>
      В случае отсутствия военной, транспортной, специализированной прокуратуры в месте расположения суда, в котором назначено к рассмотрению отнесенное к ее ведению дело, либо неизвещения об этом военного, транспортного или специализированного прокурора, участие в судах и последующая проверка законности судебных актов возлагаются на соответствующего территориального прокурора.</w:t>
      </w:r>
    </w:p>
    <w:bookmarkEnd w:id="530"/>
    <w:bookmarkStart w:name="z538" w:id="531"/>
    <w:p>
      <w:pPr>
        <w:spacing w:after="0"/>
        <w:ind w:left="0"/>
        <w:jc w:val="both"/>
      </w:pPr>
      <w:r>
        <w:rPr>
          <w:rFonts w:ascii="Times New Roman"/>
          <w:b w:val="false"/>
          <w:i w:val="false"/>
          <w:color w:val="000000"/>
          <w:sz w:val="28"/>
        </w:rPr>
        <w:t>
      27. Результаты ознакомления с материалами дела об административном правонарушении на всех стадиях процесса участвующий прокурор предварительно докладывает вышестоящему прокурору или курирующему заместителю. Результат рассмотрения докладывается вышестоящему прокурору. В случае незамедлительного рассмотрения дела об административном правонарушении предварительный доклад не требуется.</w:t>
      </w:r>
    </w:p>
    <w:bookmarkEnd w:id="531"/>
    <w:bookmarkStart w:name="z539" w:id="532"/>
    <w:p>
      <w:pPr>
        <w:spacing w:after="0"/>
        <w:ind w:left="0"/>
        <w:jc w:val="both"/>
      </w:pPr>
      <w:r>
        <w:rPr>
          <w:rFonts w:ascii="Times New Roman"/>
          <w:b w:val="false"/>
          <w:i w:val="false"/>
          <w:color w:val="000000"/>
          <w:sz w:val="28"/>
        </w:rPr>
        <w:t>
      Заключения по делам об административных правонарушениях составляются по постановлениям суда апелляционной инстанции, с которыми прокурор согласен. В других случаях заключение не составляется.</w:t>
      </w:r>
    </w:p>
    <w:bookmarkEnd w:id="532"/>
    <w:bookmarkStart w:name="z540" w:id="533"/>
    <w:p>
      <w:pPr>
        <w:spacing w:after="0"/>
        <w:ind w:left="0"/>
        <w:jc w:val="both"/>
      </w:pPr>
      <w:r>
        <w:rPr>
          <w:rFonts w:ascii="Times New Roman"/>
          <w:b w:val="false"/>
          <w:i w:val="false"/>
          <w:color w:val="000000"/>
          <w:sz w:val="28"/>
        </w:rPr>
        <w:t>
      В заключении указывается:</w:t>
      </w:r>
    </w:p>
    <w:bookmarkEnd w:id="533"/>
    <w:bookmarkStart w:name="z541" w:id="534"/>
    <w:p>
      <w:pPr>
        <w:spacing w:after="0"/>
        <w:ind w:left="0"/>
        <w:jc w:val="both"/>
      </w:pPr>
      <w:r>
        <w:rPr>
          <w:rFonts w:ascii="Times New Roman"/>
          <w:b w:val="false"/>
          <w:i w:val="false"/>
          <w:color w:val="000000"/>
          <w:sz w:val="28"/>
        </w:rPr>
        <w:t>
      1) наличие или отсутствие вины правонарушителя, правильность квалификации его деяний;</w:t>
      </w:r>
    </w:p>
    <w:bookmarkEnd w:id="534"/>
    <w:bookmarkStart w:name="z542" w:id="535"/>
    <w:p>
      <w:pPr>
        <w:spacing w:after="0"/>
        <w:ind w:left="0"/>
        <w:jc w:val="both"/>
      </w:pPr>
      <w:r>
        <w:rPr>
          <w:rFonts w:ascii="Times New Roman"/>
          <w:b w:val="false"/>
          <w:i w:val="false"/>
          <w:color w:val="000000"/>
          <w:sz w:val="28"/>
        </w:rPr>
        <w:t>
      2) доказательства, на основании которых прокурор пришел к одному из вышеуказанных выводов;</w:t>
      </w:r>
    </w:p>
    <w:bookmarkEnd w:id="535"/>
    <w:bookmarkStart w:name="z543" w:id="536"/>
    <w:p>
      <w:pPr>
        <w:spacing w:after="0"/>
        <w:ind w:left="0"/>
        <w:jc w:val="both"/>
      </w:pPr>
      <w:r>
        <w:rPr>
          <w:rFonts w:ascii="Times New Roman"/>
          <w:b w:val="false"/>
          <w:i w:val="false"/>
          <w:color w:val="000000"/>
          <w:sz w:val="28"/>
        </w:rPr>
        <w:t>
      3) применение к нему того или иного вида взыскания с учетом обстоятельств дела и личности правонарушителя, либо о необходимости прекращения дела;</w:t>
      </w:r>
    </w:p>
    <w:bookmarkEnd w:id="536"/>
    <w:bookmarkStart w:name="z544" w:id="537"/>
    <w:p>
      <w:pPr>
        <w:spacing w:after="0"/>
        <w:ind w:left="0"/>
        <w:jc w:val="both"/>
      </w:pPr>
      <w:r>
        <w:rPr>
          <w:rFonts w:ascii="Times New Roman"/>
          <w:b w:val="false"/>
          <w:i w:val="false"/>
          <w:color w:val="000000"/>
          <w:sz w:val="28"/>
        </w:rPr>
        <w:t>
      4) содержание судебных актов, подлежащих пересмотру, позиции суда;</w:t>
      </w:r>
    </w:p>
    <w:bookmarkEnd w:id="537"/>
    <w:bookmarkStart w:name="z545" w:id="538"/>
    <w:p>
      <w:pPr>
        <w:spacing w:after="0"/>
        <w:ind w:left="0"/>
        <w:jc w:val="both"/>
      </w:pPr>
      <w:r>
        <w:rPr>
          <w:rFonts w:ascii="Times New Roman"/>
          <w:b w:val="false"/>
          <w:i w:val="false"/>
          <w:color w:val="000000"/>
          <w:sz w:val="28"/>
        </w:rPr>
        <w:t>
      5) участвовавшие прокуроры, краткое содержание их заключений;</w:t>
      </w:r>
    </w:p>
    <w:bookmarkEnd w:id="538"/>
    <w:bookmarkStart w:name="z546" w:id="539"/>
    <w:p>
      <w:pPr>
        <w:spacing w:after="0"/>
        <w:ind w:left="0"/>
        <w:jc w:val="both"/>
      </w:pPr>
      <w:r>
        <w:rPr>
          <w:rFonts w:ascii="Times New Roman"/>
          <w:b w:val="false"/>
          <w:i w:val="false"/>
          <w:color w:val="000000"/>
          <w:sz w:val="28"/>
        </w:rPr>
        <w:t>
      6) доводы жалобы (ходатайства);</w:t>
      </w:r>
    </w:p>
    <w:bookmarkEnd w:id="539"/>
    <w:bookmarkStart w:name="z547" w:id="540"/>
    <w:p>
      <w:pPr>
        <w:spacing w:after="0"/>
        <w:ind w:left="0"/>
        <w:jc w:val="both"/>
      </w:pPr>
      <w:r>
        <w:rPr>
          <w:rFonts w:ascii="Times New Roman"/>
          <w:b w:val="false"/>
          <w:i w:val="false"/>
          <w:color w:val="000000"/>
          <w:sz w:val="28"/>
        </w:rPr>
        <w:t>
      7) выводы об обоснованности жалобы (ходатайства).</w:t>
      </w:r>
    </w:p>
    <w:bookmarkEnd w:id="540"/>
    <w:bookmarkStart w:name="z548" w:id="541"/>
    <w:p>
      <w:pPr>
        <w:spacing w:after="0"/>
        <w:ind w:left="0"/>
        <w:jc w:val="both"/>
      </w:pPr>
      <w:r>
        <w:rPr>
          <w:rFonts w:ascii="Times New Roman"/>
          <w:b w:val="false"/>
          <w:i w:val="false"/>
          <w:color w:val="000000"/>
          <w:sz w:val="28"/>
        </w:rPr>
        <w:t>
      Прокурорам необходимо своевременно реагировать на допущенные судом нарушения норм материального и процессуального права по делам, перечисленным в пункте 25 настоящей Инструкции, а также при прекращении производства по делам об административных правонарушениях, независимо от участия прокурора в судебном рассмотрении (в том числе с использованием информационных ресурсов и систем Комитета по правовой статистике и специальных учетов Генеральной прокуратуры и Верховного Суда).</w:t>
      </w:r>
    </w:p>
    <w:bookmarkEnd w:id="541"/>
    <w:bookmarkStart w:name="z549" w:id="542"/>
    <w:p>
      <w:pPr>
        <w:spacing w:after="0"/>
        <w:ind w:left="0"/>
        <w:jc w:val="both"/>
      </w:pPr>
      <w:r>
        <w:rPr>
          <w:rFonts w:ascii="Times New Roman"/>
          <w:b w:val="false"/>
          <w:i w:val="false"/>
          <w:color w:val="000000"/>
          <w:sz w:val="28"/>
        </w:rPr>
        <w:t xml:space="preserve">
      Прокурор независимо от участия в судебном рассмотрении проверяет законность постановления об административном аресте в течение суток с момента его поступления и при выявлении необоснованного судебного акта принимает меры к его опротестованию. </w:t>
      </w:r>
    </w:p>
    <w:bookmarkEnd w:id="542"/>
    <w:bookmarkStart w:name="z550" w:id="543"/>
    <w:p>
      <w:pPr>
        <w:spacing w:after="0"/>
        <w:ind w:left="0"/>
        <w:jc w:val="both"/>
      </w:pPr>
      <w:r>
        <w:rPr>
          <w:rFonts w:ascii="Times New Roman"/>
          <w:b w:val="false"/>
          <w:i w:val="false"/>
          <w:color w:val="000000"/>
          <w:sz w:val="28"/>
        </w:rPr>
        <w:t>
      Прокуроры по полугодиям проводят проверку либо анализируют правоприменительную практику уполномоченных органов о прекращении производства по делу об административном правонарушении, указанных в подпунктах 6), 7), 8) и 9) пункта 25 настоящей Инструкции. Информация о проделанной работе направляется в Генеральную прокуратуру Республики Казахстан к 15 числу после окончания отчетного периода.</w:t>
      </w:r>
    </w:p>
    <w:bookmarkEnd w:id="543"/>
    <w:bookmarkStart w:name="z551" w:id="544"/>
    <w:p>
      <w:pPr>
        <w:spacing w:after="0"/>
        <w:ind w:left="0"/>
        <w:jc w:val="both"/>
      </w:pPr>
      <w:r>
        <w:rPr>
          <w:rFonts w:ascii="Times New Roman"/>
          <w:b w:val="false"/>
          <w:i w:val="false"/>
          <w:color w:val="000000"/>
          <w:sz w:val="28"/>
        </w:rPr>
        <w:t xml:space="preserve">
      28. По результатам проверок производства по делам об административных правонарушениях, оценки законности постановления и иных актов прокурор вправе давать письменные указания уполномоченным должностным лицам и органам (кроме суда) о производстве дополнительной проверки. </w:t>
      </w:r>
    </w:p>
    <w:bookmarkEnd w:id="544"/>
    <w:bookmarkStart w:name="z552" w:id="545"/>
    <w:p>
      <w:pPr>
        <w:spacing w:after="0"/>
        <w:ind w:left="0"/>
        <w:jc w:val="both"/>
      </w:pPr>
      <w:r>
        <w:rPr>
          <w:rFonts w:ascii="Times New Roman"/>
          <w:b w:val="false"/>
          <w:i w:val="false"/>
          <w:color w:val="000000"/>
          <w:sz w:val="28"/>
        </w:rPr>
        <w:t xml:space="preserve">
      Указания прокурора, данные в пределах его компетенции, обязательны для исполнения. </w:t>
      </w:r>
    </w:p>
    <w:bookmarkEnd w:id="545"/>
    <w:bookmarkStart w:name="z553" w:id="546"/>
    <w:p>
      <w:pPr>
        <w:spacing w:after="0"/>
        <w:ind w:left="0"/>
        <w:jc w:val="both"/>
      </w:pPr>
      <w:r>
        <w:rPr>
          <w:rFonts w:ascii="Times New Roman"/>
          <w:b w:val="false"/>
          <w:i w:val="false"/>
          <w:color w:val="000000"/>
          <w:sz w:val="28"/>
        </w:rPr>
        <w:t>
      29. При выявлении по материалам дел об административных правонарушениях нарушений законности со стороны должностных лиц государственных органов, физических и юридических лиц прокурор ходатайствует перед судом о вынесении частного постановления и/или незамедлительно рапортом в письменном виде или в форме электронного документа доводит об этом до сведения вышестоящего прокурора, который принимает одно из следующих решений:</w:t>
      </w:r>
    </w:p>
    <w:bookmarkEnd w:id="546"/>
    <w:bookmarkStart w:name="z554" w:id="547"/>
    <w:p>
      <w:pPr>
        <w:spacing w:after="0"/>
        <w:ind w:left="0"/>
        <w:jc w:val="both"/>
      </w:pPr>
      <w:r>
        <w:rPr>
          <w:rFonts w:ascii="Times New Roman"/>
          <w:b w:val="false"/>
          <w:i w:val="false"/>
          <w:color w:val="000000"/>
          <w:sz w:val="28"/>
        </w:rPr>
        <w:t>
      1) о регистрации рапорта в Едином реестре досудебных расследований;</w:t>
      </w:r>
    </w:p>
    <w:bookmarkEnd w:id="547"/>
    <w:bookmarkStart w:name="z555" w:id="548"/>
    <w:p>
      <w:pPr>
        <w:spacing w:after="0"/>
        <w:ind w:left="0"/>
        <w:jc w:val="both"/>
      </w:pPr>
      <w:r>
        <w:rPr>
          <w:rFonts w:ascii="Times New Roman"/>
          <w:b w:val="false"/>
          <w:i w:val="false"/>
          <w:color w:val="000000"/>
          <w:sz w:val="28"/>
        </w:rPr>
        <w:t>
      2) о регистрации материалов в Книге учета информаций;</w:t>
      </w:r>
    </w:p>
    <w:bookmarkEnd w:id="548"/>
    <w:bookmarkStart w:name="z556" w:id="549"/>
    <w:p>
      <w:pPr>
        <w:spacing w:after="0"/>
        <w:ind w:left="0"/>
        <w:jc w:val="both"/>
      </w:pPr>
      <w:r>
        <w:rPr>
          <w:rFonts w:ascii="Times New Roman"/>
          <w:b w:val="false"/>
          <w:i w:val="false"/>
          <w:color w:val="000000"/>
          <w:sz w:val="28"/>
        </w:rPr>
        <w:t>
      3) о возбуждении дела об административном правонарушении;</w:t>
      </w:r>
    </w:p>
    <w:bookmarkEnd w:id="549"/>
    <w:bookmarkStart w:name="z557" w:id="550"/>
    <w:p>
      <w:pPr>
        <w:spacing w:after="0"/>
        <w:ind w:left="0"/>
        <w:jc w:val="both"/>
      </w:pPr>
      <w:r>
        <w:rPr>
          <w:rFonts w:ascii="Times New Roman"/>
          <w:b w:val="false"/>
          <w:i w:val="false"/>
          <w:color w:val="000000"/>
          <w:sz w:val="28"/>
        </w:rPr>
        <w:t>
      4) о возбуждении дисциплинарного производства;</w:t>
      </w:r>
    </w:p>
    <w:bookmarkEnd w:id="550"/>
    <w:bookmarkStart w:name="z558" w:id="551"/>
    <w:p>
      <w:pPr>
        <w:spacing w:after="0"/>
        <w:ind w:left="0"/>
        <w:jc w:val="both"/>
      </w:pPr>
      <w:r>
        <w:rPr>
          <w:rFonts w:ascii="Times New Roman"/>
          <w:b w:val="false"/>
          <w:i w:val="false"/>
          <w:color w:val="000000"/>
          <w:sz w:val="28"/>
        </w:rPr>
        <w:t>
      5) о предъявлении иска в суд;</w:t>
      </w:r>
    </w:p>
    <w:bookmarkEnd w:id="551"/>
    <w:bookmarkStart w:name="z559" w:id="552"/>
    <w:p>
      <w:pPr>
        <w:spacing w:after="0"/>
        <w:ind w:left="0"/>
        <w:jc w:val="both"/>
      </w:pPr>
      <w:r>
        <w:rPr>
          <w:rFonts w:ascii="Times New Roman"/>
          <w:b w:val="false"/>
          <w:i w:val="false"/>
          <w:color w:val="000000"/>
          <w:sz w:val="28"/>
        </w:rPr>
        <w:t>
      6) о внесении иных актов прокурорского надзора и реагирования, предусмотренных Главой 5 Конституционного закона, с целью привлечения виновных лиц к установленной законом ответственности и устранения нарушений</w:t>
      </w:r>
    </w:p>
    <w:bookmarkEnd w:id="552"/>
    <w:bookmarkStart w:name="z560" w:id="553"/>
    <w:p>
      <w:pPr>
        <w:spacing w:after="0"/>
        <w:ind w:left="0"/>
        <w:jc w:val="both"/>
      </w:pPr>
      <w:r>
        <w:rPr>
          <w:rFonts w:ascii="Times New Roman"/>
          <w:b w:val="false"/>
          <w:i w:val="false"/>
          <w:color w:val="000000"/>
          <w:sz w:val="28"/>
        </w:rPr>
        <w:t>
      7) об инициировании перед Генеральным Прокурором вопроса об обращении в Конституционный и (или) Верховный суды Республики Казахстан.</w:t>
      </w:r>
    </w:p>
    <w:bookmarkEnd w:id="553"/>
    <w:bookmarkStart w:name="z561" w:id="554"/>
    <w:p>
      <w:pPr>
        <w:spacing w:after="0"/>
        <w:ind w:left="0"/>
        <w:jc w:val="both"/>
      </w:pPr>
      <w:r>
        <w:rPr>
          <w:rFonts w:ascii="Times New Roman"/>
          <w:b w:val="false"/>
          <w:i w:val="false"/>
          <w:color w:val="000000"/>
          <w:sz w:val="28"/>
        </w:rPr>
        <w:t>
      При необходимости прокуроры истребуют дополнительные сведения и материалы для принятия решений.</w:t>
      </w:r>
    </w:p>
    <w:bookmarkEnd w:id="554"/>
    <w:bookmarkStart w:name="z562" w:id="555"/>
    <w:p>
      <w:pPr>
        <w:spacing w:after="0"/>
        <w:ind w:left="0"/>
        <w:jc w:val="both"/>
      </w:pPr>
      <w:r>
        <w:rPr>
          <w:rFonts w:ascii="Times New Roman"/>
          <w:b w:val="false"/>
          <w:i w:val="false"/>
          <w:color w:val="000000"/>
          <w:sz w:val="28"/>
        </w:rPr>
        <w:t>
      30. Апелляционные ходатайства на судебные акты по делам об административных правонарушениях приносятся Генеральным Прокурором, заместителями Генерального Прокурора, Главными военным и транспортным прокурорами, прокурорами областей и приравненными к ним прокурорами, военными прокурорами регионов и гарнизонов, районными транспортными прокурорами, прокурорами района и приравненными к ним прокурорами, их заместителями, а также прокурором, участвовавшим в рассмотрении дела в суде первой инстанции.</w:t>
      </w:r>
    </w:p>
    <w:bookmarkEnd w:id="555"/>
    <w:bookmarkStart w:name="z563" w:id="556"/>
    <w:p>
      <w:pPr>
        <w:spacing w:after="0"/>
        <w:ind w:left="0"/>
        <w:jc w:val="both"/>
      </w:pPr>
      <w:r>
        <w:rPr>
          <w:rFonts w:ascii="Times New Roman"/>
          <w:b w:val="false"/>
          <w:i w:val="false"/>
          <w:color w:val="000000"/>
          <w:sz w:val="28"/>
        </w:rPr>
        <w:t xml:space="preserve">
      Апелляционное ходатайство приносится при наличии оснований к отмене либо изменению постановления суда, предусмотренных </w:t>
      </w:r>
      <w:r>
        <w:rPr>
          <w:rFonts w:ascii="Times New Roman"/>
          <w:b w:val="false"/>
          <w:i w:val="false"/>
          <w:color w:val="000000"/>
          <w:sz w:val="28"/>
        </w:rPr>
        <w:t>статьей 840</w:t>
      </w:r>
      <w:r>
        <w:rPr>
          <w:rFonts w:ascii="Times New Roman"/>
          <w:b w:val="false"/>
          <w:i w:val="false"/>
          <w:color w:val="000000"/>
          <w:sz w:val="28"/>
        </w:rPr>
        <w:t xml:space="preserve"> КоАП.</w:t>
      </w:r>
    </w:p>
    <w:bookmarkEnd w:id="556"/>
    <w:bookmarkStart w:name="z564" w:id="557"/>
    <w:p>
      <w:pPr>
        <w:spacing w:after="0"/>
        <w:ind w:left="0"/>
        <w:jc w:val="both"/>
      </w:pPr>
      <w:r>
        <w:rPr>
          <w:rFonts w:ascii="Times New Roman"/>
          <w:b w:val="false"/>
          <w:i w:val="false"/>
          <w:color w:val="000000"/>
          <w:sz w:val="28"/>
        </w:rPr>
        <w:t>
      31. Жалобы участников процесса на судебные акты по делам об административных правонарушениях, указанным в пункте 24 настоящей Инструкции, рассматриваются прокуратурой, сотрудник которой участвовал в судебном заседании.</w:t>
      </w:r>
    </w:p>
    <w:bookmarkEnd w:id="557"/>
    <w:bookmarkStart w:name="z565" w:id="558"/>
    <w:p>
      <w:pPr>
        <w:spacing w:after="0"/>
        <w:ind w:left="0"/>
        <w:jc w:val="both"/>
      </w:pPr>
      <w:r>
        <w:rPr>
          <w:rFonts w:ascii="Times New Roman"/>
          <w:b w:val="false"/>
          <w:i w:val="false"/>
          <w:color w:val="000000"/>
          <w:sz w:val="28"/>
        </w:rPr>
        <w:t>
      Прокурор возвращает жалобу на судебные акты по делам, не указанным в пункте 25 настоящей Инструкции, с разъяснением заявителю права на самостоятельное апелляционное обжалование.</w:t>
      </w:r>
    </w:p>
    <w:bookmarkEnd w:id="558"/>
    <w:bookmarkStart w:name="z566" w:id="559"/>
    <w:p>
      <w:pPr>
        <w:spacing w:after="0"/>
        <w:ind w:left="0"/>
        <w:jc w:val="both"/>
      </w:pPr>
      <w:r>
        <w:rPr>
          <w:rFonts w:ascii="Times New Roman"/>
          <w:b w:val="false"/>
          <w:i w:val="false"/>
          <w:color w:val="000000"/>
          <w:sz w:val="28"/>
        </w:rPr>
        <w:t>
      Обращения государственного органа (должностных лиц) о принесении апелляционного ходатайства на постановление суда по делу об административном правонарушении рассматриваются по существу с изучением материалов дела.</w:t>
      </w:r>
    </w:p>
    <w:bookmarkEnd w:id="559"/>
    <w:bookmarkStart w:name="z567" w:id="560"/>
    <w:p>
      <w:pPr>
        <w:spacing w:after="0"/>
        <w:ind w:left="0"/>
        <w:jc w:val="both"/>
      </w:pPr>
      <w:r>
        <w:rPr>
          <w:rFonts w:ascii="Times New Roman"/>
          <w:b w:val="false"/>
          <w:i w:val="false"/>
          <w:color w:val="000000"/>
          <w:sz w:val="28"/>
        </w:rPr>
        <w:t>
      В случае оставления жалобы без удовлетворения ответы заявителям подписываются руководителем прокуратуры либо лицом, исполняющим его обязанности.</w:t>
      </w:r>
    </w:p>
    <w:bookmarkEnd w:id="560"/>
    <w:bookmarkStart w:name="z568" w:id="561"/>
    <w:p>
      <w:pPr>
        <w:spacing w:after="0"/>
        <w:ind w:left="0"/>
        <w:jc w:val="both"/>
      </w:pPr>
      <w:r>
        <w:rPr>
          <w:rFonts w:ascii="Times New Roman"/>
          <w:b w:val="false"/>
          <w:i w:val="false"/>
          <w:color w:val="000000"/>
          <w:sz w:val="28"/>
        </w:rPr>
        <w:t>
      32. При рассмотрении дел в апелляционном порядке Главные военный и транспортный прокуроры, прокурор области и приравненный к нему прокурор обеспечивает участие соответствующих прокуроров по делам об административных правонарушениях, указанных в пункте 25 настоящей Инструкции.</w:t>
      </w:r>
    </w:p>
    <w:bookmarkEnd w:id="561"/>
    <w:bookmarkStart w:name="z569" w:id="562"/>
    <w:p>
      <w:pPr>
        <w:spacing w:after="0"/>
        <w:ind w:left="0"/>
        <w:jc w:val="both"/>
      </w:pPr>
      <w:r>
        <w:rPr>
          <w:rFonts w:ascii="Times New Roman"/>
          <w:b w:val="false"/>
          <w:i w:val="false"/>
          <w:color w:val="000000"/>
          <w:sz w:val="28"/>
        </w:rPr>
        <w:t xml:space="preserve">
      33. При даче заключения в суде апелляционной инстанции прокурор учитывает как обстоятельства дела, так и заслушанные в суде пояснения, дополнительные доказательства, принятые судом в порядке части 2 </w:t>
      </w:r>
      <w:r>
        <w:rPr>
          <w:rFonts w:ascii="Times New Roman"/>
          <w:b w:val="false"/>
          <w:i w:val="false"/>
          <w:color w:val="000000"/>
          <w:sz w:val="28"/>
        </w:rPr>
        <w:t>статьи 838</w:t>
      </w:r>
      <w:r>
        <w:rPr>
          <w:rFonts w:ascii="Times New Roman"/>
          <w:b w:val="false"/>
          <w:i w:val="false"/>
          <w:color w:val="000000"/>
          <w:sz w:val="28"/>
        </w:rPr>
        <w:t xml:space="preserve"> КоАП. При этом прокурор не связан доводами ходатайства и действует, исходя из требований закона и имеющихся фактических данных.</w:t>
      </w:r>
    </w:p>
    <w:bookmarkEnd w:id="562"/>
    <w:bookmarkStart w:name="z570" w:id="563"/>
    <w:p>
      <w:pPr>
        <w:spacing w:after="0"/>
        <w:ind w:left="0"/>
        <w:jc w:val="both"/>
      </w:pPr>
      <w:r>
        <w:rPr>
          <w:rFonts w:ascii="Times New Roman"/>
          <w:b w:val="false"/>
          <w:i w:val="false"/>
          <w:color w:val="000000"/>
          <w:sz w:val="28"/>
        </w:rPr>
        <w:t xml:space="preserve">
      34. При необоснованном отклонении судом апелляционного ходатайства, а также при установлении существенных нарушений норм материального и процессуального права Главные военный и транспортный прокуроры, прокурор области и приравненный к нему прокурор вносит в Генеральную прокуратуру представление о принесении кассационного протеста, отвечающее требованиям части 5 </w:t>
      </w:r>
      <w:r>
        <w:rPr>
          <w:rFonts w:ascii="Times New Roman"/>
          <w:b w:val="false"/>
          <w:i w:val="false"/>
          <w:color w:val="000000"/>
          <w:sz w:val="28"/>
        </w:rPr>
        <w:t>статьи 851</w:t>
      </w:r>
      <w:r>
        <w:rPr>
          <w:rFonts w:ascii="Times New Roman"/>
          <w:b w:val="false"/>
          <w:i w:val="false"/>
          <w:color w:val="000000"/>
          <w:sz w:val="28"/>
        </w:rPr>
        <w:t xml:space="preserve"> КоАП.</w:t>
      </w:r>
    </w:p>
    <w:bookmarkEnd w:id="563"/>
    <w:bookmarkStart w:name="z571" w:id="564"/>
    <w:p>
      <w:pPr>
        <w:spacing w:after="0"/>
        <w:ind w:left="0"/>
        <w:jc w:val="both"/>
      </w:pPr>
      <w:r>
        <w:rPr>
          <w:rFonts w:ascii="Times New Roman"/>
          <w:b w:val="false"/>
          <w:i w:val="false"/>
          <w:color w:val="000000"/>
          <w:sz w:val="28"/>
        </w:rPr>
        <w:t>
      Представление, не отвечающее указанным требованиям, возвращается без рассмотрения.</w:t>
      </w:r>
    </w:p>
    <w:bookmarkEnd w:id="564"/>
    <w:bookmarkStart w:name="z572" w:id="565"/>
    <w:p>
      <w:pPr>
        <w:spacing w:after="0"/>
        <w:ind w:left="0"/>
        <w:jc w:val="both"/>
      </w:pPr>
      <w:r>
        <w:rPr>
          <w:rFonts w:ascii="Times New Roman"/>
          <w:b w:val="false"/>
          <w:i w:val="false"/>
          <w:color w:val="000000"/>
          <w:sz w:val="28"/>
        </w:rPr>
        <w:t>
      Представление о принесении кассационного протеста на судебный акт по делам об административных правонарушениях вносится не позднее трех месяцев со дня вынесения постановления. Внесение представлений в Генеральную прокуратуру в более поздние сроки сопровождается объяснением причин с приложением подтверждающих документов.</w:t>
      </w:r>
    </w:p>
    <w:bookmarkEnd w:id="565"/>
    <w:bookmarkStart w:name="z573" w:id="566"/>
    <w:p>
      <w:pPr>
        <w:spacing w:after="0"/>
        <w:ind w:left="0"/>
        <w:jc w:val="both"/>
      </w:pPr>
      <w:r>
        <w:rPr>
          <w:rFonts w:ascii="Times New Roman"/>
          <w:b w:val="false"/>
          <w:i w:val="false"/>
          <w:color w:val="000000"/>
          <w:sz w:val="28"/>
        </w:rPr>
        <w:t>
      Ходатайство и представление Главного военного и транспортного прокуроров, прокурора области и приравненного к нему прокурора о принесении кассационного протеста рассматривается в течение тридцати рабочих дней со дня его поступления, а при истребовании дела – в течение тридцати рабочих дней со дня поступления дела в Генеральную прокуратуру.</w:t>
      </w:r>
    </w:p>
    <w:bookmarkEnd w:id="566"/>
    <w:bookmarkStart w:name="z574" w:id="567"/>
    <w:p>
      <w:pPr>
        <w:spacing w:after="0"/>
        <w:ind w:left="0"/>
        <w:jc w:val="both"/>
      </w:pPr>
      <w:r>
        <w:rPr>
          <w:rFonts w:ascii="Times New Roman"/>
          <w:b w:val="false"/>
          <w:i w:val="false"/>
          <w:color w:val="000000"/>
          <w:sz w:val="28"/>
        </w:rPr>
        <w:t>
      35. Кассационный протест на судебный акт по делам об административных правонарушениях вносится Генеральным Прокурором либо его заместителем, в том числе по ходатайствам физических и юридических лиц или по собственной инициативе.</w:t>
      </w:r>
    </w:p>
    <w:bookmarkEnd w:id="567"/>
    <w:bookmarkStart w:name="z575" w:id="568"/>
    <w:p>
      <w:pPr>
        <w:spacing w:after="0"/>
        <w:ind w:left="0"/>
        <w:jc w:val="both"/>
      </w:pPr>
      <w:r>
        <w:rPr>
          <w:rFonts w:ascii="Times New Roman"/>
          <w:b w:val="false"/>
          <w:i w:val="false"/>
          <w:color w:val="000000"/>
          <w:sz w:val="28"/>
        </w:rPr>
        <w:t>
      36. Ходатайство физических и юридических лиц о принесении кассационного протеста возвращается в случаях, если:</w:t>
      </w:r>
    </w:p>
    <w:bookmarkEnd w:id="568"/>
    <w:bookmarkStart w:name="z576" w:id="569"/>
    <w:p>
      <w:pPr>
        <w:spacing w:after="0"/>
        <w:ind w:left="0"/>
        <w:jc w:val="both"/>
      </w:pPr>
      <w:r>
        <w:rPr>
          <w:rFonts w:ascii="Times New Roman"/>
          <w:b w:val="false"/>
          <w:i w:val="false"/>
          <w:color w:val="000000"/>
          <w:sz w:val="28"/>
        </w:rPr>
        <w:t>
      заявителем по неуважительным причинам не реализовано самостоятельное право на обжалование данного акта в суд кассационной инстанции;</w:t>
      </w:r>
    </w:p>
    <w:bookmarkEnd w:id="569"/>
    <w:bookmarkStart w:name="z577" w:id="570"/>
    <w:p>
      <w:pPr>
        <w:spacing w:after="0"/>
        <w:ind w:left="0"/>
        <w:jc w:val="both"/>
      </w:pPr>
      <w:r>
        <w:rPr>
          <w:rFonts w:ascii="Times New Roman"/>
          <w:b w:val="false"/>
          <w:i w:val="false"/>
          <w:color w:val="000000"/>
          <w:sz w:val="28"/>
        </w:rPr>
        <w:t xml:space="preserve">
      при отсутствии оснований к пересмотру в кассационном порядке постановлений по делам об административных правонарушениях, предусмотренных частью 5 </w:t>
      </w:r>
      <w:r>
        <w:rPr>
          <w:rFonts w:ascii="Times New Roman"/>
          <w:b w:val="false"/>
          <w:i w:val="false"/>
          <w:color w:val="000000"/>
          <w:sz w:val="28"/>
        </w:rPr>
        <w:t>статьи 851</w:t>
      </w:r>
      <w:r>
        <w:rPr>
          <w:rFonts w:ascii="Times New Roman"/>
          <w:b w:val="false"/>
          <w:i w:val="false"/>
          <w:color w:val="000000"/>
          <w:sz w:val="28"/>
        </w:rPr>
        <w:t xml:space="preserve"> КоАП;</w:t>
      </w:r>
    </w:p>
    <w:bookmarkEnd w:id="570"/>
    <w:bookmarkStart w:name="z578" w:id="571"/>
    <w:p>
      <w:pPr>
        <w:spacing w:after="0"/>
        <w:ind w:left="0"/>
        <w:jc w:val="both"/>
      </w:pPr>
      <w:r>
        <w:rPr>
          <w:rFonts w:ascii="Times New Roman"/>
          <w:b w:val="false"/>
          <w:i w:val="false"/>
          <w:color w:val="000000"/>
          <w:sz w:val="28"/>
        </w:rPr>
        <w:t xml:space="preserve">
      ходатайство не отвечает требованиям, предусмотренным в частях 8 и 9 </w:t>
      </w:r>
      <w:r>
        <w:rPr>
          <w:rFonts w:ascii="Times New Roman"/>
          <w:b w:val="false"/>
          <w:i w:val="false"/>
          <w:color w:val="000000"/>
          <w:sz w:val="28"/>
        </w:rPr>
        <w:t>статьи 848</w:t>
      </w:r>
      <w:r>
        <w:rPr>
          <w:rFonts w:ascii="Times New Roman"/>
          <w:b w:val="false"/>
          <w:i w:val="false"/>
          <w:color w:val="000000"/>
          <w:sz w:val="28"/>
        </w:rPr>
        <w:t xml:space="preserve"> КоАП;</w:t>
      </w:r>
    </w:p>
    <w:bookmarkEnd w:id="571"/>
    <w:bookmarkStart w:name="z579" w:id="572"/>
    <w:p>
      <w:pPr>
        <w:spacing w:after="0"/>
        <w:ind w:left="0"/>
        <w:jc w:val="both"/>
      </w:pPr>
      <w:r>
        <w:rPr>
          <w:rFonts w:ascii="Times New Roman"/>
          <w:b w:val="false"/>
          <w:i w:val="false"/>
          <w:color w:val="000000"/>
          <w:sz w:val="28"/>
        </w:rPr>
        <w:t>
      ходатайство подано не уполномоченным лицом.</w:t>
      </w:r>
    </w:p>
    <w:bookmarkEnd w:id="572"/>
    <w:bookmarkStart w:name="z580" w:id="573"/>
    <w:p>
      <w:pPr>
        <w:spacing w:after="0"/>
        <w:ind w:left="0"/>
        <w:jc w:val="both"/>
      </w:pPr>
      <w:r>
        <w:rPr>
          <w:rFonts w:ascii="Times New Roman"/>
          <w:b w:val="false"/>
          <w:i w:val="false"/>
          <w:color w:val="000000"/>
          <w:sz w:val="28"/>
        </w:rPr>
        <w:t>
      37. Прокуроры организуют учет судебных актов по делам, рассмотренным с участием прокуроров, и заключений по ним (раздельно по первой, апелляционной и кассационной инстанциям).</w:t>
      </w:r>
    </w:p>
    <w:bookmarkEnd w:id="573"/>
    <w:bookmarkStart w:name="z581" w:id="574"/>
    <w:p>
      <w:pPr>
        <w:spacing w:after="0"/>
        <w:ind w:left="0"/>
        <w:jc w:val="both"/>
      </w:pPr>
      <w:r>
        <w:rPr>
          <w:rFonts w:ascii="Times New Roman"/>
          <w:b w:val="false"/>
          <w:i w:val="false"/>
          <w:color w:val="000000"/>
          <w:sz w:val="28"/>
        </w:rPr>
        <w:t>
      38. Участие по делам об административных правонарушениях, рассматриваемым в кассационном порядке в заседаниях судебных коллегий Верховного Суда, а также поддержание доводов кассационных протестов обеспечивается сотрудниками Генеральной прокуратуры.</w:t>
      </w:r>
    </w:p>
    <w:bookmarkEnd w:id="574"/>
    <w:bookmarkStart w:name="z582" w:id="575"/>
    <w:p>
      <w:pPr>
        <w:spacing w:after="0"/>
        <w:ind w:left="0"/>
        <w:jc w:val="left"/>
      </w:pPr>
      <w:r>
        <w:rPr>
          <w:rFonts w:ascii="Times New Roman"/>
          <w:b/>
          <w:i w:val="false"/>
          <w:color w:val="000000"/>
        </w:rPr>
        <w:t xml:space="preserve"> Глава 4. Надзор за законностью исполнительного производства</w:t>
      </w:r>
    </w:p>
    <w:bookmarkEnd w:id="575"/>
    <w:bookmarkStart w:name="z583" w:id="576"/>
    <w:p>
      <w:pPr>
        <w:spacing w:after="0"/>
        <w:ind w:left="0"/>
        <w:jc w:val="both"/>
      </w:pPr>
      <w:r>
        <w:rPr>
          <w:rFonts w:ascii="Times New Roman"/>
          <w:b w:val="false"/>
          <w:i w:val="false"/>
          <w:color w:val="000000"/>
          <w:sz w:val="28"/>
        </w:rPr>
        <w:t>
      39. Прокуроры осуществляют надзор за законностью исполнительного производства по уголовным делам в части имущественных взысканий и обращения имущества в собственность государства (за исключением уголовных штрафов и конфискации), гражданским, административным делам и делам об административных правонарушениях, по иным исполнительным документам.</w:t>
      </w:r>
    </w:p>
    <w:bookmarkEnd w:id="576"/>
    <w:bookmarkStart w:name="z584" w:id="577"/>
    <w:p>
      <w:pPr>
        <w:spacing w:after="0"/>
        <w:ind w:left="0"/>
        <w:jc w:val="both"/>
      </w:pPr>
      <w:r>
        <w:rPr>
          <w:rFonts w:ascii="Times New Roman"/>
          <w:b w:val="false"/>
          <w:i w:val="false"/>
          <w:color w:val="000000"/>
          <w:sz w:val="28"/>
        </w:rPr>
        <w:t>
      Надзор обеспечивается путем анализа и проверок по исполнительным документам, затрагивающим интересы государства, о взыскании заработной платы, алиментов и по искам прокуроров, а также по фактам вмешательства государственными судебными исполнителями и органами юстиции в рамках исполнительного производства в деятельность субъектов частного предпринимательства.</w:t>
      </w:r>
    </w:p>
    <w:bookmarkEnd w:id="577"/>
    <w:bookmarkStart w:name="z585" w:id="578"/>
    <w:p>
      <w:pPr>
        <w:spacing w:after="0"/>
        <w:ind w:left="0"/>
        <w:jc w:val="both"/>
      </w:pPr>
      <w:r>
        <w:rPr>
          <w:rFonts w:ascii="Times New Roman"/>
          <w:b w:val="false"/>
          <w:i w:val="false"/>
          <w:color w:val="000000"/>
          <w:sz w:val="28"/>
        </w:rPr>
        <w:t>
      С учетом условий, предусмотренных настоящей главой, в соответствии с компетенцией и спецификой, надзор обеспечивается военными, транспортными и территориальными прокурорами в следующем порядке:</w:t>
      </w:r>
    </w:p>
    <w:bookmarkEnd w:id="578"/>
    <w:bookmarkStart w:name="z586" w:id="579"/>
    <w:p>
      <w:pPr>
        <w:spacing w:after="0"/>
        <w:ind w:left="0"/>
        <w:jc w:val="both"/>
      </w:pPr>
      <w:r>
        <w:rPr>
          <w:rFonts w:ascii="Times New Roman"/>
          <w:b w:val="false"/>
          <w:i w:val="false"/>
          <w:color w:val="000000"/>
          <w:sz w:val="28"/>
        </w:rPr>
        <w:t>
      территориальные прокуроры осуществляют надзор при исполнении исполнительных документов судебными исполнителями, дислоцированными и (или) обеспечивающими исполнение на территории соответствующей области, столицы, городов республиканского и областного значения, района, за исключением исполнительных документов, отнесенных к компетенции (поднадзорных) военных и транспортных прокуроров;</w:t>
      </w:r>
    </w:p>
    <w:bookmarkEnd w:id="579"/>
    <w:bookmarkStart w:name="z587" w:id="580"/>
    <w:p>
      <w:pPr>
        <w:spacing w:after="0"/>
        <w:ind w:left="0"/>
        <w:jc w:val="both"/>
      </w:pPr>
      <w:r>
        <w:rPr>
          <w:rFonts w:ascii="Times New Roman"/>
          <w:b w:val="false"/>
          <w:i w:val="false"/>
          <w:color w:val="000000"/>
          <w:sz w:val="28"/>
        </w:rPr>
        <w:t>
      военные прокуроры осуществляют надзор за исполнением исполнительных документов, касающихся объектов, лиц, в том числе должностных, органов и организаций в сфере обороны, военной безопасности, военного имущества, оружия и боеприпасов, боевой готовности, противодиверсионной и антитеррористической защищенности, охраны Государственной границы, обеспечения социальной защиты военнослужащих и членов их семей, связанных со строительством военных объектов, объектов (субъектов) оборонной промышленности;</w:t>
      </w:r>
    </w:p>
    <w:bookmarkEnd w:id="580"/>
    <w:bookmarkStart w:name="z588" w:id="581"/>
    <w:p>
      <w:pPr>
        <w:spacing w:after="0"/>
        <w:ind w:left="0"/>
        <w:jc w:val="both"/>
      </w:pPr>
      <w:r>
        <w:rPr>
          <w:rFonts w:ascii="Times New Roman"/>
          <w:b w:val="false"/>
          <w:i w:val="false"/>
          <w:color w:val="000000"/>
          <w:sz w:val="28"/>
        </w:rPr>
        <w:t>
      транспортные прокуроры осуществляют надзор за исполнением исполнительных документов, касающихся объектов, лиц, в том числе должностных, органов и организаций в сфере железнодорожного, автомобильного, морского, внутреннего водного, воздушного, городского рельсового, магистрального трубопроводного транспорта и космической системы.</w:t>
      </w:r>
    </w:p>
    <w:bookmarkEnd w:id="581"/>
    <w:bookmarkStart w:name="z589" w:id="582"/>
    <w:p>
      <w:pPr>
        <w:spacing w:after="0"/>
        <w:ind w:left="0"/>
        <w:jc w:val="both"/>
      </w:pPr>
      <w:r>
        <w:rPr>
          <w:rFonts w:ascii="Times New Roman"/>
          <w:b w:val="false"/>
          <w:i w:val="false"/>
          <w:color w:val="000000"/>
          <w:sz w:val="28"/>
        </w:rPr>
        <w:t>
      40. Прокуроры осуществляют надзор за законностью исполнительного производства в деятельности судебных исполнителей, органов юстиции, республиканской и региональных палат частных судебных исполнителей, а также оператора единой электронной торговой площадки.</w:t>
      </w:r>
    </w:p>
    <w:bookmarkEnd w:id="582"/>
    <w:bookmarkStart w:name="z590" w:id="583"/>
    <w:p>
      <w:pPr>
        <w:spacing w:after="0"/>
        <w:ind w:left="0"/>
        <w:jc w:val="both"/>
      </w:pPr>
      <w:r>
        <w:rPr>
          <w:rFonts w:ascii="Times New Roman"/>
          <w:b w:val="false"/>
          <w:i w:val="false"/>
          <w:color w:val="000000"/>
          <w:sz w:val="28"/>
        </w:rPr>
        <w:t>
      В рамках осуществления надзора прокуроры вправе проверять соблюдение судами, нотариусами и уполномоченными государственными органами законности при выписке (в том числе совершении исполнительных надписей и вынесении актов) и приведении в исполнение исполнительных документов.</w:t>
      </w:r>
    </w:p>
    <w:bookmarkEnd w:id="583"/>
    <w:bookmarkStart w:name="z591" w:id="584"/>
    <w:p>
      <w:pPr>
        <w:spacing w:after="0"/>
        <w:ind w:left="0"/>
        <w:jc w:val="both"/>
      </w:pPr>
      <w:r>
        <w:rPr>
          <w:rFonts w:ascii="Times New Roman"/>
          <w:b w:val="false"/>
          <w:i w:val="false"/>
          <w:color w:val="000000"/>
          <w:sz w:val="28"/>
        </w:rPr>
        <w:t>
      При осуществлении надзора прокурор истребует из органов исполнительного производства (в том числе у частных судебных исполнителей и их республиканской и региональных палат), уполномоченных государственных органов, а также из иных органов и организаций исполнительные производства, сведения, материалы, отбирает пояснения, получает доступ к информационным системам и ресурсам органов исполнительного производства и иных органов и организаций.</w:t>
      </w:r>
    </w:p>
    <w:bookmarkEnd w:id="584"/>
    <w:bookmarkStart w:name="z592" w:id="585"/>
    <w:p>
      <w:pPr>
        <w:spacing w:after="0"/>
        <w:ind w:left="0"/>
        <w:jc w:val="both"/>
      </w:pPr>
      <w:r>
        <w:rPr>
          <w:rFonts w:ascii="Times New Roman"/>
          <w:b w:val="false"/>
          <w:i w:val="false"/>
          <w:color w:val="000000"/>
          <w:sz w:val="28"/>
        </w:rPr>
        <w:t xml:space="preserve">
      При проведении проверок, анализа состояния законности, рассмотрении жалоб на действия (бездействие) судебных исполнителей и иных обращений по вопросам исполнительного производства прокурорам следует руководствоваться </w:t>
      </w:r>
      <w:r>
        <w:rPr>
          <w:rFonts w:ascii="Times New Roman"/>
          <w:b w:val="false"/>
          <w:i w:val="false"/>
          <w:color w:val="000000"/>
          <w:sz w:val="28"/>
        </w:rPr>
        <w:t>статьями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Конституционного закона.</w:t>
      </w:r>
    </w:p>
    <w:bookmarkEnd w:id="585"/>
    <w:bookmarkStart w:name="z593" w:id="586"/>
    <w:p>
      <w:pPr>
        <w:spacing w:after="0"/>
        <w:ind w:left="0"/>
        <w:jc w:val="both"/>
      </w:pPr>
      <w:r>
        <w:rPr>
          <w:rFonts w:ascii="Times New Roman"/>
          <w:b w:val="false"/>
          <w:i w:val="false"/>
          <w:color w:val="000000"/>
          <w:sz w:val="28"/>
        </w:rPr>
        <w:t xml:space="preserve">
      41. В целях исполнения возложенных на него задач прокурор в рамках осуществления надзора вправе отменить своим постановлением не соответствующие законодательству акты судебных исполнителей. </w:t>
      </w:r>
    </w:p>
    <w:bookmarkEnd w:id="586"/>
    <w:bookmarkStart w:name="z594" w:id="587"/>
    <w:p>
      <w:pPr>
        <w:spacing w:after="0"/>
        <w:ind w:left="0"/>
        <w:jc w:val="both"/>
      </w:pPr>
      <w:r>
        <w:rPr>
          <w:rFonts w:ascii="Times New Roman"/>
          <w:b w:val="false"/>
          <w:i w:val="false"/>
          <w:color w:val="000000"/>
          <w:sz w:val="28"/>
        </w:rPr>
        <w:t>
      По исполнительным производствам, указанным в абзаце втором пункта 39 настоящей Инструкции, прокурор вправе давать судебным исполнителям указания о совершении исполнительных действий, запрещении совершать определенные действия. Указания прокурора, данные в пределах его компетенции, обязательны для исполнения судебными исполнителями.</w:t>
      </w:r>
    </w:p>
    <w:bookmarkEnd w:id="587"/>
    <w:bookmarkStart w:name="z595" w:id="588"/>
    <w:p>
      <w:pPr>
        <w:spacing w:after="0"/>
        <w:ind w:left="0"/>
        <w:jc w:val="both"/>
      </w:pPr>
      <w:r>
        <w:rPr>
          <w:rFonts w:ascii="Times New Roman"/>
          <w:b w:val="false"/>
          <w:i w:val="false"/>
          <w:color w:val="000000"/>
          <w:sz w:val="28"/>
        </w:rPr>
        <w:t xml:space="preserve">
      42. Прокурор вправе изъять из производства судебного исполнителя исполнительного документа и передать его в соответствующий орган юстиции либо в региональную палату частных судебных исполнителей по территориальности для передачи другому судебному исполнителю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если действия (бездействие) судебного исполнителя по исполнительному производству могут:</w:t>
      </w:r>
    </w:p>
    <w:bookmarkEnd w:id="588"/>
    <w:bookmarkStart w:name="z596" w:id="589"/>
    <w:p>
      <w:pPr>
        <w:spacing w:after="0"/>
        <w:ind w:left="0"/>
        <w:jc w:val="both"/>
      </w:pPr>
      <w:r>
        <w:rPr>
          <w:rFonts w:ascii="Times New Roman"/>
          <w:b w:val="false"/>
          <w:i w:val="false"/>
          <w:color w:val="000000"/>
          <w:sz w:val="28"/>
        </w:rPr>
        <w:t>
      1) причинить вред правам и свободам человека и гражданина, охраняемым законом интересам юридических лиц, общества и государства;</w:t>
      </w:r>
    </w:p>
    <w:bookmarkEnd w:id="589"/>
    <w:bookmarkStart w:name="z597" w:id="590"/>
    <w:p>
      <w:pPr>
        <w:spacing w:after="0"/>
        <w:ind w:left="0"/>
        <w:jc w:val="both"/>
      </w:pPr>
      <w:r>
        <w:rPr>
          <w:rFonts w:ascii="Times New Roman"/>
          <w:b w:val="false"/>
          <w:i w:val="false"/>
          <w:color w:val="000000"/>
          <w:sz w:val="28"/>
        </w:rPr>
        <w:t>
      2) препятствовать функционированию государственных органов, учреждений и предприятий, обеспечивающих жизнедеятельность населения.</w:t>
      </w:r>
    </w:p>
    <w:bookmarkEnd w:id="590"/>
    <w:bookmarkStart w:name="z598" w:id="591"/>
    <w:p>
      <w:pPr>
        <w:spacing w:after="0"/>
        <w:ind w:left="0"/>
        <w:jc w:val="both"/>
      </w:pPr>
      <w:r>
        <w:rPr>
          <w:rFonts w:ascii="Times New Roman"/>
          <w:b w:val="false"/>
          <w:i w:val="false"/>
          <w:color w:val="000000"/>
          <w:sz w:val="28"/>
        </w:rPr>
        <w:t xml:space="preserve">
      43. В установленных законом случаях прокурор санкционирует постановление судебного исполнителя. Постановление для санкционирования направляется судебным исполнителем прокурору по месту совершения исполнительных действий. Порядок дачи и отказа в даче санкции на совершение исполнительных действий регулируются </w:t>
      </w:r>
      <w:r>
        <w:rPr>
          <w:rFonts w:ascii="Times New Roman"/>
          <w:b w:val="false"/>
          <w:i w:val="false"/>
          <w:color w:val="000000"/>
          <w:sz w:val="28"/>
        </w:rPr>
        <w:t>ГПК</w:t>
      </w:r>
      <w:r>
        <w:rPr>
          <w:rFonts w:ascii="Times New Roman"/>
          <w:b w:val="false"/>
          <w:i w:val="false"/>
          <w:color w:val="000000"/>
          <w:sz w:val="28"/>
        </w:rPr>
        <w:t>.</w:t>
      </w:r>
    </w:p>
    <w:bookmarkEnd w:id="591"/>
    <w:bookmarkStart w:name="z599" w:id="592"/>
    <w:p>
      <w:pPr>
        <w:spacing w:after="0"/>
        <w:ind w:left="0"/>
        <w:jc w:val="both"/>
      </w:pPr>
      <w:r>
        <w:rPr>
          <w:rFonts w:ascii="Times New Roman"/>
          <w:b w:val="false"/>
          <w:i w:val="false"/>
          <w:color w:val="000000"/>
          <w:sz w:val="28"/>
        </w:rPr>
        <w:t>
      Военные и транспортные прокуроры или их заместители, а также лица, их замещающие дают санкции по месту предъявления исполнительных документов по поднадзорным им исполнительным производствам. В случае отсутствия по месту предъявления исполнительных документов специализированных прокуратур, санкция дается соответствующим территориальным прокурором либо его заместителем.</w:t>
      </w:r>
    </w:p>
    <w:bookmarkEnd w:id="592"/>
    <w:bookmarkStart w:name="z600" w:id="593"/>
    <w:p>
      <w:pPr>
        <w:spacing w:after="0"/>
        <w:ind w:left="0"/>
        <w:jc w:val="both"/>
      </w:pPr>
      <w:r>
        <w:rPr>
          <w:rFonts w:ascii="Times New Roman"/>
          <w:b w:val="false"/>
          <w:i w:val="false"/>
          <w:color w:val="000000"/>
          <w:sz w:val="28"/>
        </w:rPr>
        <w:t>
      Главные военный и транспортный прокуроры, прокуроры областей и приравненные к ним ежемесячно проверяют своевременность и обоснованность дачи и отказа в даче санкций нижестоящими прокурорами.</w:t>
      </w:r>
    </w:p>
    <w:bookmarkEnd w:id="593"/>
    <w:bookmarkStart w:name="z601" w:id="594"/>
    <w:p>
      <w:pPr>
        <w:spacing w:after="0"/>
        <w:ind w:left="0"/>
        <w:jc w:val="both"/>
      </w:pPr>
      <w:r>
        <w:rPr>
          <w:rFonts w:ascii="Times New Roman"/>
          <w:b w:val="false"/>
          <w:i w:val="false"/>
          <w:color w:val="000000"/>
          <w:sz w:val="28"/>
        </w:rPr>
        <w:t>
      Вышестоящий прокурор вправе отменить, отозвать, приостановить или изменить постановления нижестоящего прокурора об отказе в даче санкции, изъятии и передаче исполнительного документа, об отмене актов судебных исполнителей и акты прокурорского надзора и реагирования.</w:t>
      </w:r>
    </w:p>
    <w:bookmarkEnd w:id="594"/>
    <w:bookmarkStart w:name="z602" w:id="595"/>
    <w:p>
      <w:pPr>
        <w:spacing w:after="0"/>
        <w:ind w:left="0"/>
        <w:jc w:val="both"/>
      </w:pPr>
      <w:r>
        <w:rPr>
          <w:rFonts w:ascii="Times New Roman"/>
          <w:b w:val="false"/>
          <w:i w:val="false"/>
          <w:color w:val="000000"/>
          <w:sz w:val="28"/>
        </w:rPr>
        <w:t>
      44. Решение об отмене, отзыве, приостановлении или изменении актов нижестоящего прокурора принимается Генеральным Прокурором, заместителем Генерального Прокурора, руководителем самостоятельного структурного подразделения Генеральной прокуратуры и его заместителями, Главными военным и транспортным прокурорами, прокурором области и приравненными к нему прокурором, их заместителями либо лицами, исполняющими их обязанности.</w:t>
      </w:r>
    </w:p>
    <w:bookmarkEnd w:id="595"/>
    <w:bookmarkStart w:name="z603" w:id="596"/>
    <w:p>
      <w:pPr>
        <w:spacing w:after="0"/>
        <w:ind w:left="0"/>
        <w:jc w:val="both"/>
      </w:pPr>
      <w:r>
        <w:rPr>
          <w:rFonts w:ascii="Times New Roman"/>
          <w:b w:val="false"/>
          <w:i w:val="false"/>
          <w:color w:val="000000"/>
          <w:sz w:val="28"/>
        </w:rPr>
        <w:t xml:space="preserve">
      Постановления прокурора об изъятии и передаче исполнительного документа, об отказе в даче санкции на постановление судебного исполнителя, об отмене актов судебного исполнителя и указания о совершении исполнительных действий, запрещении совершать определенные действия также могут быть обжалованы в порядке, предусмотренном </w:t>
      </w:r>
      <w:r>
        <w:rPr>
          <w:rFonts w:ascii="Times New Roman"/>
          <w:b w:val="false"/>
          <w:i w:val="false"/>
          <w:color w:val="000000"/>
          <w:sz w:val="28"/>
        </w:rPr>
        <w:t>АППК</w:t>
      </w:r>
      <w:r>
        <w:rPr>
          <w:rFonts w:ascii="Times New Roman"/>
          <w:b w:val="false"/>
          <w:i w:val="false"/>
          <w:color w:val="000000"/>
          <w:sz w:val="28"/>
        </w:rPr>
        <w:t xml:space="preserve">. </w:t>
      </w:r>
    </w:p>
    <w:bookmarkEnd w:id="596"/>
    <w:bookmarkStart w:name="z604" w:id="597"/>
    <w:p>
      <w:pPr>
        <w:spacing w:after="0"/>
        <w:ind w:left="0"/>
        <w:jc w:val="both"/>
      </w:pPr>
      <w:r>
        <w:rPr>
          <w:rFonts w:ascii="Times New Roman"/>
          <w:b w:val="false"/>
          <w:i w:val="false"/>
          <w:color w:val="000000"/>
          <w:sz w:val="28"/>
        </w:rPr>
        <w:t>
      Обеспечение участия в рассмотрении административного дела, состязательности в процессе и обжалование судебных актов осуществляется в порядке, предусмотренном пунктом 10 настоящей Инструкции.</w:t>
      </w:r>
    </w:p>
    <w:bookmarkEnd w:id="597"/>
    <w:bookmarkStart w:name="z605" w:id="598"/>
    <w:p>
      <w:pPr>
        <w:spacing w:after="0"/>
        <w:ind w:left="0"/>
        <w:jc w:val="both"/>
      </w:pPr>
      <w:r>
        <w:rPr>
          <w:rFonts w:ascii="Times New Roman"/>
          <w:b w:val="false"/>
          <w:i w:val="false"/>
          <w:color w:val="000000"/>
          <w:sz w:val="28"/>
        </w:rPr>
        <w:t xml:space="preserve">
      45. При осуществлении надзора по исполнительным документам, указанным в абзаце втором пункта 39 настоящей Инструкции прокуроры в обязательном порядке проверяют и анализируют соблюдение законности при: </w:t>
      </w:r>
    </w:p>
    <w:bookmarkEnd w:id="598"/>
    <w:bookmarkStart w:name="z606" w:id="599"/>
    <w:p>
      <w:pPr>
        <w:spacing w:after="0"/>
        <w:ind w:left="0"/>
        <w:jc w:val="both"/>
      </w:pPr>
      <w:r>
        <w:rPr>
          <w:rFonts w:ascii="Times New Roman"/>
          <w:b w:val="false"/>
          <w:i w:val="false"/>
          <w:color w:val="000000"/>
          <w:sz w:val="28"/>
        </w:rPr>
        <w:t>
      1) выписке и приведении в исполнение исполнительных документов (в том числе на наличие признаков фиктивности);</w:t>
      </w:r>
    </w:p>
    <w:bookmarkEnd w:id="599"/>
    <w:bookmarkStart w:name="z607" w:id="600"/>
    <w:p>
      <w:pPr>
        <w:spacing w:after="0"/>
        <w:ind w:left="0"/>
        <w:jc w:val="both"/>
      </w:pPr>
      <w:r>
        <w:rPr>
          <w:rFonts w:ascii="Times New Roman"/>
          <w:b w:val="false"/>
          <w:i w:val="false"/>
          <w:color w:val="000000"/>
          <w:sz w:val="28"/>
        </w:rPr>
        <w:t xml:space="preserve">
      2) принятии, приостановлении и отмене мер обеспечения исполнения; </w:t>
      </w:r>
    </w:p>
    <w:bookmarkEnd w:id="600"/>
    <w:bookmarkStart w:name="z608" w:id="601"/>
    <w:p>
      <w:pPr>
        <w:spacing w:after="0"/>
        <w:ind w:left="0"/>
        <w:jc w:val="both"/>
      </w:pPr>
      <w:r>
        <w:rPr>
          <w:rFonts w:ascii="Times New Roman"/>
          <w:b w:val="false"/>
          <w:i w:val="false"/>
          <w:color w:val="000000"/>
          <w:sz w:val="28"/>
        </w:rPr>
        <w:t xml:space="preserve">
      3) обращении взыскания на имущество и доходы; </w:t>
      </w:r>
    </w:p>
    <w:bookmarkEnd w:id="601"/>
    <w:bookmarkStart w:name="z609" w:id="602"/>
    <w:p>
      <w:pPr>
        <w:spacing w:after="0"/>
        <w:ind w:left="0"/>
        <w:jc w:val="both"/>
      </w:pPr>
      <w:r>
        <w:rPr>
          <w:rFonts w:ascii="Times New Roman"/>
          <w:b w:val="false"/>
          <w:i w:val="false"/>
          <w:color w:val="000000"/>
          <w:sz w:val="28"/>
        </w:rPr>
        <w:t xml:space="preserve">
      4) оценке имущества; </w:t>
      </w:r>
    </w:p>
    <w:bookmarkEnd w:id="602"/>
    <w:bookmarkStart w:name="z610" w:id="603"/>
    <w:p>
      <w:pPr>
        <w:spacing w:after="0"/>
        <w:ind w:left="0"/>
        <w:jc w:val="both"/>
      </w:pPr>
      <w:r>
        <w:rPr>
          <w:rFonts w:ascii="Times New Roman"/>
          <w:b w:val="false"/>
          <w:i w:val="false"/>
          <w:color w:val="000000"/>
          <w:sz w:val="28"/>
        </w:rPr>
        <w:t>
      5) организации и проведении торгов по реализации имущества;</w:t>
      </w:r>
    </w:p>
    <w:bookmarkEnd w:id="603"/>
    <w:bookmarkStart w:name="z611" w:id="604"/>
    <w:p>
      <w:pPr>
        <w:spacing w:after="0"/>
        <w:ind w:left="0"/>
        <w:jc w:val="both"/>
      </w:pPr>
      <w:r>
        <w:rPr>
          <w:rFonts w:ascii="Times New Roman"/>
          <w:b w:val="false"/>
          <w:i w:val="false"/>
          <w:color w:val="000000"/>
          <w:sz w:val="28"/>
        </w:rPr>
        <w:t>
      6) распределении и перечислении взысканных сумм;</w:t>
      </w:r>
    </w:p>
    <w:bookmarkEnd w:id="604"/>
    <w:bookmarkStart w:name="z612" w:id="605"/>
    <w:p>
      <w:pPr>
        <w:spacing w:after="0"/>
        <w:ind w:left="0"/>
        <w:jc w:val="both"/>
      </w:pPr>
      <w:r>
        <w:rPr>
          <w:rFonts w:ascii="Times New Roman"/>
          <w:b w:val="false"/>
          <w:i w:val="false"/>
          <w:color w:val="000000"/>
          <w:sz w:val="28"/>
        </w:rPr>
        <w:t>
      7) взыскании исполнительской санкции, удержании оплаты деятельности и расходов по исполнению;</w:t>
      </w:r>
    </w:p>
    <w:bookmarkEnd w:id="605"/>
    <w:bookmarkStart w:name="z613" w:id="606"/>
    <w:p>
      <w:pPr>
        <w:spacing w:after="0"/>
        <w:ind w:left="0"/>
        <w:jc w:val="both"/>
      </w:pPr>
      <w:r>
        <w:rPr>
          <w:rFonts w:ascii="Times New Roman"/>
          <w:b w:val="false"/>
          <w:i w:val="false"/>
          <w:color w:val="000000"/>
          <w:sz w:val="28"/>
        </w:rPr>
        <w:t>
      8) принятии судебными исполнителями решений по исполнительным документам (отказ в возбуждении, возврат, приостановление и прекращение);</w:t>
      </w:r>
    </w:p>
    <w:bookmarkEnd w:id="606"/>
    <w:bookmarkStart w:name="z614" w:id="607"/>
    <w:p>
      <w:pPr>
        <w:spacing w:after="0"/>
        <w:ind w:left="0"/>
        <w:jc w:val="both"/>
      </w:pPr>
      <w:r>
        <w:rPr>
          <w:rFonts w:ascii="Times New Roman"/>
          <w:b w:val="false"/>
          <w:i w:val="false"/>
          <w:color w:val="000000"/>
          <w:sz w:val="28"/>
        </w:rPr>
        <w:t>
      9) совершении судебными исполнителями иных исполнительных действий.</w:t>
      </w:r>
    </w:p>
    <w:bookmarkEnd w:id="607"/>
    <w:bookmarkStart w:name="z615" w:id="608"/>
    <w:p>
      <w:pPr>
        <w:spacing w:after="0"/>
        <w:ind w:left="0"/>
        <w:jc w:val="both"/>
      </w:pPr>
      <w:r>
        <w:rPr>
          <w:rFonts w:ascii="Times New Roman"/>
          <w:b w:val="false"/>
          <w:i w:val="false"/>
          <w:color w:val="000000"/>
          <w:sz w:val="28"/>
        </w:rPr>
        <w:t xml:space="preserve">
      46. При осуществлении надзора прокуроры на постоянной основе проверяют, анализируют и дают оценку: </w:t>
      </w:r>
    </w:p>
    <w:bookmarkEnd w:id="608"/>
    <w:bookmarkStart w:name="z616" w:id="609"/>
    <w:p>
      <w:pPr>
        <w:spacing w:after="0"/>
        <w:ind w:left="0"/>
        <w:jc w:val="both"/>
      </w:pPr>
      <w:r>
        <w:rPr>
          <w:rFonts w:ascii="Times New Roman"/>
          <w:b w:val="false"/>
          <w:i w:val="false"/>
          <w:color w:val="000000"/>
          <w:sz w:val="28"/>
        </w:rPr>
        <w:t>
      1) наличию признаков уголовного или административного правонарушения, принимать меры по привлечению виновных лиц к ответственности;</w:t>
      </w:r>
    </w:p>
    <w:bookmarkEnd w:id="609"/>
    <w:bookmarkStart w:name="z617" w:id="610"/>
    <w:p>
      <w:pPr>
        <w:spacing w:after="0"/>
        <w:ind w:left="0"/>
        <w:jc w:val="both"/>
      </w:pPr>
      <w:r>
        <w:rPr>
          <w:rFonts w:ascii="Times New Roman"/>
          <w:b w:val="false"/>
          <w:i w:val="false"/>
          <w:color w:val="000000"/>
          <w:sz w:val="28"/>
        </w:rPr>
        <w:t xml:space="preserve">
      2) соблюдению законности, эффективности работы судебных исполнителей и органов уголовного преследования по привлечению должников к уголовной и административной ответственности; </w:t>
      </w:r>
    </w:p>
    <w:bookmarkEnd w:id="610"/>
    <w:bookmarkStart w:name="z618" w:id="611"/>
    <w:p>
      <w:pPr>
        <w:spacing w:after="0"/>
        <w:ind w:left="0"/>
        <w:jc w:val="both"/>
      </w:pPr>
      <w:r>
        <w:rPr>
          <w:rFonts w:ascii="Times New Roman"/>
          <w:b w:val="false"/>
          <w:i w:val="false"/>
          <w:color w:val="000000"/>
          <w:sz w:val="28"/>
        </w:rPr>
        <w:t>
      3) состоянию взаимодействия органов исполнительного производства с уполномоченными государственными органами и иными организациями;</w:t>
      </w:r>
    </w:p>
    <w:bookmarkEnd w:id="611"/>
    <w:bookmarkStart w:name="z619" w:id="612"/>
    <w:p>
      <w:pPr>
        <w:spacing w:after="0"/>
        <w:ind w:left="0"/>
        <w:jc w:val="both"/>
      </w:pPr>
      <w:r>
        <w:rPr>
          <w:rFonts w:ascii="Times New Roman"/>
          <w:b w:val="false"/>
          <w:i w:val="false"/>
          <w:color w:val="000000"/>
          <w:sz w:val="28"/>
        </w:rPr>
        <w:t xml:space="preserve">
      4) полноте, своевременности и эффективности контрольно-координационных, организационных, дисциплинарных и иных мер, принимаемых уполномоченным государственным органом в сфере исполнения исполнительных документов, республиканской и региональными палатами частных судебных исполнителей; </w:t>
      </w:r>
    </w:p>
    <w:bookmarkEnd w:id="612"/>
    <w:bookmarkStart w:name="z620" w:id="613"/>
    <w:p>
      <w:pPr>
        <w:spacing w:after="0"/>
        <w:ind w:left="0"/>
        <w:jc w:val="both"/>
      </w:pPr>
      <w:r>
        <w:rPr>
          <w:rFonts w:ascii="Times New Roman"/>
          <w:b w:val="false"/>
          <w:i w:val="false"/>
          <w:color w:val="000000"/>
          <w:sz w:val="28"/>
        </w:rPr>
        <w:t>
      5) своевременности и полноте рассмотрения и исполнения уполномоченными государственными органами актов судебных исполнителей, вынесенных в пределах их компетенции;</w:t>
      </w:r>
    </w:p>
    <w:bookmarkEnd w:id="613"/>
    <w:bookmarkStart w:name="z621" w:id="614"/>
    <w:p>
      <w:pPr>
        <w:spacing w:after="0"/>
        <w:ind w:left="0"/>
        <w:jc w:val="both"/>
      </w:pPr>
      <w:r>
        <w:rPr>
          <w:rFonts w:ascii="Times New Roman"/>
          <w:b w:val="false"/>
          <w:i w:val="false"/>
          <w:color w:val="000000"/>
          <w:sz w:val="28"/>
        </w:rPr>
        <w:t xml:space="preserve">
      6) системным недостаткам и проблемным вопросам в организации работы органов исполнительного производства, уполномоченных государственных органов и иных организаций, несовершенства законодательства; </w:t>
      </w:r>
    </w:p>
    <w:bookmarkEnd w:id="614"/>
    <w:bookmarkStart w:name="z622" w:id="615"/>
    <w:p>
      <w:pPr>
        <w:spacing w:after="0"/>
        <w:ind w:left="0"/>
        <w:jc w:val="both"/>
      </w:pPr>
      <w:r>
        <w:rPr>
          <w:rFonts w:ascii="Times New Roman"/>
          <w:b w:val="false"/>
          <w:i w:val="false"/>
          <w:color w:val="000000"/>
          <w:sz w:val="28"/>
        </w:rPr>
        <w:t>
      7) состоянию цифровизации, наличию недостатков информационных систем, которые создают проблемы в процессе исполнения исполнительных документов.</w:t>
      </w:r>
    </w:p>
    <w:bookmarkEnd w:id="615"/>
    <w:bookmarkStart w:name="z623" w:id="616"/>
    <w:p>
      <w:pPr>
        <w:spacing w:after="0"/>
        <w:ind w:left="0"/>
        <w:jc w:val="both"/>
      </w:pPr>
      <w:r>
        <w:rPr>
          <w:rFonts w:ascii="Times New Roman"/>
          <w:b w:val="false"/>
          <w:i w:val="false"/>
          <w:color w:val="000000"/>
          <w:sz w:val="28"/>
        </w:rPr>
        <w:t>
      47. Независимо от категорий исполнительных документов прокуроры на постоянной основе осуществляют мониторинг исполнительных производств, по которым имеются предпосылки и риски возникновения конфликтных ситуаций, социальной напряженности, общественного резонанса и массового недовольства при совершении исполнительных действий. Ведут учет и контроль таких исполнительных производств и принимать по ним заблаговременные превентивные меры, обеспечить неукоснительное соблюдение законности и информировать вышестоящую прокуратуру.</w:t>
      </w:r>
    </w:p>
    <w:bookmarkEnd w:id="616"/>
    <w:bookmarkStart w:name="z624" w:id="617"/>
    <w:p>
      <w:pPr>
        <w:spacing w:after="0"/>
        <w:ind w:left="0"/>
        <w:jc w:val="both"/>
      </w:pPr>
      <w:r>
        <w:rPr>
          <w:rFonts w:ascii="Times New Roman"/>
          <w:b w:val="false"/>
          <w:i w:val="false"/>
          <w:color w:val="000000"/>
          <w:sz w:val="28"/>
        </w:rPr>
        <w:t>
      48. По выявленным нарушениям законности и системным недостаткам в работе органов исполнительного производства, уполномоченных государственных органов и иных организаций прокурор вносит акты прокурорского надзора и реагирования, направленные на их устранение и недопущение впредь.</w:t>
      </w:r>
    </w:p>
    <w:bookmarkEnd w:id="617"/>
    <w:bookmarkStart w:name="z625" w:id="618"/>
    <w:p>
      <w:pPr>
        <w:spacing w:after="0"/>
        <w:ind w:left="0"/>
        <w:jc w:val="both"/>
      </w:pPr>
      <w:r>
        <w:rPr>
          <w:rFonts w:ascii="Times New Roman"/>
          <w:b w:val="false"/>
          <w:i w:val="false"/>
          <w:color w:val="000000"/>
          <w:sz w:val="28"/>
        </w:rPr>
        <w:t>
      В актах прокурорского надзора и реагирования излагается правовая сущность нарушений с обязательной ссылкой на нормы законодательства, указывается на негативные последствия нарушений закона и нормативных правовых актов, причины и условия, которые этому способствовали, ставится вопрос об их устранении, восстановлении нарушенных прав и законных интересов лиц, общества и государства, возмещении причиненного ущерба и ответственности виновных лиц.</w:t>
      </w:r>
    </w:p>
    <w:bookmarkEnd w:id="618"/>
    <w:bookmarkStart w:name="z626" w:id="619"/>
    <w:p>
      <w:pPr>
        <w:spacing w:after="0"/>
        <w:ind w:left="0"/>
        <w:jc w:val="both"/>
      </w:pPr>
      <w:r>
        <w:rPr>
          <w:rFonts w:ascii="Times New Roman"/>
          <w:b w:val="false"/>
          <w:i w:val="false"/>
          <w:color w:val="000000"/>
          <w:sz w:val="28"/>
        </w:rPr>
        <w:t>
      49. Не допускается внесение формальных актов надзора и реагирования по единичным незначительным нарушениям законности, по исполнительным производствам, имеющим перспективу добровольного самостоятельного исполнения или уже исполненным (в том числе частично) без вмешательства прокурора.</w:t>
      </w:r>
    </w:p>
    <w:bookmarkEnd w:id="619"/>
    <w:bookmarkStart w:name="z627" w:id="620"/>
    <w:p>
      <w:pPr>
        <w:spacing w:after="0"/>
        <w:ind w:left="0"/>
        <w:jc w:val="both"/>
      </w:pPr>
      <w:r>
        <w:rPr>
          <w:rFonts w:ascii="Times New Roman"/>
          <w:b w:val="false"/>
          <w:i w:val="false"/>
          <w:color w:val="000000"/>
          <w:sz w:val="28"/>
        </w:rPr>
        <w:t>
      Прокурором, подписавшим акты надзора и реагирования, обеспечивается контроль за их надлежащем рассмотрением, исполнением, фактическим устранением нарушений законности.</w:t>
      </w:r>
    </w:p>
    <w:bookmarkEnd w:id="620"/>
    <w:bookmarkStart w:name="z628" w:id="621"/>
    <w:p>
      <w:pPr>
        <w:spacing w:after="0"/>
        <w:ind w:left="0"/>
        <w:jc w:val="both"/>
      </w:pPr>
      <w:r>
        <w:rPr>
          <w:rFonts w:ascii="Times New Roman"/>
          <w:b w:val="false"/>
          <w:i w:val="false"/>
          <w:color w:val="000000"/>
          <w:sz w:val="28"/>
        </w:rPr>
        <w:t>
      50. Акты прокурорского надзора и реагирования в адрес центральных государственных органов и их ведомств, республиканскую палату частных судебных исполнителей Главными военным и транспортным прокурорами, прокурором области и приравненным к нему прокурором вносятся через Генеральную прокуратуру.</w:t>
      </w:r>
    </w:p>
    <w:bookmarkEnd w:id="621"/>
    <w:bookmarkStart w:name="z629" w:id="622"/>
    <w:p>
      <w:pPr>
        <w:spacing w:after="0"/>
        <w:ind w:left="0"/>
        <w:jc w:val="both"/>
      </w:pPr>
      <w:r>
        <w:rPr>
          <w:rFonts w:ascii="Times New Roman"/>
          <w:b w:val="false"/>
          <w:i w:val="false"/>
          <w:color w:val="000000"/>
          <w:sz w:val="28"/>
        </w:rPr>
        <w:t>
      51. Прокурор, внесший акт надзора и реагирования, обеспечивает достоверность и полноту отражения в ведомственных статистических отчетах сведений о результатах их рассмотрения.</w:t>
      </w:r>
    </w:p>
    <w:bookmarkEnd w:id="622"/>
    <w:bookmarkStart w:name="z630" w:id="623"/>
    <w:p>
      <w:pPr>
        <w:spacing w:after="0"/>
        <w:ind w:left="0"/>
        <w:jc w:val="both"/>
      </w:pPr>
      <w:r>
        <w:rPr>
          <w:rFonts w:ascii="Times New Roman"/>
          <w:b w:val="false"/>
          <w:i w:val="false"/>
          <w:color w:val="000000"/>
          <w:sz w:val="28"/>
        </w:rPr>
        <w:t xml:space="preserve">
      Исполнительные документы/суммы могут быть включены прокурором в статистический отчет, как исполненные/взысканные только в случаях, когда акт прокурорского надзора и реагирования реально способствовал устранению выявленных нарушения законности и, как следствие, исполнению исполнительного документа. </w:t>
      </w:r>
    </w:p>
    <w:bookmarkEnd w:id="623"/>
    <w:bookmarkStart w:name="z631" w:id="624"/>
    <w:p>
      <w:pPr>
        <w:spacing w:after="0"/>
        <w:ind w:left="0"/>
        <w:jc w:val="both"/>
      </w:pPr>
      <w:r>
        <w:rPr>
          <w:rFonts w:ascii="Times New Roman"/>
          <w:b w:val="false"/>
          <w:i w:val="false"/>
          <w:color w:val="000000"/>
          <w:sz w:val="28"/>
        </w:rPr>
        <w:t>
      52. Главные военный и транспортный прокуроры, прокуроры областей и приравненные к ним ежемесячно изучают акты надзора и реагирования нижестоящих прокуроров на предмет соблюдения требований пунктов 48,49 и 51 настоящей Инструкции.</w:t>
      </w:r>
    </w:p>
    <w:bookmarkEnd w:id="624"/>
    <w:bookmarkStart w:name="z632" w:id="625"/>
    <w:p>
      <w:pPr>
        <w:spacing w:after="0"/>
        <w:ind w:left="0"/>
        <w:jc w:val="both"/>
      </w:pPr>
      <w:r>
        <w:rPr>
          <w:rFonts w:ascii="Times New Roman"/>
          <w:b w:val="false"/>
          <w:i w:val="false"/>
          <w:color w:val="000000"/>
          <w:sz w:val="28"/>
        </w:rPr>
        <w:t>
      53. Главные военный и транспортный прокуроры, прокуроры областей и приравненные к ним информацию о состоянии законности в поднадзорном регионе представляют в Генеральную прокуратуру до 10 числа следующего за полугодием месяца.</w:t>
      </w:r>
    </w:p>
    <w:bookmarkEnd w:id="625"/>
    <w:bookmarkStart w:name="z633" w:id="626"/>
    <w:p>
      <w:pPr>
        <w:spacing w:after="0"/>
        <w:ind w:left="0"/>
        <w:jc w:val="left"/>
      </w:pPr>
      <w:r>
        <w:rPr>
          <w:rFonts w:ascii="Times New Roman"/>
          <w:b/>
          <w:i w:val="false"/>
          <w:color w:val="000000"/>
        </w:rPr>
        <w:t xml:space="preserve"> Глава 5. Положения об организации надзорной деятельности</w:t>
      </w:r>
    </w:p>
    <w:bookmarkEnd w:id="626"/>
    <w:bookmarkStart w:name="z634" w:id="627"/>
    <w:p>
      <w:pPr>
        <w:spacing w:after="0"/>
        <w:ind w:left="0"/>
        <w:jc w:val="both"/>
      </w:pPr>
      <w:r>
        <w:rPr>
          <w:rFonts w:ascii="Times New Roman"/>
          <w:b w:val="false"/>
          <w:i w:val="false"/>
          <w:color w:val="000000"/>
          <w:sz w:val="28"/>
        </w:rPr>
        <w:t>
      45. Постановления апелляционной инстанции об отмене решения (постановления) суда по жалобе сторон, об отклонении, возврате ходатайств прокурора по делам, предусмотренным пунктами 6 и 25 настоящей Инструкции, с приложением судебных актов и апелляционных ходатайств направляются в Генеральную прокуратуру в течение пяти рабочих дней со дня вынесения в окончательной форме.</w:t>
      </w:r>
    </w:p>
    <w:bookmarkEnd w:id="627"/>
    <w:bookmarkStart w:name="z635" w:id="628"/>
    <w:p>
      <w:pPr>
        <w:spacing w:after="0"/>
        <w:ind w:left="0"/>
        <w:jc w:val="both"/>
      </w:pPr>
      <w:r>
        <w:rPr>
          <w:rFonts w:ascii="Times New Roman"/>
          <w:b w:val="false"/>
          <w:i w:val="false"/>
          <w:color w:val="000000"/>
          <w:sz w:val="28"/>
        </w:rPr>
        <w:t>
      Постановления апелляционной инстанции об отмене решения суда по жалобе сторон, об отклонении, возврате ходатайств прокурора по делам, предусмотренным пунктом 7 настоящей Инструкции, с приложением судебных актов и ходатайств направляются в Генеральную прокуратуру в течение пяти рабочих дней со дня вступления в законную силу.</w:t>
      </w:r>
    </w:p>
    <w:bookmarkEnd w:id="628"/>
    <w:bookmarkStart w:name="z636" w:id="629"/>
    <w:p>
      <w:pPr>
        <w:spacing w:after="0"/>
        <w:ind w:left="0"/>
        <w:jc w:val="both"/>
      </w:pPr>
      <w:r>
        <w:rPr>
          <w:rFonts w:ascii="Times New Roman"/>
          <w:b w:val="false"/>
          <w:i w:val="false"/>
          <w:color w:val="000000"/>
          <w:sz w:val="28"/>
        </w:rPr>
        <w:t xml:space="preserve">
      Вышестоящий прокурор в течение десяти рабочих дней с момента поступления судебного акта проверяет его и при наличии оснований, предусмотренных в </w:t>
      </w:r>
      <w:r>
        <w:rPr>
          <w:rFonts w:ascii="Times New Roman"/>
          <w:b w:val="false"/>
          <w:i w:val="false"/>
          <w:color w:val="000000"/>
          <w:sz w:val="28"/>
        </w:rPr>
        <w:t>статье 427</w:t>
      </w:r>
      <w:r>
        <w:rPr>
          <w:rFonts w:ascii="Times New Roman"/>
          <w:b w:val="false"/>
          <w:i w:val="false"/>
          <w:color w:val="000000"/>
          <w:sz w:val="28"/>
        </w:rPr>
        <w:t xml:space="preserve"> ГПК и </w:t>
      </w:r>
      <w:r>
        <w:rPr>
          <w:rFonts w:ascii="Times New Roman"/>
          <w:b w:val="false"/>
          <w:i w:val="false"/>
          <w:color w:val="000000"/>
          <w:sz w:val="28"/>
        </w:rPr>
        <w:t>статье 840</w:t>
      </w:r>
      <w:r>
        <w:rPr>
          <w:rFonts w:ascii="Times New Roman"/>
          <w:b w:val="false"/>
          <w:i w:val="false"/>
          <w:color w:val="000000"/>
          <w:sz w:val="28"/>
        </w:rPr>
        <w:t xml:space="preserve"> КоАП, принимает решение о включении в реестр нарушений.</w:t>
      </w:r>
    </w:p>
    <w:bookmarkEnd w:id="629"/>
    <w:bookmarkStart w:name="z637" w:id="630"/>
    <w:p>
      <w:pPr>
        <w:spacing w:after="0"/>
        <w:ind w:left="0"/>
        <w:jc w:val="both"/>
      </w:pPr>
      <w:r>
        <w:rPr>
          <w:rFonts w:ascii="Times New Roman"/>
          <w:b w:val="false"/>
          <w:i w:val="false"/>
          <w:color w:val="000000"/>
          <w:sz w:val="28"/>
        </w:rPr>
        <w:t>
      При необходимости решение о включении в реестр нарушений принимается по результатам изучения материалов гражданских и административных дел, дел об административных правонарушениях либо рассмотрения ходатайства о принесении кассационного протеста.</w:t>
      </w:r>
    </w:p>
    <w:bookmarkEnd w:id="630"/>
    <w:bookmarkStart w:name="z638" w:id="631"/>
    <w:p>
      <w:pPr>
        <w:spacing w:after="0"/>
        <w:ind w:left="0"/>
        <w:jc w:val="both"/>
      </w:pPr>
      <w:r>
        <w:rPr>
          <w:rFonts w:ascii="Times New Roman"/>
          <w:b w:val="false"/>
          <w:i w:val="false"/>
          <w:color w:val="000000"/>
          <w:sz w:val="28"/>
        </w:rPr>
        <w:t>
      46. В целях эффективности прокурорского надзора работа в Генеральной прокуратуре, органах военной и транспортной прокуратуры, прокуратурах областей и приравненных к ним организуется по зонально-предметному принципу для прогнозирования состояния законности, анализа деятельности нижестоящих прокуратур и прокурорской практики.</w:t>
      </w:r>
    </w:p>
    <w:bookmarkEnd w:id="631"/>
    <w:bookmarkStart w:name="z639" w:id="632"/>
    <w:p>
      <w:pPr>
        <w:spacing w:after="0"/>
        <w:ind w:left="0"/>
        <w:jc w:val="both"/>
      </w:pPr>
      <w:r>
        <w:rPr>
          <w:rFonts w:ascii="Times New Roman"/>
          <w:b w:val="false"/>
          <w:i w:val="false"/>
          <w:color w:val="000000"/>
          <w:sz w:val="28"/>
        </w:rPr>
        <w:t>
      Работа по предметному принципу осуществляется путем закрепления за прокурором отдельных сфер правоотношений (предметные направления). По закрепленным сферам правоотношений прокурором проводится систематический анализ состояния законности, прокурорского надзора, вносятся предложения по совершенствованию законодательства Республики Казахстан в данной сфере, форм, методов надзорной деятельности.</w:t>
      </w:r>
    </w:p>
    <w:bookmarkEnd w:id="632"/>
    <w:bookmarkStart w:name="z640" w:id="633"/>
    <w:p>
      <w:pPr>
        <w:spacing w:after="0"/>
        <w:ind w:left="0"/>
        <w:jc w:val="both"/>
      </w:pPr>
      <w:r>
        <w:rPr>
          <w:rFonts w:ascii="Times New Roman"/>
          <w:b w:val="false"/>
          <w:i w:val="false"/>
          <w:color w:val="000000"/>
          <w:sz w:val="28"/>
        </w:rPr>
        <w:t>
      Предметные направления определяются, исходя из состояния законности и особенностей поднадзорного региона, распространенности тех или иных гражданско-правовых или публично-правовых споров.</w:t>
      </w:r>
    </w:p>
    <w:bookmarkEnd w:id="633"/>
    <w:bookmarkStart w:name="z641" w:id="634"/>
    <w:p>
      <w:pPr>
        <w:spacing w:after="0"/>
        <w:ind w:left="0"/>
        <w:jc w:val="both"/>
      </w:pPr>
      <w:r>
        <w:rPr>
          <w:rFonts w:ascii="Times New Roman"/>
          <w:b w:val="false"/>
          <w:i w:val="false"/>
          <w:color w:val="000000"/>
          <w:sz w:val="28"/>
        </w:rPr>
        <w:t>
      Зональный принцип осуществляется путем закрепления за прокурором конкретного региона (области, города, района) с целью постоянного анализа состояния законности и мониторинга деятельности органов прокуратуры в этом регионе, проверки их актов надзора и реагирования.</w:t>
      </w:r>
    </w:p>
    <w:bookmarkEnd w:id="634"/>
    <w:bookmarkStart w:name="z642" w:id="635"/>
    <w:p>
      <w:pPr>
        <w:spacing w:after="0"/>
        <w:ind w:left="0"/>
        <w:jc w:val="both"/>
      </w:pPr>
      <w:r>
        <w:rPr>
          <w:rFonts w:ascii="Times New Roman"/>
          <w:b w:val="false"/>
          <w:i w:val="false"/>
          <w:color w:val="000000"/>
          <w:sz w:val="28"/>
        </w:rPr>
        <w:t>
      Главные военный и транспортный прокуроры, прокуроры областей и приравненные к ним обеспечивают непосредственное и оперативное взаимодействие с прокурорами регионов Республики при проведении проверок, анализа состояния законности, рассмотрения обращений посредством обмена информациями, выполнения отдельных поручений, выделения сотрудников и специалистов прокуратур</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bl>
    <w:bookmarkStart w:name="z644" w:id="636"/>
    <w:p>
      <w:pPr>
        <w:spacing w:after="0"/>
        <w:ind w:left="0"/>
        <w:jc w:val="left"/>
      </w:pPr>
      <w:r>
        <w:rPr>
          <w:rFonts w:ascii="Times New Roman"/>
          <w:b/>
          <w:i w:val="false"/>
          <w:color w:val="000000"/>
        </w:rPr>
        <w:t xml:space="preserve"> Перечень утративших силу некоторых приказов Генерального Прокурора Республики Казахстан</w:t>
      </w:r>
    </w:p>
    <w:bookmarkEnd w:id="636"/>
    <w:bookmarkStart w:name="z645" w:id="6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 мая 2018 года № 60 "О некоторых вопросах организации прокурорского надзора" (зарегистрирован в Реестре государственной регистрации нормативных правовых актов за № 16894);</w:t>
      </w:r>
    </w:p>
    <w:bookmarkEnd w:id="637"/>
    <w:bookmarkStart w:name="z646" w:id="6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12 мая 2020 года № 62 "О внесении изменений в приказ Генерального Прокурора Республики Казахстан от 2 мая 2018 года № 60 "О некоторых вопросах организации прокурорского надзора" (зарегистрирован в Реестре государственной регистрации нормативных правовых актов за № 20655);</w:t>
      </w:r>
    </w:p>
    <w:bookmarkEnd w:id="638"/>
    <w:bookmarkStart w:name="z647" w:id="6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12 июля 2021 года № 102 "О внесении изменений в приказ Генерального Прокурора Республики Казахстан от 2 мая 2018 года № 60 "О некоторых вопросах организации прокурорского надзора" (зарегистрирован в Реестре государственной регистрации нормативных правовых актов за № 23523);</w:t>
      </w:r>
    </w:p>
    <w:bookmarkEnd w:id="639"/>
    <w:bookmarkStart w:name="z648" w:id="6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26 октября 2021 года № 139 "О внесении изменений в приказ Генерального Прокурора Республики Казахстан от 2 мая 2018 года № 60 "О некоторых вопросах организации прокурорского надзора" (зарегистрирован в Реестре государственной регистрации нормативных правовых актов за № 24944).</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января 2023 года № 32</w:t>
            </w:r>
          </w:p>
        </w:tc>
      </w:tr>
    </w:tbl>
    <w:bookmarkStart w:name="z651" w:id="641"/>
    <w:p>
      <w:pPr>
        <w:spacing w:after="0"/>
        <w:ind w:left="0"/>
        <w:jc w:val="left"/>
      </w:pPr>
      <w:r>
        <w:rPr>
          <w:rFonts w:ascii="Times New Roman"/>
          <w:b/>
          <w:i w:val="false"/>
          <w:color w:val="000000"/>
        </w:rPr>
        <w:t xml:space="preserve"> Правила согласования с прокурором мер запретительно-ограничительного характера,</w:t>
      </w:r>
      <w:r>
        <w:br/>
      </w:r>
      <w:r>
        <w:rPr>
          <w:rFonts w:ascii="Times New Roman"/>
          <w:b/>
          <w:i w:val="false"/>
          <w:color w:val="000000"/>
        </w:rPr>
        <w:t>решений о проведении проверки, исков в суд, решения о возбуждении дела</w:t>
      </w:r>
      <w:r>
        <w:br/>
      </w:r>
      <w:r>
        <w:rPr>
          <w:rFonts w:ascii="Times New Roman"/>
          <w:b/>
          <w:i w:val="false"/>
          <w:color w:val="000000"/>
        </w:rPr>
        <w:t>об административном правонарушении и обжалования отказа в согласовании решения</w:t>
      </w:r>
      <w:r>
        <w:br/>
      </w:r>
      <w:r>
        <w:rPr>
          <w:rFonts w:ascii="Times New Roman"/>
          <w:b/>
          <w:i w:val="false"/>
          <w:color w:val="000000"/>
        </w:rPr>
        <w:t>о возбуждении дела об административном правонарушении, в отношении инвесторов,</w:t>
      </w:r>
      <w:r>
        <w:br/>
      </w:r>
      <w:r>
        <w:rPr>
          <w:rFonts w:ascii="Times New Roman"/>
          <w:b/>
          <w:i w:val="false"/>
          <w:color w:val="000000"/>
        </w:rPr>
        <w:t>включенных в реестр инвесторов</w:t>
      </w:r>
    </w:p>
    <w:bookmarkEnd w:id="641"/>
    <w:p>
      <w:pPr>
        <w:spacing w:after="0"/>
        <w:ind w:left="0"/>
        <w:jc w:val="both"/>
      </w:pPr>
      <w:r>
        <w:rPr>
          <w:rFonts w:ascii="Times New Roman"/>
          <w:b w:val="false"/>
          <w:i w:val="false"/>
          <w:color w:val="ff0000"/>
          <w:sz w:val="28"/>
        </w:rPr>
        <w:t xml:space="preserve">
      Сноска. Приказ дополнен приложением 5 в соответствии с приказом Генерального Прокурора РК от 18.03.2025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2" w:id="642"/>
    <w:p>
      <w:pPr>
        <w:spacing w:after="0"/>
        <w:ind w:left="0"/>
        <w:jc w:val="left"/>
      </w:pPr>
      <w:r>
        <w:rPr>
          <w:rFonts w:ascii="Times New Roman"/>
          <w:b/>
          <w:i w:val="false"/>
          <w:color w:val="000000"/>
        </w:rPr>
        <w:t xml:space="preserve"> Глава 1. Общие положения</w:t>
      </w:r>
    </w:p>
    <w:bookmarkEnd w:id="642"/>
    <w:bookmarkStart w:name="z653" w:id="64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9 Конституционного закона Республики Казахстан "О прокуратуре" (далее – Закон), </w:t>
      </w:r>
      <w:r>
        <w:rPr>
          <w:rFonts w:ascii="Times New Roman"/>
          <w:b w:val="false"/>
          <w:i w:val="false"/>
          <w:color w:val="000000"/>
          <w:sz w:val="28"/>
        </w:rPr>
        <w:t>пунктом 1-2</w:t>
      </w:r>
      <w:r>
        <w:rPr>
          <w:rFonts w:ascii="Times New Roman"/>
          <w:b w:val="false"/>
          <w:i w:val="false"/>
          <w:color w:val="000000"/>
          <w:sz w:val="28"/>
        </w:rPr>
        <w:t xml:space="preserve"> статьи 153 и </w:t>
      </w:r>
      <w:r>
        <w:rPr>
          <w:rFonts w:ascii="Times New Roman"/>
          <w:b w:val="false"/>
          <w:i w:val="false"/>
          <w:color w:val="000000"/>
          <w:sz w:val="28"/>
        </w:rPr>
        <w:t>пунктом 4</w:t>
      </w:r>
      <w:r>
        <w:rPr>
          <w:rFonts w:ascii="Times New Roman"/>
          <w:b w:val="false"/>
          <w:i w:val="false"/>
          <w:color w:val="000000"/>
          <w:sz w:val="28"/>
        </w:rPr>
        <w:t xml:space="preserve"> статьи 276 Предпринимательского кодекса Республики Казахстан, частью 7 </w:t>
      </w:r>
      <w:r>
        <w:rPr>
          <w:rFonts w:ascii="Times New Roman"/>
          <w:b w:val="false"/>
          <w:i w:val="false"/>
          <w:color w:val="000000"/>
          <w:sz w:val="28"/>
        </w:rPr>
        <w:t>статьи 8</w:t>
      </w:r>
      <w:r>
        <w:rPr>
          <w:rFonts w:ascii="Times New Roman"/>
          <w:b w:val="false"/>
          <w:i w:val="false"/>
          <w:color w:val="000000"/>
          <w:sz w:val="28"/>
        </w:rPr>
        <w:t xml:space="preserve"> Гражданского процессуального кодекса Республики Казахстан (далее - ГПК), частью 5 </w:t>
      </w:r>
      <w:r>
        <w:rPr>
          <w:rFonts w:ascii="Times New Roman"/>
          <w:b w:val="false"/>
          <w:i w:val="false"/>
          <w:color w:val="000000"/>
          <w:sz w:val="28"/>
        </w:rPr>
        <w:t>статьи 759</w:t>
      </w:r>
      <w:r>
        <w:rPr>
          <w:rFonts w:ascii="Times New Roman"/>
          <w:b w:val="false"/>
          <w:i w:val="false"/>
          <w:color w:val="000000"/>
          <w:sz w:val="28"/>
        </w:rPr>
        <w:t xml:space="preserve"> и частью 3-1 </w:t>
      </w:r>
      <w:r>
        <w:rPr>
          <w:rFonts w:ascii="Times New Roman"/>
          <w:b w:val="false"/>
          <w:i w:val="false"/>
          <w:color w:val="000000"/>
          <w:sz w:val="28"/>
        </w:rPr>
        <w:t>статьи 802</w:t>
      </w:r>
      <w:r>
        <w:rPr>
          <w:rFonts w:ascii="Times New Roman"/>
          <w:b w:val="false"/>
          <w:i w:val="false"/>
          <w:color w:val="000000"/>
          <w:sz w:val="28"/>
        </w:rPr>
        <w:t xml:space="preserve"> Кодекса Республики Казахстан об административных правонарушениях (далее - КоАП) и определяют порядок согласования с прокурором мер запретительно-ограничительного характера, решений о проведении проверки, исков в суд, решения о возбуждении дела об административном правонарушении и обжалования отказа в согласовании решения о возбуждении дела об административном правонарушении в отношении инвесторов, включенных в реестр инвесторов.</w:t>
      </w:r>
    </w:p>
    <w:bookmarkEnd w:id="643"/>
    <w:bookmarkStart w:name="z654" w:id="644"/>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44"/>
    <w:bookmarkStart w:name="z655" w:id="645"/>
    <w:p>
      <w:pPr>
        <w:spacing w:after="0"/>
        <w:ind w:left="0"/>
        <w:jc w:val="both"/>
      </w:pPr>
      <w:r>
        <w:rPr>
          <w:rFonts w:ascii="Times New Roman"/>
          <w:b w:val="false"/>
          <w:i w:val="false"/>
          <w:color w:val="000000"/>
          <w:sz w:val="28"/>
        </w:rPr>
        <w:t>
      1) единый реестр административных производств (далее - ЕРАП) – информационная система, в которой содержатся вносимые сведения об административных правонарушениях, лицах, их совершивших, принятых по ним решениях, а также осуществляется ведение дел об административных правонарушениях в электронной форме;</w:t>
      </w:r>
    </w:p>
    <w:bookmarkEnd w:id="645"/>
    <w:bookmarkStart w:name="z656" w:id="646"/>
    <w:p>
      <w:pPr>
        <w:spacing w:after="0"/>
        <w:ind w:left="0"/>
        <w:jc w:val="both"/>
      </w:pPr>
      <w:r>
        <w:rPr>
          <w:rFonts w:ascii="Times New Roman"/>
          <w:b w:val="false"/>
          <w:i w:val="false"/>
          <w:color w:val="000000"/>
          <w:sz w:val="28"/>
        </w:rPr>
        <w:t>
      2) реестр инвесторов - электронная база данных, содержащая сведения об инвесторах, о суммах инвестиций, видах инвестиционных проектов, этапах их реализации и другие сведения об инвестиционной деятельности на территории Республики Казахстан;</w:t>
      </w:r>
    </w:p>
    <w:bookmarkEnd w:id="646"/>
    <w:bookmarkStart w:name="z657" w:id="647"/>
    <w:p>
      <w:pPr>
        <w:spacing w:after="0"/>
        <w:ind w:left="0"/>
        <w:jc w:val="both"/>
      </w:pPr>
      <w:r>
        <w:rPr>
          <w:rFonts w:ascii="Times New Roman"/>
          <w:b w:val="false"/>
          <w:i w:val="false"/>
          <w:color w:val="000000"/>
          <w:sz w:val="28"/>
        </w:rPr>
        <w:t>
      3) информационные системы органов прокуратуры – ЕРСОП, ЕРАП и другие объекты информатизации органов прокуратуры, с использованием которых реализуется прокурорский фильтр;</w:t>
      </w:r>
    </w:p>
    <w:bookmarkEnd w:id="647"/>
    <w:bookmarkStart w:name="z658" w:id="648"/>
    <w:p>
      <w:pPr>
        <w:spacing w:after="0"/>
        <w:ind w:left="0"/>
        <w:jc w:val="both"/>
      </w:pPr>
      <w:r>
        <w:rPr>
          <w:rFonts w:ascii="Times New Roman"/>
          <w:b w:val="false"/>
          <w:i w:val="false"/>
          <w:color w:val="000000"/>
          <w:sz w:val="28"/>
        </w:rPr>
        <w:t>
      4) прокурорский фильтр - процесс согласования с прокурором мер запретительно-ограничительного характера, решений о проведении проверки, исков в суд, решения о возбуждении дела об административном правонарушении в отношении инвесторов, включенных в реестр инвесторов;</w:t>
      </w:r>
    </w:p>
    <w:bookmarkEnd w:id="648"/>
    <w:bookmarkStart w:name="z659" w:id="649"/>
    <w:p>
      <w:pPr>
        <w:spacing w:after="0"/>
        <w:ind w:left="0"/>
        <w:jc w:val="both"/>
      </w:pPr>
      <w:r>
        <w:rPr>
          <w:rFonts w:ascii="Times New Roman"/>
          <w:b w:val="false"/>
          <w:i w:val="false"/>
          <w:color w:val="000000"/>
          <w:sz w:val="28"/>
        </w:rPr>
        <w:t>
      5) единый реестр субъектов и объектов проверок (далее - ЕРСОП) - информационная система, в которой содержатся вносимые субъектом регистрации и учета сведения о формах государственного контроля, а также осуществляется их регистрация в электронном формате;</w:t>
      </w:r>
    </w:p>
    <w:bookmarkEnd w:id="649"/>
    <w:bookmarkStart w:name="z660" w:id="650"/>
    <w:p>
      <w:pPr>
        <w:spacing w:after="0"/>
        <w:ind w:left="0"/>
        <w:jc w:val="both"/>
      </w:pPr>
      <w:r>
        <w:rPr>
          <w:rFonts w:ascii="Times New Roman"/>
          <w:b w:val="false"/>
          <w:i w:val="false"/>
          <w:color w:val="000000"/>
          <w:sz w:val="28"/>
        </w:rPr>
        <w:t>
      6) национальная цифровая инвестиционная платформа (далее - НЦИП) – единая информационная система комплексного сопровождения инвестиционных проектов, создание, управление и техническая поддержка которой осуществляется уполномоченным органом по инвестициям.</w:t>
      </w:r>
    </w:p>
    <w:bookmarkEnd w:id="650"/>
    <w:bookmarkStart w:name="z661" w:id="651"/>
    <w:p>
      <w:pPr>
        <w:spacing w:after="0"/>
        <w:ind w:left="0"/>
        <w:jc w:val="both"/>
      </w:pPr>
      <w:r>
        <w:rPr>
          <w:rFonts w:ascii="Times New Roman"/>
          <w:b w:val="false"/>
          <w:i w:val="false"/>
          <w:color w:val="000000"/>
          <w:sz w:val="28"/>
        </w:rPr>
        <w:t>
      3. При реализации прокурорского фильтра с использованием ЕРСОП и ЕРАП создание, развитие, внедрение, сопровождение, автоматизация и интеграция необходимых объектов информатизации и их процессов возлагается на ведомство органов прокуратуры в области государственной правовой статистики и специальных учетов.</w:t>
      </w:r>
    </w:p>
    <w:bookmarkEnd w:id="651"/>
    <w:bookmarkStart w:name="z662" w:id="652"/>
    <w:p>
      <w:pPr>
        <w:spacing w:after="0"/>
        <w:ind w:left="0"/>
        <w:jc w:val="both"/>
      </w:pPr>
      <w:r>
        <w:rPr>
          <w:rFonts w:ascii="Times New Roman"/>
          <w:b w:val="false"/>
          <w:i w:val="false"/>
          <w:color w:val="000000"/>
          <w:sz w:val="28"/>
        </w:rPr>
        <w:t>
      При реализации прокурорского фильтра с использованием информационных систем органов прокуратуры, не указанных в настоящих Правилах, создание, развитие, внедрение, сопровождение, автоматизация и интеграция необходимых объектов информатизации и их процессов возлагается на Генеральную прокуратуру Республики Казахстан.</w:t>
      </w:r>
    </w:p>
    <w:bookmarkEnd w:id="652"/>
    <w:bookmarkStart w:name="z663" w:id="653"/>
    <w:p>
      <w:pPr>
        <w:spacing w:after="0"/>
        <w:ind w:left="0"/>
        <w:jc w:val="both"/>
      </w:pPr>
      <w:r>
        <w:rPr>
          <w:rFonts w:ascii="Times New Roman"/>
          <w:b w:val="false"/>
          <w:i w:val="false"/>
          <w:color w:val="000000"/>
          <w:sz w:val="28"/>
        </w:rPr>
        <w:t xml:space="preserve">
      4. При реализации прокурорского фильтра с использованием НЦИП создание, управление и техническая поддержка необходимых объектов информатизации и их процессов осуществляется уполномоченным органом по инвестициям в соответствии с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282-3 Предпринимательского кодекса Республики Казахстан.</w:t>
      </w:r>
    </w:p>
    <w:bookmarkEnd w:id="653"/>
    <w:bookmarkStart w:name="z664" w:id="654"/>
    <w:p>
      <w:pPr>
        <w:spacing w:after="0"/>
        <w:ind w:left="0"/>
        <w:jc w:val="both"/>
      </w:pPr>
      <w:r>
        <w:rPr>
          <w:rFonts w:ascii="Times New Roman"/>
          <w:b w:val="false"/>
          <w:i w:val="false"/>
          <w:color w:val="000000"/>
          <w:sz w:val="28"/>
        </w:rPr>
        <w:t xml:space="preserve">
      5. До внедрения электронного формата прокурорского фильтра в информационных системах прием и регистрация в органах прокуратуры решений государственных и местных исполнительных органов, их должностных и приравненных к ним лиц, согласование либо отказ в их согласовании прокурором осуществляются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утвержденными Приказом Министра культуры и спорта Республики Казахстан от 25 августа 2023 года №236 (зарегистрирован в Реестре государственной регистрации нормативных правовых актов за № 33339).</w:t>
      </w:r>
    </w:p>
    <w:bookmarkEnd w:id="654"/>
    <w:bookmarkStart w:name="z665" w:id="655"/>
    <w:p>
      <w:pPr>
        <w:spacing w:after="0"/>
        <w:ind w:left="0"/>
        <w:jc w:val="both"/>
      </w:pPr>
      <w:r>
        <w:rPr>
          <w:rFonts w:ascii="Times New Roman"/>
          <w:b w:val="false"/>
          <w:i w:val="false"/>
          <w:color w:val="000000"/>
          <w:sz w:val="28"/>
        </w:rPr>
        <w:t>
      Передача поступивших материалов на визирование (резолюцию) руководителя органа прокуратуры осуществляется с одновременным их дублированием ответственному должностному лицу органа прокуратуры.</w:t>
      </w:r>
    </w:p>
    <w:bookmarkEnd w:id="655"/>
    <w:bookmarkStart w:name="z666" w:id="656"/>
    <w:p>
      <w:pPr>
        <w:spacing w:after="0"/>
        <w:ind w:left="0"/>
        <w:jc w:val="both"/>
      </w:pPr>
      <w:r>
        <w:rPr>
          <w:rFonts w:ascii="Times New Roman"/>
          <w:b w:val="false"/>
          <w:i w:val="false"/>
          <w:color w:val="000000"/>
          <w:sz w:val="28"/>
        </w:rPr>
        <w:t>
      6. В случае отсутствия у государственных органов, местных исполнительных органов, их должностных и приравненных к ним лиц доступа к системе электронного документооборота, равно как и при невозможности вложения в информационные системы файлов, превышающих допустимый (максимальный) объем, материалы предоставляются прокурору на бумажных и (или) электронных носителях в порядке и сроки, установленные настоящими Правилами для предоставления материалов с использованием информационных систем.</w:t>
      </w:r>
    </w:p>
    <w:bookmarkEnd w:id="656"/>
    <w:bookmarkStart w:name="z667" w:id="657"/>
    <w:p>
      <w:pPr>
        <w:spacing w:after="0"/>
        <w:ind w:left="0"/>
        <w:jc w:val="both"/>
      </w:pPr>
      <w:r>
        <w:rPr>
          <w:rFonts w:ascii="Times New Roman"/>
          <w:b w:val="false"/>
          <w:i w:val="false"/>
          <w:color w:val="000000"/>
          <w:sz w:val="28"/>
        </w:rPr>
        <w:t xml:space="preserve">
      7. Прием и регистрация в органах прокуратуры решений государственных и местных исполнительных органов, их должностных и приравненных к ним лиц, имеющих гриф "Для служебного пользования", осуществляются с учетом особенностей,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657"/>
    <w:bookmarkStart w:name="z668" w:id="658"/>
    <w:p>
      <w:pPr>
        <w:spacing w:after="0"/>
        <w:ind w:left="0"/>
        <w:jc w:val="both"/>
      </w:pPr>
      <w:r>
        <w:rPr>
          <w:rFonts w:ascii="Times New Roman"/>
          <w:b w:val="false"/>
          <w:i w:val="false"/>
          <w:color w:val="000000"/>
          <w:sz w:val="28"/>
        </w:rPr>
        <w:t>
      8. Согласование либо отказ в согласовании мер запретительно-ограничительного характера, решений о проведении проверки, исков в суд, решения о возбуждении дела об административном правонарушении в отношении инвесторов, включенных в реестр инвесторов, возлагается актами Генерального Прокурора Республики Казахстан, первых руководителей органов военной и транспортной прокуратур, прокуратур областей и приравненных к ним прокуратур (городов республиканского значения и столицы) на конкретное должностное лицо или несколько лиц органа прокуратуры (с предоставлением при необходимости права подписи по доверенности с использованием электронной цифровой подписи).</w:t>
      </w:r>
    </w:p>
    <w:bookmarkEnd w:id="658"/>
    <w:bookmarkStart w:name="z669" w:id="659"/>
    <w:p>
      <w:pPr>
        <w:spacing w:after="0"/>
        <w:ind w:left="0"/>
        <w:jc w:val="both"/>
      </w:pPr>
      <w:r>
        <w:rPr>
          <w:rFonts w:ascii="Times New Roman"/>
          <w:b w:val="false"/>
          <w:i w:val="false"/>
          <w:color w:val="000000"/>
          <w:sz w:val="28"/>
        </w:rPr>
        <w:t>
      9. В соответствии с настоящими Правилами не подлежат согласованию с прокурором акты прокуратуры по вопросам наложения мер запретительно-ограничительного характера, возбуждения дела об административном правонарушении, проведении проверки, инициирования иска в суд.</w:t>
      </w:r>
    </w:p>
    <w:bookmarkEnd w:id="659"/>
    <w:bookmarkStart w:name="z670" w:id="660"/>
    <w:p>
      <w:pPr>
        <w:spacing w:after="0"/>
        <w:ind w:left="0"/>
        <w:jc w:val="left"/>
      </w:pPr>
      <w:r>
        <w:rPr>
          <w:rFonts w:ascii="Times New Roman"/>
          <w:b/>
          <w:i w:val="false"/>
          <w:color w:val="000000"/>
        </w:rPr>
        <w:t xml:space="preserve"> Глава 2. Порядок согласования с прокурором мер запретительно-ограничительного характера в отношении инвесторов, включенных в реестр инвесторов</w:t>
      </w:r>
    </w:p>
    <w:bookmarkEnd w:id="660"/>
    <w:bookmarkStart w:name="z671" w:id="661"/>
    <w:p>
      <w:pPr>
        <w:spacing w:after="0"/>
        <w:ind w:left="0"/>
        <w:jc w:val="both"/>
      </w:pPr>
      <w:r>
        <w:rPr>
          <w:rFonts w:ascii="Times New Roman"/>
          <w:b w:val="false"/>
          <w:i w:val="false"/>
          <w:color w:val="000000"/>
          <w:sz w:val="28"/>
        </w:rPr>
        <w:t>
      10. Согласованию с прокурором подлежат акты, решения, действия государственных органов и местных исполнительных органов, их должностных и приравненных к ним лиц о наложении мер запретительно-ограничительного характера в отношении инвесторов, включенных в реестр инвесторов, по вопросам:</w:t>
      </w:r>
    </w:p>
    <w:bookmarkEnd w:id="661"/>
    <w:bookmarkStart w:name="z672" w:id="662"/>
    <w:p>
      <w:pPr>
        <w:spacing w:after="0"/>
        <w:ind w:left="0"/>
        <w:jc w:val="both"/>
      </w:pPr>
      <w:r>
        <w:rPr>
          <w:rFonts w:ascii="Times New Roman"/>
          <w:b w:val="false"/>
          <w:i w:val="false"/>
          <w:color w:val="000000"/>
          <w:sz w:val="28"/>
        </w:rPr>
        <w:t>
      1) приостановления деятельности субъекта (объекта либо его отдельного участка), действия, процесса;</w:t>
      </w:r>
    </w:p>
    <w:bookmarkEnd w:id="662"/>
    <w:bookmarkStart w:name="z673" w:id="663"/>
    <w:p>
      <w:pPr>
        <w:spacing w:after="0"/>
        <w:ind w:left="0"/>
        <w:jc w:val="both"/>
      </w:pPr>
      <w:r>
        <w:rPr>
          <w:rFonts w:ascii="Times New Roman"/>
          <w:b w:val="false"/>
          <w:i w:val="false"/>
          <w:color w:val="000000"/>
          <w:sz w:val="28"/>
        </w:rPr>
        <w:t>
      2) приостановления действия, лишения (отзыва) разрешения и (или) приложения к разрешению;</w:t>
      </w:r>
    </w:p>
    <w:bookmarkEnd w:id="663"/>
    <w:bookmarkStart w:name="z674" w:id="664"/>
    <w:p>
      <w:pPr>
        <w:spacing w:after="0"/>
        <w:ind w:left="0"/>
        <w:jc w:val="both"/>
      </w:pPr>
      <w:r>
        <w:rPr>
          <w:rFonts w:ascii="Times New Roman"/>
          <w:b w:val="false"/>
          <w:i w:val="false"/>
          <w:color w:val="000000"/>
          <w:sz w:val="28"/>
        </w:rPr>
        <w:t>
      3) отказа в выдаче разрешения либо продлении срока его действия;</w:t>
      </w:r>
    </w:p>
    <w:bookmarkEnd w:id="664"/>
    <w:bookmarkStart w:name="z675" w:id="665"/>
    <w:p>
      <w:pPr>
        <w:spacing w:after="0"/>
        <w:ind w:left="0"/>
        <w:jc w:val="both"/>
      </w:pPr>
      <w:r>
        <w:rPr>
          <w:rFonts w:ascii="Times New Roman"/>
          <w:b w:val="false"/>
          <w:i w:val="false"/>
          <w:color w:val="000000"/>
          <w:sz w:val="28"/>
        </w:rPr>
        <w:t>
      4) отмены (отзыва) решения государственного органа, местного исполнительного органа, организации квазигосударственного сектора, вынесенного ранее в пользу инвестора;</w:t>
      </w:r>
    </w:p>
    <w:bookmarkEnd w:id="665"/>
    <w:bookmarkStart w:name="z676" w:id="666"/>
    <w:p>
      <w:pPr>
        <w:spacing w:after="0"/>
        <w:ind w:left="0"/>
        <w:jc w:val="both"/>
      </w:pPr>
      <w:r>
        <w:rPr>
          <w:rFonts w:ascii="Times New Roman"/>
          <w:b w:val="false"/>
          <w:i w:val="false"/>
          <w:color w:val="000000"/>
          <w:sz w:val="28"/>
        </w:rPr>
        <w:t>
      5) расторжения государственным органом, местным исполнительным органом в одностороннем порядке контракта либо соглашения.</w:t>
      </w:r>
    </w:p>
    <w:bookmarkEnd w:id="666"/>
    <w:bookmarkStart w:name="z677" w:id="667"/>
    <w:p>
      <w:pPr>
        <w:spacing w:after="0"/>
        <w:ind w:left="0"/>
        <w:jc w:val="both"/>
      </w:pPr>
      <w:r>
        <w:rPr>
          <w:rFonts w:ascii="Times New Roman"/>
          <w:b w:val="false"/>
          <w:i w:val="false"/>
          <w:color w:val="000000"/>
          <w:sz w:val="28"/>
        </w:rPr>
        <w:t>
      11. Акты, решения, действия государственных органов, местных исполнительных органов, их должностных и приравненных к ним лиц о наложении мер запретительно-ограничительного характера в отношении инвесторов, включенных в реестр инвесторов, а также все подтверждающие материалы направляются прокурору в электронной форме с использованием НЦИП не позднее трех рабочих дней со дня выявления обстоятельств, являющихся основанием для наложения таких мер.</w:t>
      </w:r>
    </w:p>
    <w:bookmarkEnd w:id="667"/>
    <w:bookmarkStart w:name="z678" w:id="668"/>
    <w:p>
      <w:pPr>
        <w:spacing w:after="0"/>
        <w:ind w:left="0"/>
        <w:jc w:val="both"/>
      </w:pPr>
      <w:r>
        <w:rPr>
          <w:rFonts w:ascii="Times New Roman"/>
          <w:b w:val="false"/>
          <w:i w:val="false"/>
          <w:color w:val="000000"/>
          <w:sz w:val="28"/>
        </w:rPr>
        <w:t>
      12. Согласование либо отказ в согласовании прокурором актов, решений, действий государственных органов, местных исполнительных органов, их должностных и приравненных к ним лиц о наложении мер запретительно-ограничительного характера в отношении инвесторов, включенных в реестр инвесторов, осуществляется в электронной форме с использованием НЦИП либо информационных систем органов прокуратуры в течение трех рабочих дней с момента их поступления.</w:t>
      </w:r>
    </w:p>
    <w:bookmarkEnd w:id="668"/>
    <w:bookmarkStart w:name="z679" w:id="669"/>
    <w:p>
      <w:pPr>
        <w:spacing w:after="0"/>
        <w:ind w:left="0"/>
        <w:jc w:val="both"/>
      </w:pPr>
      <w:r>
        <w:rPr>
          <w:rFonts w:ascii="Times New Roman"/>
          <w:b w:val="false"/>
          <w:i w:val="false"/>
          <w:color w:val="000000"/>
          <w:sz w:val="28"/>
        </w:rPr>
        <w:t>
      13. При необходимости истребования либо изучения дополнительных материалов, получения пояснений уполномоченных должностных и приравненных к ним лиц либо инвестора, прокурор согласовывает либо отказывает в согласовании актов, решений, действий государственных органов, местных исполнительных органов, их должностных и приравненных к ним лиц о наложении мер запретительно-ограничительного характера в отношении инвесторов, включенных в реестр инвесторов, в течение десяти рабочих дней с момента их поступления.</w:t>
      </w:r>
    </w:p>
    <w:bookmarkEnd w:id="669"/>
    <w:bookmarkStart w:name="z680" w:id="670"/>
    <w:p>
      <w:pPr>
        <w:spacing w:after="0"/>
        <w:ind w:left="0"/>
        <w:jc w:val="both"/>
      </w:pPr>
      <w:r>
        <w:rPr>
          <w:rFonts w:ascii="Times New Roman"/>
          <w:b w:val="false"/>
          <w:i w:val="false"/>
          <w:color w:val="000000"/>
          <w:sz w:val="28"/>
        </w:rPr>
        <w:t>
      14. В случаях, когда в соответствии с подпунктом 1) пункта 10 настоящих Правил меры запретительно-ограничительного характера связаны с приостановлением деятельности субъекта (объекта либо его отдельного участка), действия, процесса, прокурор согласовывает либо отказывает в согласовании актов, решений, действий государственных органов, местных исполнительных органов, их должностных и приравненных к ним лиц, в течение сорока восьми часов с момента их поступления.</w:t>
      </w:r>
    </w:p>
    <w:bookmarkEnd w:id="670"/>
    <w:bookmarkStart w:name="z681" w:id="671"/>
    <w:p>
      <w:pPr>
        <w:spacing w:after="0"/>
        <w:ind w:left="0"/>
        <w:jc w:val="both"/>
      </w:pPr>
      <w:r>
        <w:rPr>
          <w:rFonts w:ascii="Times New Roman"/>
          <w:b w:val="false"/>
          <w:i w:val="false"/>
          <w:color w:val="000000"/>
          <w:sz w:val="28"/>
        </w:rPr>
        <w:t>
      В случае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а также в условиях чрезвычайного положения или чрезвычайной ситуации прокурор согласовывает либо отказывает в согласовании актов, решений, действий государственных органов, местных исполнительных органов, их должностных и приравненных к ним лиц о наложении мер запретительно-ограничительного характера, связанных с приостановлением деятельности субъекта (объекта либо его отдельного участка), действия, процесса в течение двадцати четырех часов с момента их поступления.</w:t>
      </w:r>
    </w:p>
    <w:bookmarkEnd w:id="671"/>
    <w:bookmarkStart w:name="z682" w:id="672"/>
    <w:p>
      <w:pPr>
        <w:spacing w:after="0"/>
        <w:ind w:left="0"/>
        <w:jc w:val="both"/>
      </w:pPr>
      <w:r>
        <w:rPr>
          <w:rFonts w:ascii="Times New Roman"/>
          <w:b w:val="false"/>
          <w:i w:val="false"/>
          <w:color w:val="000000"/>
          <w:sz w:val="28"/>
        </w:rPr>
        <w:t>
      Вне рабочего времени, в выходные и праздничные дни материалы государственных органов, местных исполнительных органов, их должностных и приравненных к ним лиц о наложении мер запретительно-ограничительного характера, указанных в настоящем пункте, принимаются оперативным дежурным прокуратуры.</w:t>
      </w:r>
    </w:p>
    <w:bookmarkEnd w:id="672"/>
    <w:bookmarkStart w:name="z683" w:id="673"/>
    <w:p>
      <w:pPr>
        <w:spacing w:after="0"/>
        <w:ind w:left="0"/>
        <w:jc w:val="both"/>
      </w:pPr>
      <w:r>
        <w:rPr>
          <w:rFonts w:ascii="Times New Roman"/>
          <w:b w:val="false"/>
          <w:i w:val="false"/>
          <w:color w:val="000000"/>
          <w:sz w:val="28"/>
        </w:rPr>
        <w:t>
      Оперативный дежурный прокуратуры незамедлительно сообщает прокурора, на которого в соответствии с пунктом 8 настоящих Правил возложено согласование либо отказ в согласовании мер запретительно-ограничительного характера в отношении инвесторов, включенных в реестр инвесторов.</w:t>
      </w:r>
    </w:p>
    <w:bookmarkEnd w:id="673"/>
    <w:bookmarkStart w:name="z684" w:id="674"/>
    <w:p>
      <w:pPr>
        <w:spacing w:after="0"/>
        <w:ind w:left="0"/>
        <w:jc w:val="both"/>
      </w:pPr>
      <w:r>
        <w:rPr>
          <w:rFonts w:ascii="Times New Roman"/>
          <w:b w:val="false"/>
          <w:i w:val="false"/>
          <w:color w:val="000000"/>
          <w:sz w:val="28"/>
        </w:rPr>
        <w:t>
      15. При поступлении актов, решений, действий государственных органов, местных исполнительных органов, их должностных и приравненных к ним лиц о наложении мер запретительно-ограничительного характера в отношении инвесторов, включенных в реестр инвесторов вне рабочего времени, в выходные и праздничные дни, процесс согласования либо отказа в согласовании начинается на следующий рабочий день, за исключением случаев, установленных в пункте 14 настоящих Правил.</w:t>
      </w:r>
    </w:p>
    <w:bookmarkEnd w:id="674"/>
    <w:bookmarkStart w:name="z685" w:id="675"/>
    <w:p>
      <w:pPr>
        <w:spacing w:after="0"/>
        <w:ind w:left="0"/>
        <w:jc w:val="both"/>
      </w:pPr>
      <w:r>
        <w:rPr>
          <w:rFonts w:ascii="Times New Roman"/>
          <w:b w:val="false"/>
          <w:i w:val="false"/>
          <w:color w:val="000000"/>
          <w:sz w:val="28"/>
        </w:rPr>
        <w:t>
      16. При согласовании либо отказе в согласовании актов, решений, действий государственных органов, местных исполнительных органов, их должностных и приравненных к ним лиц о наложении мер запретительно-ограничительного характера в отношении инвесторов, включенных в реестр инвесторов, прокурор учитывает следующие обстоятельства:</w:t>
      </w:r>
    </w:p>
    <w:bookmarkEnd w:id="675"/>
    <w:bookmarkStart w:name="z686" w:id="676"/>
    <w:p>
      <w:pPr>
        <w:spacing w:after="0"/>
        <w:ind w:left="0"/>
        <w:jc w:val="both"/>
      </w:pPr>
      <w:r>
        <w:rPr>
          <w:rFonts w:ascii="Times New Roman"/>
          <w:b w:val="false"/>
          <w:i w:val="false"/>
          <w:color w:val="000000"/>
          <w:sz w:val="28"/>
        </w:rPr>
        <w:t>
      законность и обоснованность наложения мер запретительно-ограничительного характера;</w:t>
      </w:r>
    </w:p>
    <w:bookmarkEnd w:id="676"/>
    <w:bookmarkStart w:name="z687" w:id="677"/>
    <w:p>
      <w:pPr>
        <w:spacing w:after="0"/>
        <w:ind w:left="0"/>
        <w:jc w:val="both"/>
      </w:pPr>
      <w:r>
        <w:rPr>
          <w:rFonts w:ascii="Times New Roman"/>
          <w:b w:val="false"/>
          <w:i w:val="false"/>
          <w:color w:val="000000"/>
          <w:sz w:val="28"/>
        </w:rPr>
        <w:t>
      экономическая целесообразность мер запретительно-ограничительного характера (сопоставление имеющегося ущерба государству и будущих потерь для экономики страны (региона) в случае закрытия предприятия, приостановления его деятельности, а также других последствий, как для экономики страны (региона), так и для инвестора);</w:t>
      </w:r>
    </w:p>
    <w:bookmarkEnd w:id="677"/>
    <w:bookmarkStart w:name="z688" w:id="678"/>
    <w:p>
      <w:pPr>
        <w:spacing w:after="0"/>
        <w:ind w:left="0"/>
        <w:jc w:val="both"/>
      </w:pPr>
      <w:r>
        <w:rPr>
          <w:rFonts w:ascii="Times New Roman"/>
          <w:b w:val="false"/>
          <w:i w:val="false"/>
          <w:color w:val="000000"/>
          <w:sz w:val="28"/>
        </w:rPr>
        <w:t>
      наличие/отсутствие рисков негативных последствий для жизни и здоровья населения от деятельности инвестора либо реализации инвестиционного проекта;</w:t>
      </w:r>
    </w:p>
    <w:bookmarkEnd w:id="678"/>
    <w:bookmarkStart w:name="z689" w:id="679"/>
    <w:p>
      <w:pPr>
        <w:spacing w:after="0"/>
        <w:ind w:left="0"/>
        <w:jc w:val="both"/>
      </w:pPr>
      <w:r>
        <w:rPr>
          <w:rFonts w:ascii="Times New Roman"/>
          <w:b w:val="false"/>
          <w:i w:val="false"/>
          <w:color w:val="000000"/>
          <w:sz w:val="28"/>
        </w:rPr>
        <w:t>
      наличие/отсутствие альтернативных мер воздействия на инвестора по установленным нарушениям законности;</w:t>
      </w:r>
    </w:p>
    <w:bookmarkEnd w:id="679"/>
    <w:bookmarkStart w:name="z690" w:id="680"/>
    <w:p>
      <w:pPr>
        <w:spacing w:after="0"/>
        <w:ind w:left="0"/>
        <w:jc w:val="both"/>
      </w:pPr>
      <w:r>
        <w:rPr>
          <w:rFonts w:ascii="Times New Roman"/>
          <w:b w:val="false"/>
          <w:i w:val="false"/>
          <w:color w:val="000000"/>
          <w:sz w:val="28"/>
        </w:rPr>
        <w:t>
      возможность/отсутствие возможности устранения инвестором нарушений законности без наложения мер запретительно-ограничительного характера.</w:t>
      </w:r>
    </w:p>
    <w:bookmarkEnd w:id="680"/>
    <w:bookmarkStart w:name="z691" w:id="681"/>
    <w:p>
      <w:pPr>
        <w:spacing w:after="0"/>
        <w:ind w:left="0"/>
        <w:jc w:val="both"/>
      </w:pPr>
      <w:r>
        <w:rPr>
          <w:rFonts w:ascii="Times New Roman"/>
          <w:b w:val="false"/>
          <w:i w:val="false"/>
          <w:color w:val="000000"/>
          <w:sz w:val="28"/>
        </w:rPr>
        <w:t>
      17. По результатам согласования либо отказа в согласовании мер запретительно-ограничительного характера в электронной форме государственному органу и местному исполнительному органу, их должностным и приравненным к ним лицам направляется ответ прокурора, с указанием причин отказа при их наличии.</w:t>
      </w:r>
    </w:p>
    <w:bookmarkEnd w:id="681"/>
    <w:bookmarkStart w:name="z692" w:id="682"/>
    <w:p>
      <w:pPr>
        <w:spacing w:after="0"/>
        <w:ind w:left="0"/>
        <w:jc w:val="both"/>
      </w:pPr>
      <w:r>
        <w:rPr>
          <w:rFonts w:ascii="Times New Roman"/>
          <w:b w:val="false"/>
          <w:i w:val="false"/>
          <w:color w:val="000000"/>
          <w:sz w:val="28"/>
        </w:rPr>
        <w:t>
      В случае отсутствия у государственных органов, местных исполнительных органов, их должностных и приравненных к ним лиц доступа к системе электронного документооборота ответ прокурора о согласовании либо отказе в согласовании мер запретительно-ограничительного характера направляется на бумажном носителе.</w:t>
      </w:r>
    </w:p>
    <w:bookmarkEnd w:id="682"/>
    <w:bookmarkStart w:name="z693" w:id="683"/>
    <w:p>
      <w:pPr>
        <w:spacing w:after="0"/>
        <w:ind w:left="0"/>
        <w:jc w:val="both"/>
      </w:pPr>
      <w:r>
        <w:rPr>
          <w:rFonts w:ascii="Times New Roman"/>
          <w:b w:val="false"/>
          <w:i w:val="false"/>
          <w:color w:val="000000"/>
          <w:sz w:val="28"/>
        </w:rPr>
        <w:t>
      18. Отказ прокурора в согласовании мер запретительно-ограничительного характера выносится по следующим основаниям:</w:t>
      </w:r>
    </w:p>
    <w:bookmarkEnd w:id="683"/>
    <w:bookmarkStart w:name="z694" w:id="684"/>
    <w:p>
      <w:pPr>
        <w:spacing w:after="0"/>
        <w:ind w:left="0"/>
        <w:jc w:val="both"/>
      </w:pPr>
      <w:r>
        <w:rPr>
          <w:rFonts w:ascii="Times New Roman"/>
          <w:b w:val="false"/>
          <w:i w:val="false"/>
          <w:color w:val="000000"/>
          <w:sz w:val="28"/>
        </w:rPr>
        <w:t>
      1) установление недостоверности документов, подтверждающих материалов и (или) данных (сведений), содержащихся в них;</w:t>
      </w:r>
    </w:p>
    <w:bookmarkEnd w:id="684"/>
    <w:bookmarkStart w:name="z695" w:id="685"/>
    <w:p>
      <w:pPr>
        <w:spacing w:after="0"/>
        <w:ind w:left="0"/>
        <w:jc w:val="both"/>
      </w:pPr>
      <w:r>
        <w:rPr>
          <w:rFonts w:ascii="Times New Roman"/>
          <w:b w:val="false"/>
          <w:i w:val="false"/>
          <w:color w:val="000000"/>
          <w:sz w:val="28"/>
        </w:rPr>
        <w:t>
      2) несоответствие документов, подтверждающих материалов и (или) данных (сведений), содержащихся в них, требованиям нормативных правовых актов Республики Казахстан;</w:t>
      </w:r>
    </w:p>
    <w:bookmarkEnd w:id="685"/>
    <w:bookmarkStart w:name="z696" w:id="686"/>
    <w:p>
      <w:pPr>
        <w:spacing w:after="0"/>
        <w:ind w:left="0"/>
        <w:jc w:val="both"/>
      </w:pPr>
      <w:r>
        <w:rPr>
          <w:rFonts w:ascii="Times New Roman"/>
          <w:b w:val="false"/>
          <w:i w:val="false"/>
          <w:color w:val="000000"/>
          <w:sz w:val="28"/>
        </w:rPr>
        <w:t>
      3) непредставление материалов, подтверждающих обоснованность наложения мер запретительно-ограничительного характера либо их отсутствие;</w:t>
      </w:r>
    </w:p>
    <w:bookmarkEnd w:id="686"/>
    <w:bookmarkStart w:name="z697" w:id="687"/>
    <w:p>
      <w:pPr>
        <w:spacing w:after="0"/>
        <w:ind w:left="0"/>
        <w:jc w:val="both"/>
      </w:pPr>
      <w:r>
        <w:rPr>
          <w:rFonts w:ascii="Times New Roman"/>
          <w:b w:val="false"/>
          <w:i w:val="false"/>
          <w:color w:val="000000"/>
          <w:sz w:val="28"/>
        </w:rPr>
        <w:t>
      4) в случаях, когда акты, решения, действия государственных органов, местных исполнительных органов, их должностных и приравненных к ним лиц, связанные с наложением мер запретительно-ограничительного характера, являются предметом судебного разбирательства;</w:t>
      </w:r>
    </w:p>
    <w:bookmarkEnd w:id="687"/>
    <w:bookmarkStart w:name="z698" w:id="688"/>
    <w:p>
      <w:pPr>
        <w:spacing w:after="0"/>
        <w:ind w:left="0"/>
        <w:jc w:val="both"/>
      </w:pPr>
      <w:r>
        <w:rPr>
          <w:rFonts w:ascii="Times New Roman"/>
          <w:b w:val="false"/>
          <w:i w:val="false"/>
          <w:color w:val="000000"/>
          <w:sz w:val="28"/>
        </w:rPr>
        <w:t>
      5) в случаях, когда акты, решения, действия государственных органов, местных исполнительных органов, их должностных и приравненных к ним лиц, связанные с наложением мер запретительно-ограничительного характера, являются предметом досудебного расследования;</w:t>
      </w:r>
    </w:p>
    <w:bookmarkEnd w:id="688"/>
    <w:bookmarkStart w:name="z699" w:id="689"/>
    <w:p>
      <w:pPr>
        <w:spacing w:after="0"/>
        <w:ind w:left="0"/>
        <w:jc w:val="both"/>
      </w:pPr>
      <w:r>
        <w:rPr>
          <w:rFonts w:ascii="Times New Roman"/>
          <w:b w:val="false"/>
          <w:i w:val="false"/>
          <w:color w:val="000000"/>
          <w:sz w:val="28"/>
        </w:rPr>
        <w:t>
      6) отсутствие правовых оснований для наложения мер запретительно-ограничительного характера в отношении инвесторов, включенных в реестр инвесторов;</w:t>
      </w:r>
    </w:p>
    <w:bookmarkEnd w:id="689"/>
    <w:bookmarkStart w:name="z700" w:id="690"/>
    <w:p>
      <w:pPr>
        <w:spacing w:after="0"/>
        <w:ind w:left="0"/>
        <w:jc w:val="both"/>
      </w:pPr>
      <w:r>
        <w:rPr>
          <w:rFonts w:ascii="Times New Roman"/>
          <w:b w:val="false"/>
          <w:i w:val="false"/>
          <w:color w:val="000000"/>
          <w:sz w:val="28"/>
        </w:rPr>
        <w:t>
      7) наличие альтернативных мер воздействия в отношении инвестора либо возможности устранения нарушений без наложения мер запретительно-ограничительного характера (при отсутствии угрозы для жизни и здоровья населения от деятельности инвестора либо реализации инвестиционного проекта);</w:t>
      </w:r>
    </w:p>
    <w:bookmarkEnd w:id="690"/>
    <w:bookmarkStart w:name="z701" w:id="691"/>
    <w:p>
      <w:pPr>
        <w:spacing w:after="0"/>
        <w:ind w:left="0"/>
        <w:jc w:val="both"/>
      </w:pPr>
      <w:r>
        <w:rPr>
          <w:rFonts w:ascii="Times New Roman"/>
          <w:b w:val="false"/>
          <w:i w:val="false"/>
          <w:color w:val="000000"/>
          <w:sz w:val="28"/>
        </w:rPr>
        <w:t>
      8) несоответствие тяжести последствий запретительно-ограничительных мер к допущенным инвестором нарушениям либо их малозначительность;</w:t>
      </w:r>
    </w:p>
    <w:bookmarkEnd w:id="691"/>
    <w:bookmarkStart w:name="z702" w:id="692"/>
    <w:p>
      <w:pPr>
        <w:spacing w:after="0"/>
        <w:ind w:left="0"/>
        <w:jc w:val="both"/>
      </w:pPr>
      <w:r>
        <w:rPr>
          <w:rFonts w:ascii="Times New Roman"/>
          <w:b w:val="false"/>
          <w:i w:val="false"/>
          <w:color w:val="000000"/>
          <w:sz w:val="28"/>
        </w:rPr>
        <w:t>
      9) экономическая нецелесообразность для региона либо страны от наложения мер запретительно-ограничительного характера (при отсутствии угрозы для жизни и здоровья населения от деятельности инвестора либо реализации инвестиционного проекта).</w:t>
      </w:r>
    </w:p>
    <w:bookmarkEnd w:id="692"/>
    <w:bookmarkStart w:name="z703" w:id="693"/>
    <w:p>
      <w:pPr>
        <w:spacing w:after="0"/>
        <w:ind w:left="0"/>
        <w:jc w:val="both"/>
      </w:pPr>
      <w:r>
        <w:rPr>
          <w:rFonts w:ascii="Times New Roman"/>
          <w:b w:val="false"/>
          <w:i w:val="false"/>
          <w:color w:val="000000"/>
          <w:sz w:val="28"/>
        </w:rPr>
        <w:t>
      19. О принятом по итогам согласования с прокурором решении государственные органы и местные исполнительные органы, их должностные и приравненные к ним лица уведомляют инвестора, включенного в реестр инвесторов, в течение одного рабочего дня, с момента поступления ответа прокурора.</w:t>
      </w:r>
    </w:p>
    <w:bookmarkEnd w:id="693"/>
    <w:bookmarkStart w:name="z704" w:id="694"/>
    <w:p>
      <w:pPr>
        <w:spacing w:after="0"/>
        <w:ind w:left="0"/>
        <w:jc w:val="both"/>
      </w:pPr>
      <w:r>
        <w:rPr>
          <w:rFonts w:ascii="Times New Roman"/>
          <w:b w:val="false"/>
          <w:i w:val="false"/>
          <w:color w:val="000000"/>
          <w:sz w:val="28"/>
        </w:rPr>
        <w:t>
      В случаях, перечисленных в пункте 14 настоящих Правил, о принятом по итогам согласования с прокурором решении государственные органы и местные исполнительные органы, их должностные и приравненные к ним лица уведомляют инвестора, включенного в реестр инвесторов незамедлительно.</w:t>
      </w:r>
    </w:p>
    <w:bookmarkEnd w:id="694"/>
    <w:bookmarkStart w:name="z705" w:id="695"/>
    <w:p>
      <w:pPr>
        <w:spacing w:after="0"/>
        <w:ind w:left="0"/>
        <w:jc w:val="both"/>
      </w:pPr>
      <w:r>
        <w:rPr>
          <w:rFonts w:ascii="Times New Roman"/>
          <w:b w:val="false"/>
          <w:i w:val="false"/>
          <w:color w:val="000000"/>
          <w:sz w:val="28"/>
        </w:rPr>
        <w:t>
      20. Повторное обращение в органы прокуратуры допускается в случае устранения государственным органом, местным исполнительным органом, их должностными и приравненными к ним лицами причин отказа в согласовании.</w:t>
      </w:r>
    </w:p>
    <w:bookmarkEnd w:id="695"/>
    <w:bookmarkStart w:name="z706" w:id="696"/>
    <w:p>
      <w:pPr>
        <w:spacing w:after="0"/>
        <w:ind w:left="0"/>
        <w:jc w:val="both"/>
      </w:pPr>
      <w:r>
        <w:rPr>
          <w:rFonts w:ascii="Times New Roman"/>
          <w:b w:val="false"/>
          <w:i w:val="false"/>
          <w:color w:val="000000"/>
          <w:sz w:val="28"/>
        </w:rPr>
        <w:t>
      21. В электронной форме согласования либо отказа в согласовании мер запретительно-ограничительного характера в отношении инвесторов, включенных в реестр инвесторов, указываются следующие данные, удостоверенные электронной цифровой подписью:</w:t>
      </w:r>
    </w:p>
    <w:bookmarkEnd w:id="696"/>
    <w:bookmarkStart w:name="z707" w:id="697"/>
    <w:p>
      <w:pPr>
        <w:spacing w:after="0"/>
        <w:ind w:left="0"/>
        <w:jc w:val="both"/>
      </w:pPr>
      <w:r>
        <w:rPr>
          <w:rFonts w:ascii="Times New Roman"/>
          <w:b w:val="false"/>
          <w:i w:val="false"/>
          <w:color w:val="000000"/>
          <w:sz w:val="28"/>
        </w:rPr>
        <w:t>
      1) дату, наименование органа прокуратуры, фамилия, имя, отчество (при его наличии), должность и подпись прокурора;</w:t>
      </w:r>
    </w:p>
    <w:bookmarkEnd w:id="697"/>
    <w:bookmarkStart w:name="z708" w:id="698"/>
    <w:p>
      <w:pPr>
        <w:spacing w:after="0"/>
        <w:ind w:left="0"/>
        <w:jc w:val="both"/>
      </w:pPr>
      <w:r>
        <w:rPr>
          <w:rFonts w:ascii="Times New Roman"/>
          <w:b w:val="false"/>
          <w:i w:val="false"/>
          <w:color w:val="000000"/>
          <w:sz w:val="28"/>
        </w:rPr>
        <w:t>
      2) наименование государственного органа, местного исполнительного органа, их должностных и приравненных к ним лиц, инициировавших наложение мер запретительно-ограничительного характера;</w:t>
      </w:r>
    </w:p>
    <w:bookmarkEnd w:id="698"/>
    <w:bookmarkStart w:name="z709" w:id="699"/>
    <w:p>
      <w:pPr>
        <w:spacing w:after="0"/>
        <w:ind w:left="0"/>
        <w:jc w:val="both"/>
      </w:pPr>
      <w:r>
        <w:rPr>
          <w:rFonts w:ascii="Times New Roman"/>
          <w:b w:val="false"/>
          <w:i w:val="false"/>
          <w:color w:val="000000"/>
          <w:sz w:val="28"/>
        </w:rPr>
        <w:t>
      3) наименование инвестора;</w:t>
      </w:r>
    </w:p>
    <w:bookmarkEnd w:id="699"/>
    <w:bookmarkStart w:name="z710" w:id="700"/>
    <w:p>
      <w:pPr>
        <w:spacing w:after="0"/>
        <w:ind w:left="0"/>
        <w:jc w:val="both"/>
      </w:pPr>
      <w:r>
        <w:rPr>
          <w:rFonts w:ascii="Times New Roman"/>
          <w:b w:val="false"/>
          <w:i w:val="false"/>
          <w:color w:val="000000"/>
          <w:sz w:val="28"/>
        </w:rPr>
        <w:t>
      4) категория мер запретительно-ограничительного характера;</w:t>
      </w:r>
    </w:p>
    <w:bookmarkEnd w:id="700"/>
    <w:bookmarkStart w:name="z711" w:id="701"/>
    <w:p>
      <w:pPr>
        <w:spacing w:after="0"/>
        <w:ind w:left="0"/>
        <w:jc w:val="both"/>
      </w:pPr>
      <w:r>
        <w:rPr>
          <w:rFonts w:ascii="Times New Roman"/>
          <w:b w:val="false"/>
          <w:i w:val="false"/>
          <w:color w:val="000000"/>
          <w:sz w:val="28"/>
        </w:rPr>
        <w:t>
      5) статус заявки "согласовано" либо "отказано в согласовании";</w:t>
      </w:r>
    </w:p>
    <w:bookmarkEnd w:id="701"/>
    <w:bookmarkStart w:name="z712" w:id="702"/>
    <w:p>
      <w:pPr>
        <w:spacing w:after="0"/>
        <w:ind w:left="0"/>
        <w:jc w:val="both"/>
      </w:pPr>
      <w:r>
        <w:rPr>
          <w:rFonts w:ascii="Times New Roman"/>
          <w:b w:val="false"/>
          <w:i w:val="false"/>
          <w:color w:val="000000"/>
          <w:sz w:val="28"/>
        </w:rPr>
        <w:t>
      6) основание отказа в согласовании мер запретительно-ограничительного характера в соответствии с пунктом 18 настоящих Правил.</w:t>
      </w:r>
    </w:p>
    <w:bookmarkEnd w:id="702"/>
    <w:bookmarkStart w:name="z713" w:id="703"/>
    <w:p>
      <w:pPr>
        <w:spacing w:after="0"/>
        <w:ind w:left="0"/>
        <w:jc w:val="left"/>
      </w:pPr>
      <w:r>
        <w:rPr>
          <w:rFonts w:ascii="Times New Roman"/>
          <w:b/>
          <w:i w:val="false"/>
          <w:color w:val="000000"/>
        </w:rPr>
        <w:t xml:space="preserve"> Глава 3. Порядок согласования с прокурором решений государственных органов и местных исполнительных органов о проведении проверок в отношении инвесторов, включенных в реестр инвесторов</w:t>
      </w:r>
    </w:p>
    <w:bookmarkEnd w:id="703"/>
    <w:bookmarkStart w:name="z714" w:id="704"/>
    <w:p>
      <w:pPr>
        <w:spacing w:after="0"/>
        <w:ind w:left="0"/>
        <w:jc w:val="both"/>
      </w:pPr>
      <w:r>
        <w:rPr>
          <w:rFonts w:ascii="Times New Roman"/>
          <w:b w:val="false"/>
          <w:i w:val="false"/>
          <w:color w:val="000000"/>
          <w:sz w:val="28"/>
        </w:rPr>
        <w:t>
      22. Согласованию с прокурором подлежат решения (акты, постановления, приказы, предписания и другие виды решений) государственных органов и местных исполнительных органов, их должностных и приравненных к ним лиц, о проведении проверок в отношении инвесторов, включенных в реестр инвесторов (далее - решение о проверке).</w:t>
      </w:r>
    </w:p>
    <w:bookmarkEnd w:id="704"/>
    <w:bookmarkStart w:name="z715" w:id="705"/>
    <w:p>
      <w:pPr>
        <w:spacing w:after="0"/>
        <w:ind w:left="0"/>
        <w:jc w:val="both"/>
      </w:pPr>
      <w:r>
        <w:rPr>
          <w:rFonts w:ascii="Times New Roman"/>
          <w:b w:val="false"/>
          <w:i w:val="false"/>
          <w:color w:val="000000"/>
          <w:sz w:val="28"/>
        </w:rPr>
        <w:t>
      23. Под проверками в настоящих Правилах понимаются все виды и формы государственного контроля и надзора, осуществляемые государственными органами и местными исполнительными органами, их должностными и приравненными к ним лицами в деятельности инвесторов, включенных в реестр инвесторов.</w:t>
      </w:r>
    </w:p>
    <w:bookmarkEnd w:id="705"/>
    <w:bookmarkStart w:name="z716" w:id="706"/>
    <w:p>
      <w:pPr>
        <w:spacing w:after="0"/>
        <w:ind w:left="0"/>
        <w:jc w:val="both"/>
      </w:pPr>
      <w:r>
        <w:rPr>
          <w:rFonts w:ascii="Times New Roman"/>
          <w:b w:val="false"/>
          <w:i w:val="false"/>
          <w:color w:val="000000"/>
          <w:sz w:val="28"/>
        </w:rPr>
        <w:t>
      24. Решение о проверке и все необходимые подтверждающие материалы направляются прокурору государственным органом и местным исполнительным органом, их должностными и приравненными к ним лицами, в электронной форме с использованием ЕРСОП в течение одного рабочего дня с момента его вынесения.</w:t>
      </w:r>
    </w:p>
    <w:bookmarkEnd w:id="706"/>
    <w:bookmarkStart w:name="z717" w:id="707"/>
    <w:p>
      <w:pPr>
        <w:spacing w:after="0"/>
        <w:ind w:left="0"/>
        <w:jc w:val="both"/>
      </w:pPr>
      <w:r>
        <w:rPr>
          <w:rFonts w:ascii="Times New Roman"/>
          <w:b w:val="false"/>
          <w:i w:val="false"/>
          <w:color w:val="000000"/>
          <w:sz w:val="28"/>
        </w:rPr>
        <w:t>
      25. Согласование осуществляется государственным органом и местным исполнительным органом, их должностными и приравненными к ним лицами до проведения проверки и ее регистрации (когда такая регистрация требуется) в территориальных органах Комитета по правовой статистике и специальным учетам (далее – органы КПСиСУ).</w:t>
      </w:r>
    </w:p>
    <w:bookmarkEnd w:id="707"/>
    <w:bookmarkStart w:name="z718" w:id="708"/>
    <w:p>
      <w:pPr>
        <w:spacing w:after="0"/>
        <w:ind w:left="0"/>
        <w:jc w:val="both"/>
      </w:pPr>
      <w:r>
        <w:rPr>
          <w:rFonts w:ascii="Times New Roman"/>
          <w:b w:val="false"/>
          <w:i w:val="false"/>
          <w:color w:val="000000"/>
          <w:sz w:val="28"/>
        </w:rPr>
        <w:t>
      26. Прокурор согласовывает либо отказывает в согласовании решения о проверке в электронной форме с использованием информационных систем органов прокуратуры, в течение одного рабочего дня (с учетом рабочего времени) с момента поступления материалов государственных органов и местных исполнительных органов, их должностных и приравненных к ним лиц прокурору.</w:t>
      </w:r>
    </w:p>
    <w:bookmarkEnd w:id="708"/>
    <w:bookmarkStart w:name="z719" w:id="709"/>
    <w:p>
      <w:pPr>
        <w:spacing w:after="0"/>
        <w:ind w:left="0"/>
        <w:jc w:val="both"/>
      </w:pPr>
      <w:r>
        <w:rPr>
          <w:rFonts w:ascii="Times New Roman"/>
          <w:b w:val="false"/>
          <w:i w:val="false"/>
          <w:color w:val="000000"/>
          <w:sz w:val="28"/>
        </w:rPr>
        <w:t>
      27. В случае необходимости истребования и изучения дополнительных материалов, получения пояснений уполномоченного должностного лица либо инвестора, прокурор согласовывает решение о проверке в течение двух рабочих дней с момента его поступления.</w:t>
      </w:r>
    </w:p>
    <w:bookmarkEnd w:id="709"/>
    <w:bookmarkStart w:name="z720" w:id="710"/>
    <w:p>
      <w:pPr>
        <w:spacing w:after="0"/>
        <w:ind w:left="0"/>
        <w:jc w:val="both"/>
      </w:pPr>
      <w:r>
        <w:rPr>
          <w:rFonts w:ascii="Times New Roman"/>
          <w:b w:val="false"/>
          <w:i w:val="false"/>
          <w:color w:val="000000"/>
          <w:sz w:val="28"/>
        </w:rPr>
        <w:t>
      28. В случае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а также в условиях чрезвычайного положения или чрезвычайной ситуации прокурор согласовывает либо отказывает в согласовании решения о проверке в течение двадцати четырех часов с момента его поступления.</w:t>
      </w:r>
    </w:p>
    <w:bookmarkEnd w:id="710"/>
    <w:bookmarkStart w:name="z721" w:id="711"/>
    <w:p>
      <w:pPr>
        <w:spacing w:after="0"/>
        <w:ind w:left="0"/>
        <w:jc w:val="both"/>
      </w:pPr>
      <w:r>
        <w:rPr>
          <w:rFonts w:ascii="Times New Roman"/>
          <w:b w:val="false"/>
          <w:i w:val="false"/>
          <w:color w:val="000000"/>
          <w:sz w:val="28"/>
        </w:rPr>
        <w:t xml:space="preserve">
      Вне рабочего времени, в выходные и праздничные дни прием решений о проверках, указанных в настоящем пункте, осуществляется оперативным дежурным прокуратуры. </w:t>
      </w:r>
    </w:p>
    <w:bookmarkEnd w:id="711"/>
    <w:bookmarkStart w:name="z722" w:id="712"/>
    <w:p>
      <w:pPr>
        <w:spacing w:after="0"/>
        <w:ind w:left="0"/>
        <w:jc w:val="both"/>
      </w:pPr>
      <w:r>
        <w:rPr>
          <w:rFonts w:ascii="Times New Roman"/>
          <w:b w:val="false"/>
          <w:i w:val="false"/>
          <w:color w:val="000000"/>
          <w:sz w:val="28"/>
        </w:rPr>
        <w:t>
      Оперативный дежурный прокуратуры незамедлительно сообщает прокурору, на которого в соответствии с пунктом 8 настоящих Правил возложено согласование либо отказ в согласовании решения о проверке в отношении инвесторов, включенных в реестр инвесторов.</w:t>
      </w:r>
    </w:p>
    <w:bookmarkEnd w:id="712"/>
    <w:bookmarkStart w:name="z723" w:id="713"/>
    <w:p>
      <w:pPr>
        <w:spacing w:after="0"/>
        <w:ind w:left="0"/>
        <w:jc w:val="both"/>
      </w:pPr>
      <w:r>
        <w:rPr>
          <w:rFonts w:ascii="Times New Roman"/>
          <w:b w:val="false"/>
          <w:i w:val="false"/>
          <w:color w:val="000000"/>
          <w:sz w:val="28"/>
        </w:rPr>
        <w:t xml:space="preserve">
      29. В случае согласования прокурором решения о проверке такое решение и все необходимые подтверждающие материалы поступают должностному лицу органа КПСиСУ для дальнейшей регистрации акта проверки в порядке, предусмотренном Правилами регистрации актов о назначении, дополнительных актов о продлении сроков профилактического контроля с посещением субъекта (объекта) контроля и надзора и (или) проверки, отказа в их регистрации и отмены, уведомлений о приостановлении, возобновлении, продлении сроков профилактического контроля с посещением субъекта (объекта) контроля и надзора и (или) проверки, изменении состава участников и представлении информационных учетных документов о профилактическом контроле с посещением субъекта (объекта) контроля и надзора и (или) проверке и их результатах,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Генерального Прокурора Республики Казахстан от 25 декабря 2020 года № 162 (Зарегистрирован в Реестре государственной регистрации нормативных правовых актов под № 21964).</w:t>
      </w:r>
    </w:p>
    <w:bookmarkEnd w:id="713"/>
    <w:bookmarkStart w:name="z724" w:id="714"/>
    <w:p>
      <w:pPr>
        <w:spacing w:after="0"/>
        <w:ind w:left="0"/>
        <w:jc w:val="both"/>
      </w:pPr>
      <w:r>
        <w:rPr>
          <w:rFonts w:ascii="Times New Roman"/>
          <w:b w:val="false"/>
          <w:i w:val="false"/>
          <w:color w:val="000000"/>
          <w:sz w:val="28"/>
        </w:rPr>
        <w:t>
      30. В случае, когда решение о проверке не требует регистрации в органах КПСиСУ и (или) носит уведомительный характер, ответ прокурора о согласовании либо отказе в согласовании поступает в ЕРСОП государственному органу и местному исполнительному органу, их должностным и приравненным к ним лицам, без дальнейшей передачи материалов должностным лицам КПСиСУ.</w:t>
      </w:r>
    </w:p>
    <w:bookmarkEnd w:id="714"/>
    <w:bookmarkStart w:name="z725" w:id="715"/>
    <w:p>
      <w:pPr>
        <w:spacing w:after="0"/>
        <w:ind w:left="0"/>
        <w:jc w:val="both"/>
      </w:pPr>
      <w:r>
        <w:rPr>
          <w:rFonts w:ascii="Times New Roman"/>
          <w:b w:val="false"/>
          <w:i w:val="false"/>
          <w:color w:val="000000"/>
          <w:sz w:val="28"/>
        </w:rPr>
        <w:t>
      31. В случае отказа в согласовании прокурором решения о проверке, государственному органу и местному исполнительному органу, их должностным и приравненным к ним лицам направляется ответ прокурора с указанием причин отказа в электронной форме.</w:t>
      </w:r>
    </w:p>
    <w:bookmarkEnd w:id="715"/>
    <w:bookmarkStart w:name="z726" w:id="716"/>
    <w:p>
      <w:pPr>
        <w:spacing w:after="0"/>
        <w:ind w:left="0"/>
        <w:jc w:val="both"/>
      </w:pPr>
      <w:r>
        <w:rPr>
          <w:rFonts w:ascii="Times New Roman"/>
          <w:b w:val="false"/>
          <w:i w:val="false"/>
          <w:color w:val="000000"/>
          <w:sz w:val="28"/>
        </w:rPr>
        <w:t>
      Решения о проверке, по которым прокурором отказано в согласовании, не подлежат регистрации в органах КПСиСУ.</w:t>
      </w:r>
    </w:p>
    <w:bookmarkEnd w:id="716"/>
    <w:bookmarkStart w:name="z727" w:id="717"/>
    <w:p>
      <w:pPr>
        <w:spacing w:after="0"/>
        <w:ind w:left="0"/>
        <w:jc w:val="both"/>
      </w:pPr>
      <w:r>
        <w:rPr>
          <w:rFonts w:ascii="Times New Roman"/>
          <w:b w:val="false"/>
          <w:i w:val="false"/>
          <w:color w:val="000000"/>
          <w:sz w:val="28"/>
        </w:rPr>
        <w:t>
      32. В случае отсутствия у государственного органа и местного исполнительного органа, их должностных и приравненных к ним лиц доступа к системе ЕРСОП либо к системе электронного документооборота ответ прокурора о согласовании либо отказе в согласовании решения о проверке направляется на бумажном носителе.</w:t>
      </w:r>
    </w:p>
    <w:bookmarkEnd w:id="717"/>
    <w:bookmarkStart w:name="z728" w:id="718"/>
    <w:p>
      <w:pPr>
        <w:spacing w:after="0"/>
        <w:ind w:left="0"/>
        <w:jc w:val="both"/>
      </w:pPr>
      <w:r>
        <w:rPr>
          <w:rFonts w:ascii="Times New Roman"/>
          <w:b w:val="false"/>
          <w:i w:val="false"/>
          <w:color w:val="000000"/>
          <w:sz w:val="28"/>
        </w:rPr>
        <w:t>
      33. При согласовании либо отказе в согласовании решения о проверке прокурор учитывает следующие обстоятельства:</w:t>
      </w:r>
    </w:p>
    <w:bookmarkEnd w:id="718"/>
    <w:bookmarkStart w:name="z729" w:id="719"/>
    <w:p>
      <w:pPr>
        <w:spacing w:after="0"/>
        <w:ind w:left="0"/>
        <w:jc w:val="both"/>
      </w:pPr>
      <w:r>
        <w:rPr>
          <w:rFonts w:ascii="Times New Roman"/>
          <w:b w:val="false"/>
          <w:i w:val="false"/>
          <w:color w:val="000000"/>
          <w:sz w:val="28"/>
        </w:rPr>
        <w:t>
      1) законность и обоснованность проверки;</w:t>
      </w:r>
    </w:p>
    <w:bookmarkEnd w:id="719"/>
    <w:bookmarkStart w:name="z730" w:id="720"/>
    <w:p>
      <w:pPr>
        <w:spacing w:after="0"/>
        <w:ind w:left="0"/>
        <w:jc w:val="both"/>
      </w:pPr>
      <w:r>
        <w:rPr>
          <w:rFonts w:ascii="Times New Roman"/>
          <w:b w:val="false"/>
          <w:i w:val="false"/>
          <w:color w:val="000000"/>
          <w:sz w:val="28"/>
        </w:rPr>
        <w:t>
      2) экономическая целесообразности проведения проверки (сопоставление имеющегося ущерба государству и будущих потерь для экономики страны (региона) в случае риска закрытия предприятия по итогам проверки, приостановления его деятельности, а также других последствий, как для экономики страны (региона), так и для инвестора);</w:t>
      </w:r>
    </w:p>
    <w:bookmarkEnd w:id="720"/>
    <w:bookmarkStart w:name="z731" w:id="721"/>
    <w:p>
      <w:pPr>
        <w:spacing w:after="0"/>
        <w:ind w:left="0"/>
        <w:jc w:val="both"/>
      </w:pPr>
      <w:r>
        <w:rPr>
          <w:rFonts w:ascii="Times New Roman"/>
          <w:b w:val="false"/>
          <w:i w:val="false"/>
          <w:color w:val="000000"/>
          <w:sz w:val="28"/>
        </w:rPr>
        <w:t>
      3) наличие/отсутствие рисков негативных последствий для жизни и здоровья населения от деятельности инвестора либо реализации инвестиционного проекта;</w:t>
      </w:r>
    </w:p>
    <w:bookmarkEnd w:id="721"/>
    <w:bookmarkStart w:name="z732" w:id="722"/>
    <w:p>
      <w:pPr>
        <w:spacing w:after="0"/>
        <w:ind w:left="0"/>
        <w:jc w:val="both"/>
      </w:pPr>
      <w:r>
        <w:rPr>
          <w:rFonts w:ascii="Times New Roman"/>
          <w:b w:val="false"/>
          <w:i w:val="false"/>
          <w:color w:val="000000"/>
          <w:sz w:val="28"/>
        </w:rPr>
        <w:t>
      4) наличие/отсутствие альтернативных мер воздействия на инвестора;</w:t>
      </w:r>
    </w:p>
    <w:bookmarkEnd w:id="722"/>
    <w:bookmarkStart w:name="z733" w:id="723"/>
    <w:p>
      <w:pPr>
        <w:spacing w:after="0"/>
        <w:ind w:left="0"/>
        <w:jc w:val="both"/>
      </w:pPr>
      <w:r>
        <w:rPr>
          <w:rFonts w:ascii="Times New Roman"/>
          <w:b w:val="false"/>
          <w:i w:val="false"/>
          <w:color w:val="000000"/>
          <w:sz w:val="28"/>
        </w:rPr>
        <w:t>
      5) возможность/отсутствие возможности устранения инвестором нарушений законности без проведения проверки;</w:t>
      </w:r>
    </w:p>
    <w:bookmarkEnd w:id="723"/>
    <w:bookmarkStart w:name="z734" w:id="724"/>
    <w:p>
      <w:pPr>
        <w:spacing w:after="0"/>
        <w:ind w:left="0"/>
        <w:jc w:val="both"/>
      </w:pPr>
      <w:r>
        <w:rPr>
          <w:rFonts w:ascii="Times New Roman"/>
          <w:b w:val="false"/>
          <w:i w:val="false"/>
          <w:color w:val="000000"/>
          <w:sz w:val="28"/>
        </w:rPr>
        <w:t>
      6) полнота и своевременность профилактических мер со стороны государственных органов и местных исполнительных органов, предшествовавших проверке.</w:t>
      </w:r>
    </w:p>
    <w:bookmarkEnd w:id="724"/>
    <w:bookmarkStart w:name="z735" w:id="725"/>
    <w:p>
      <w:pPr>
        <w:spacing w:after="0"/>
        <w:ind w:left="0"/>
        <w:jc w:val="both"/>
      </w:pPr>
      <w:r>
        <w:rPr>
          <w:rFonts w:ascii="Times New Roman"/>
          <w:b w:val="false"/>
          <w:i w:val="false"/>
          <w:color w:val="000000"/>
          <w:sz w:val="28"/>
        </w:rPr>
        <w:t>
      34. Отказ прокурора в согласовании решения о проверке выносится по следующим основаниям:</w:t>
      </w:r>
    </w:p>
    <w:bookmarkEnd w:id="725"/>
    <w:bookmarkStart w:name="z736" w:id="726"/>
    <w:p>
      <w:pPr>
        <w:spacing w:after="0"/>
        <w:ind w:left="0"/>
        <w:jc w:val="both"/>
      </w:pPr>
      <w:r>
        <w:rPr>
          <w:rFonts w:ascii="Times New Roman"/>
          <w:b w:val="false"/>
          <w:i w:val="false"/>
          <w:color w:val="000000"/>
          <w:sz w:val="28"/>
        </w:rPr>
        <w:t>
      1) установление недостоверности поступивших документов, подтверждающих материалов и (или) данных (сведений), содержащихся в них;</w:t>
      </w:r>
    </w:p>
    <w:bookmarkEnd w:id="726"/>
    <w:bookmarkStart w:name="z737" w:id="727"/>
    <w:p>
      <w:pPr>
        <w:spacing w:after="0"/>
        <w:ind w:left="0"/>
        <w:jc w:val="both"/>
      </w:pPr>
      <w:r>
        <w:rPr>
          <w:rFonts w:ascii="Times New Roman"/>
          <w:b w:val="false"/>
          <w:i w:val="false"/>
          <w:color w:val="000000"/>
          <w:sz w:val="28"/>
        </w:rPr>
        <w:t>
      2) несоответствие документов, подтверждающих материалов и (или) данных (сведений), содержащихся в них, требованиям нормативных правовых актов Республики Казахстан;</w:t>
      </w:r>
    </w:p>
    <w:bookmarkEnd w:id="727"/>
    <w:bookmarkStart w:name="z738" w:id="728"/>
    <w:p>
      <w:pPr>
        <w:spacing w:after="0"/>
        <w:ind w:left="0"/>
        <w:jc w:val="both"/>
      </w:pPr>
      <w:r>
        <w:rPr>
          <w:rFonts w:ascii="Times New Roman"/>
          <w:b w:val="false"/>
          <w:i w:val="false"/>
          <w:color w:val="000000"/>
          <w:sz w:val="28"/>
        </w:rPr>
        <w:t>
      3) неполнота представленных документов (в том числе послуживших основанием для назначения проверки), отсутствие которых не позволяет дать объективную оценку законности назначаемой проверки;</w:t>
      </w:r>
    </w:p>
    <w:bookmarkEnd w:id="728"/>
    <w:bookmarkStart w:name="z739" w:id="729"/>
    <w:p>
      <w:pPr>
        <w:spacing w:after="0"/>
        <w:ind w:left="0"/>
        <w:jc w:val="both"/>
      </w:pPr>
      <w:r>
        <w:rPr>
          <w:rFonts w:ascii="Times New Roman"/>
          <w:b w:val="false"/>
          <w:i w:val="false"/>
          <w:color w:val="000000"/>
          <w:sz w:val="28"/>
        </w:rPr>
        <w:t>
      4) в случаях, когда решения государственных органов, местных исполнительных органов, их должностных и приравненных к ним лиц о проверке, являются предметом судебного разбирательства;</w:t>
      </w:r>
    </w:p>
    <w:bookmarkEnd w:id="729"/>
    <w:bookmarkStart w:name="z740" w:id="730"/>
    <w:p>
      <w:pPr>
        <w:spacing w:after="0"/>
        <w:ind w:left="0"/>
        <w:jc w:val="both"/>
      </w:pPr>
      <w:r>
        <w:rPr>
          <w:rFonts w:ascii="Times New Roman"/>
          <w:b w:val="false"/>
          <w:i w:val="false"/>
          <w:color w:val="000000"/>
          <w:sz w:val="28"/>
        </w:rPr>
        <w:t>
      5) в случаях, когда решения государственных органов, местных исполнительных органов, их должностных и приравненных к ним лиц о проверке, являются предметом досудебного расследования;</w:t>
      </w:r>
    </w:p>
    <w:bookmarkEnd w:id="730"/>
    <w:bookmarkStart w:name="z741" w:id="731"/>
    <w:p>
      <w:pPr>
        <w:spacing w:after="0"/>
        <w:ind w:left="0"/>
        <w:jc w:val="both"/>
      </w:pPr>
      <w:r>
        <w:rPr>
          <w:rFonts w:ascii="Times New Roman"/>
          <w:b w:val="false"/>
          <w:i w:val="false"/>
          <w:color w:val="000000"/>
          <w:sz w:val="28"/>
        </w:rPr>
        <w:t>
      6) отсутствие правовых оснований для назначения проверки, предусмотренных законодательством Республики Казахстан;</w:t>
      </w:r>
    </w:p>
    <w:bookmarkEnd w:id="731"/>
    <w:bookmarkStart w:name="z742" w:id="732"/>
    <w:p>
      <w:pPr>
        <w:spacing w:after="0"/>
        <w:ind w:left="0"/>
        <w:jc w:val="both"/>
      </w:pPr>
      <w:r>
        <w:rPr>
          <w:rFonts w:ascii="Times New Roman"/>
          <w:b w:val="false"/>
          <w:i w:val="false"/>
          <w:color w:val="000000"/>
          <w:sz w:val="28"/>
        </w:rPr>
        <w:t>
      7) наличие альтернативных мер воздействия в отношении инвестора либо возможности устранения нарушений без проведения проверки;</w:t>
      </w:r>
    </w:p>
    <w:bookmarkEnd w:id="732"/>
    <w:bookmarkStart w:name="z743" w:id="733"/>
    <w:p>
      <w:pPr>
        <w:spacing w:after="0"/>
        <w:ind w:left="0"/>
        <w:jc w:val="both"/>
      </w:pPr>
      <w:r>
        <w:rPr>
          <w:rFonts w:ascii="Times New Roman"/>
          <w:b w:val="false"/>
          <w:i w:val="false"/>
          <w:color w:val="000000"/>
          <w:sz w:val="28"/>
        </w:rPr>
        <w:t>
      8) несоответствие тяжести последствий, которые предполагаются по итогам проверки к допущенным инвестором нарушениям либо их малозначительности;</w:t>
      </w:r>
    </w:p>
    <w:bookmarkEnd w:id="733"/>
    <w:bookmarkStart w:name="z744" w:id="734"/>
    <w:p>
      <w:pPr>
        <w:spacing w:after="0"/>
        <w:ind w:left="0"/>
        <w:jc w:val="both"/>
      </w:pPr>
      <w:r>
        <w:rPr>
          <w:rFonts w:ascii="Times New Roman"/>
          <w:b w:val="false"/>
          <w:i w:val="false"/>
          <w:color w:val="000000"/>
          <w:sz w:val="28"/>
        </w:rPr>
        <w:t>
      9) экономическая нецелесообразность для региона либо страны в проведении проверки (при отсутствии угрозы для жизни и здоровья населения от деятельности инвестора либо реализации инвестиционного проекта).</w:t>
      </w:r>
    </w:p>
    <w:bookmarkEnd w:id="734"/>
    <w:bookmarkStart w:name="z745" w:id="735"/>
    <w:p>
      <w:pPr>
        <w:spacing w:after="0"/>
        <w:ind w:left="0"/>
        <w:jc w:val="both"/>
      </w:pPr>
      <w:r>
        <w:rPr>
          <w:rFonts w:ascii="Times New Roman"/>
          <w:b w:val="false"/>
          <w:i w:val="false"/>
          <w:color w:val="000000"/>
          <w:sz w:val="28"/>
        </w:rPr>
        <w:t>
      35. В электронной форме согласования либо отказа в согласовании решения о проверке указываются следующие данные, удостоверенные электронной цифровой подписью:</w:t>
      </w:r>
    </w:p>
    <w:bookmarkEnd w:id="735"/>
    <w:bookmarkStart w:name="z746" w:id="736"/>
    <w:p>
      <w:pPr>
        <w:spacing w:after="0"/>
        <w:ind w:left="0"/>
        <w:jc w:val="both"/>
      </w:pPr>
      <w:r>
        <w:rPr>
          <w:rFonts w:ascii="Times New Roman"/>
          <w:b w:val="false"/>
          <w:i w:val="false"/>
          <w:color w:val="000000"/>
          <w:sz w:val="28"/>
        </w:rPr>
        <w:t>
      1) дату, наименование органа прокуратуры, фамилия, имя, отчество (при его наличии), должность и подпись прокурора;</w:t>
      </w:r>
    </w:p>
    <w:bookmarkEnd w:id="736"/>
    <w:bookmarkStart w:name="z747" w:id="737"/>
    <w:p>
      <w:pPr>
        <w:spacing w:after="0"/>
        <w:ind w:left="0"/>
        <w:jc w:val="both"/>
      </w:pPr>
      <w:r>
        <w:rPr>
          <w:rFonts w:ascii="Times New Roman"/>
          <w:b w:val="false"/>
          <w:i w:val="false"/>
          <w:color w:val="000000"/>
          <w:sz w:val="28"/>
        </w:rPr>
        <w:t>
      2) наименование государственного органа, местного исполнительного органа, их должностных и приравненных к ним лиц, вынесшего решение о проверке;</w:t>
      </w:r>
    </w:p>
    <w:bookmarkEnd w:id="737"/>
    <w:bookmarkStart w:name="z748" w:id="738"/>
    <w:p>
      <w:pPr>
        <w:spacing w:after="0"/>
        <w:ind w:left="0"/>
        <w:jc w:val="both"/>
      </w:pPr>
      <w:r>
        <w:rPr>
          <w:rFonts w:ascii="Times New Roman"/>
          <w:b w:val="false"/>
          <w:i w:val="false"/>
          <w:color w:val="000000"/>
          <w:sz w:val="28"/>
        </w:rPr>
        <w:t>
      3) наименование инвестора;</w:t>
      </w:r>
    </w:p>
    <w:bookmarkEnd w:id="738"/>
    <w:bookmarkStart w:name="z749" w:id="739"/>
    <w:p>
      <w:pPr>
        <w:spacing w:after="0"/>
        <w:ind w:left="0"/>
        <w:jc w:val="both"/>
      </w:pPr>
      <w:r>
        <w:rPr>
          <w:rFonts w:ascii="Times New Roman"/>
          <w:b w:val="false"/>
          <w:i w:val="false"/>
          <w:color w:val="000000"/>
          <w:sz w:val="28"/>
        </w:rPr>
        <w:t>
      4) статус заявки "согласовано" либо "отказано в согласовании";</w:t>
      </w:r>
    </w:p>
    <w:bookmarkEnd w:id="739"/>
    <w:bookmarkStart w:name="z750" w:id="740"/>
    <w:p>
      <w:pPr>
        <w:spacing w:after="0"/>
        <w:ind w:left="0"/>
        <w:jc w:val="both"/>
      </w:pPr>
      <w:r>
        <w:rPr>
          <w:rFonts w:ascii="Times New Roman"/>
          <w:b w:val="false"/>
          <w:i w:val="false"/>
          <w:color w:val="000000"/>
          <w:sz w:val="28"/>
        </w:rPr>
        <w:t>
      5) основание отказа в согласовании решения о проверке в соответствии с пунктом 34 настоящих Правил.</w:t>
      </w:r>
    </w:p>
    <w:bookmarkEnd w:id="740"/>
    <w:bookmarkStart w:name="z751" w:id="741"/>
    <w:p>
      <w:pPr>
        <w:spacing w:after="0"/>
        <w:ind w:left="0"/>
        <w:jc w:val="left"/>
      </w:pPr>
      <w:r>
        <w:rPr>
          <w:rFonts w:ascii="Times New Roman"/>
          <w:b/>
          <w:i w:val="false"/>
          <w:color w:val="000000"/>
        </w:rPr>
        <w:t xml:space="preserve"> Глава 4. Порядок согласования с прокурором исков государственных органов, затрагивающих права и законные интересы инвесторов, включенных в реестр инвесторов</w:t>
      </w:r>
    </w:p>
    <w:bookmarkEnd w:id="741"/>
    <w:bookmarkStart w:name="z752" w:id="742"/>
    <w:p>
      <w:pPr>
        <w:spacing w:after="0"/>
        <w:ind w:left="0"/>
        <w:jc w:val="both"/>
      </w:pPr>
      <w:r>
        <w:rPr>
          <w:rFonts w:ascii="Times New Roman"/>
          <w:b w:val="false"/>
          <w:i w:val="false"/>
          <w:color w:val="000000"/>
          <w:sz w:val="28"/>
        </w:rPr>
        <w:t>
      36. Согласованию с прокурором подлежат иски государственных органов в отношении инвесторов, включенных в реестр инвесторов.</w:t>
      </w:r>
    </w:p>
    <w:bookmarkEnd w:id="742"/>
    <w:bookmarkStart w:name="z753" w:id="743"/>
    <w:p>
      <w:pPr>
        <w:spacing w:after="0"/>
        <w:ind w:left="0"/>
        <w:jc w:val="both"/>
      </w:pPr>
      <w:r>
        <w:rPr>
          <w:rFonts w:ascii="Times New Roman"/>
          <w:b w:val="false"/>
          <w:i w:val="false"/>
          <w:color w:val="000000"/>
          <w:sz w:val="28"/>
        </w:rPr>
        <w:t xml:space="preserve">
      Данный порядок досудебного урегулирования спора в соответствии с частью 7 </w:t>
      </w:r>
      <w:r>
        <w:rPr>
          <w:rFonts w:ascii="Times New Roman"/>
          <w:b w:val="false"/>
          <w:i w:val="false"/>
          <w:color w:val="000000"/>
          <w:sz w:val="28"/>
        </w:rPr>
        <w:t>статьи 8</w:t>
      </w:r>
      <w:r>
        <w:rPr>
          <w:rFonts w:ascii="Times New Roman"/>
          <w:b w:val="false"/>
          <w:i w:val="false"/>
          <w:color w:val="000000"/>
          <w:sz w:val="28"/>
        </w:rPr>
        <w:t xml:space="preserve"> ГПК является обязательным для реализации государственным органом права обращения в суд с иском, затрагивающим права и законные интересы инвесторов, включенных в реестр инвесторов, и осуществляется в соответствии с настоящими Правилами.</w:t>
      </w:r>
    </w:p>
    <w:bookmarkEnd w:id="743"/>
    <w:bookmarkStart w:name="z754" w:id="744"/>
    <w:p>
      <w:pPr>
        <w:spacing w:after="0"/>
        <w:ind w:left="0"/>
        <w:jc w:val="both"/>
      </w:pPr>
      <w:r>
        <w:rPr>
          <w:rFonts w:ascii="Times New Roman"/>
          <w:b w:val="false"/>
          <w:i w:val="false"/>
          <w:color w:val="000000"/>
          <w:sz w:val="28"/>
        </w:rPr>
        <w:t>
      37. Не подлежат согласованию с прокурором заявления государственных органов об обеспечении исков, инициированных в отношении инвесторов, включенных в реестр инвесторов, а также заявления по делам, рассматриваемым судом в порядке особого производства.</w:t>
      </w:r>
    </w:p>
    <w:bookmarkEnd w:id="744"/>
    <w:bookmarkStart w:name="z755" w:id="745"/>
    <w:p>
      <w:pPr>
        <w:spacing w:after="0"/>
        <w:ind w:left="0"/>
        <w:jc w:val="both"/>
      </w:pPr>
      <w:r>
        <w:rPr>
          <w:rFonts w:ascii="Times New Roman"/>
          <w:b w:val="false"/>
          <w:i w:val="false"/>
          <w:color w:val="000000"/>
          <w:sz w:val="28"/>
        </w:rPr>
        <w:t>
      38. Иски государственных органов в отношении инвесторов, включенных в реестр инвесторов, направляются на согласование прокурору в электронной форме с использованием НЦИП не менее, чем за месяц до истечения установленного законодательством Республики Казахстан срока исковой давности.</w:t>
      </w:r>
    </w:p>
    <w:bookmarkEnd w:id="745"/>
    <w:bookmarkStart w:name="z756" w:id="746"/>
    <w:p>
      <w:pPr>
        <w:spacing w:after="0"/>
        <w:ind w:left="0"/>
        <w:jc w:val="both"/>
      </w:pPr>
      <w:r>
        <w:rPr>
          <w:rFonts w:ascii="Times New Roman"/>
          <w:b w:val="false"/>
          <w:i w:val="false"/>
          <w:color w:val="000000"/>
          <w:sz w:val="28"/>
        </w:rPr>
        <w:t>
      39. Иски государственных органов областного и районного (городского) значения направляются по территориальности в органы военной и транспортной прокуратур, прокуратуры областей и приравненные к ним прокуратуры (городов республиканского значения и столицы), районные и приравненные к ним (городские, межрайонные, а также специализированные) прокуратуры.</w:t>
      </w:r>
    </w:p>
    <w:bookmarkEnd w:id="746"/>
    <w:bookmarkStart w:name="z757" w:id="747"/>
    <w:p>
      <w:pPr>
        <w:spacing w:after="0"/>
        <w:ind w:left="0"/>
        <w:jc w:val="both"/>
      </w:pPr>
      <w:r>
        <w:rPr>
          <w:rFonts w:ascii="Times New Roman"/>
          <w:b w:val="false"/>
          <w:i w:val="false"/>
          <w:color w:val="000000"/>
          <w:sz w:val="28"/>
        </w:rPr>
        <w:t>
      Согласование либо отказ в согласовании таких исков осуществляется сотрудниками органов прокуратуры, осуществляющих надзор за законностью в сфере предпринимательства и поддержки инвестиций.</w:t>
      </w:r>
    </w:p>
    <w:bookmarkEnd w:id="747"/>
    <w:bookmarkStart w:name="z758" w:id="748"/>
    <w:p>
      <w:pPr>
        <w:spacing w:after="0"/>
        <w:ind w:left="0"/>
        <w:jc w:val="both"/>
      </w:pPr>
      <w:r>
        <w:rPr>
          <w:rFonts w:ascii="Times New Roman"/>
          <w:b w:val="false"/>
          <w:i w:val="false"/>
          <w:color w:val="000000"/>
          <w:sz w:val="28"/>
        </w:rPr>
        <w:t>
      40. Иски центральных государственных органов направляются на согласование в Генеральную прокуратуру Республики Казахстан.</w:t>
      </w:r>
    </w:p>
    <w:bookmarkEnd w:id="748"/>
    <w:bookmarkStart w:name="z759" w:id="749"/>
    <w:p>
      <w:pPr>
        <w:spacing w:after="0"/>
        <w:ind w:left="0"/>
        <w:jc w:val="both"/>
      </w:pPr>
      <w:r>
        <w:rPr>
          <w:rFonts w:ascii="Times New Roman"/>
          <w:b w:val="false"/>
          <w:i w:val="false"/>
          <w:color w:val="000000"/>
          <w:sz w:val="28"/>
        </w:rPr>
        <w:t>
      Согласование либо отказ в согласовании исков государственных органов в отношении инвесторов, включенных в реестр инвесторов, осуществляется структурным подразделением Генеральной прокуратуры Республики Казахстан, осуществляющим надзор за законностью в сфере предпринимательства и поддержки инвестиций.</w:t>
      </w:r>
    </w:p>
    <w:bookmarkEnd w:id="749"/>
    <w:bookmarkStart w:name="z760" w:id="750"/>
    <w:p>
      <w:pPr>
        <w:spacing w:after="0"/>
        <w:ind w:left="0"/>
        <w:jc w:val="both"/>
      </w:pPr>
      <w:r>
        <w:rPr>
          <w:rFonts w:ascii="Times New Roman"/>
          <w:b w:val="false"/>
          <w:i w:val="false"/>
          <w:color w:val="000000"/>
          <w:sz w:val="28"/>
        </w:rPr>
        <w:t xml:space="preserve">
      41. Направляемые прокурору заявления должны соответствовать положениям </w:t>
      </w:r>
      <w:r>
        <w:rPr>
          <w:rFonts w:ascii="Times New Roman"/>
          <w:b w:val="false"/>
          <w:i w:val="false"/>
          <w:color w:val="000000"/>
          <w:sz w:val="28"/>
        </w:rPr>
        <w:t>статей 136</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ГПК и содержать:</w:t>
      </w:r>
    </w:p>
    <w:bookmarkEnd w:id="750"/>
    <w:bookmarkStart w:name="z761" w:id="751"/>
    <w:p>
      <w:pPr>
        <w:spacing w:after="0"/>
        <w:ind w:left="0"/>
        <w:jc w:val="both"/>
      </w:pPr>
      <w:r>
        <w:rPr>
          <w:rFonts w:ascii="Times New Roman"/>
          <w:b w:val="false"/>
          <w:i w:val="false"/>
          <w:color w:val="000000"/>
          <w:sz w:val="28"/>
        </w:rPr>
        <w:t>
      1) суть нарушения или угрозы нарушения прав и законных интересов физических и юридических лиц, общества и государства либо самого государственного органа;</w:t>
      </w:r>
    </w:p>
    <w:bookmarkEnd w:id="751"/>
    <w:bookmarkStart w:name="z762" w:id="752"/>
    <w:p>
      <w:pPr>
        <w:spacing w:after="0"/>
        <w:ind w:left="0"/>
        <w:jc w:val="both"/>
      </w:pPr>
      <w:r>
        <w:rPr>
          <w:rFonts w:ascii="Times New Roman"/>
          <w:b w:val="false"/>
          <w:i w:val="false"/>
          <w:color w:val="000000"/>
          <w:sz w:val="28"/>
        </w:rPr>
        <w:t>
      2) обоснования исковых требований, а также содержание доказательств, подтверждающих эти требования;</w:t>
      </w:r>
    </w:p>
    <w:bookmarkEnd w:id="752"/>
    <w:bookmarkStart w:name="z763" w:id="753"/>
    <w:p>
      <w:pPr>
        <w:spacing w:after="0"/>
        <w:ind w:left="0"/>
        <w:jc w:val="both"/>
      </w:pPr>
      <w:r>
        <w:rPr>
          <w:rFonts w:ascii="Times New Roman"/>
          <w:b w:val="false"/>
          <w:i w:val="false"/>
          <w:color w:val="000000"/>
          <w:sz w:val="28"/>
        </w:rPr>
        <w:t>
      3) ссылки на законы, подлежащие применению.</w:t>
      </w:r>
    </w:p>
    <w:bookmarkEnd w:id="753"/>
    <w:bookmarkStart w:name="z764" w:id="754"/>
    <w:p>
      <w:pPr>
        <w:spacing w:after="0"/>
        <w:ind w:left="0"/>
        <w:jc w:val="both"/>
      </w:pPr>
      <w:r>
        <w:rPr>
          <w:rFonts w:ascii="Times New Roman"/>
          <w:b w:val="false"/>
          <w:i w:val="false"/>
          <w:color w:val="000000"/>
          <w:sz w:val="28"/>
        </w:rPr>
        <w:t>
      42. К иску прилагаются:</w:t>
      </w:r>
    </w:p>
    <w:bookmarkEnd w:id="754"/>
    <w:bookmarkStart w:name="z765" w:id="755"/>
    <w:p>
      <w:pPr>
        <w:spacing w:after="0"/>
        <w:ind w:left="0"/>
        <w:jc w:val="both"/>
      </w:pPr>
      <w:r>
        <w:rPr>
          <w:rFonts w:ascii="Times New Roman"/>
          <w:b w:val="false"/>
          <w:i w:val="false"/>
          <w:color w:val="000000"/>
          <w:sz w:val="28"/>
        </w:rPr>
        <w:t>
      1) документы, подтверждающие обстоятельства, на которых государственный орган основывает свои требования к инвестору;</w:t>
      </w:r>
    </w:p>
    <w:bookmarkEnd w:id="755"/>
    <w:bookmarkStart w:name="z766" w:id="756"/>
    <w:p>
      <w:pPr>
        <w:spacing w:after="0"/>
        <w:ind w:left="0"/>
        <w:jc w:val="both"/>
      </w:pPr>
      <w:r>
        <w:rPr>
          <w:rFonts w:ascii="Times New Roman"/>
          <w:b w:val="false"/>
          <w:i w:val="false"/>
          <w:color w:val="000000"/>
          <w:sz w:val="28"/>
        </w:rPr>
        <w:t>
      2) копии инвестиционного контракта, заключенного между инвестором и уполномоченным государственным органом;</w:t>
      </w:r>
    </w:p>
    <w:bookmarkEnd w:id="756"/>
    <w:bookmarkStart w:name="z767" w:id="757"/>
    <w:p>
      <w:pPr>
        <w:spacing w:after="0"/>
        <w:ind w:left="0"/>
        <w:jc w:val="both"/>
      </w:pPr>
      <w:r>
        <w:rPr>
          <w:rFonts w:ascii="Times New Roman"/>
          <w:b w:val="false"/>
          <w:i w:val="false"/>
          <w:color w:val="000000"/>
          <w:sz w:val="28"/>
        </w:rPr>
        <w:t>
      3) документы, подтверждающие инвестиционную деятельность инвестора;</w:t>
      </w:r>
    </w:p>
    <w:bookmarkEnd w:id="757"/>
    <w:bookmarkStart w:name="z768" w:id="758"/>
    <w:p>
      <w:pPr>
        <w:spacing w:after="0"/>
        <w:ind w:left="0"/>
        <w:jc w:val="both"/>
      </w:pPr>
      <w:r>
        <w:rPr>
          <w:rFonts w:ascii="Times New Roman"/>
          <w:b w:val="false"/>
          <w:i w:val="false"/>
          <w:color w:val="000000"/>
          <w:sz w:val="28"/>
        </w:rPr>
        <w:t>
      4) сведения и документы о вкладе инвестора в экономику страны (региона), а также данные по налоговым отчислениям за период осуществления инвестиционной деятельности на территории страны (региона).</w:t>
      </w:r>
    </w:p>
    <w:bookmarkEnd w:id="758"/>
    <w:bookmarkStart w:name="z769" w:id="759"/>
    <w:p>
      <w:pPr>
        <w:spacing w:after="0"/>
        <w:ind w:left="0"/>
        <w:jc w:val="both"/>
      </w:pPr>
      <w:r>
        <w:rPr>
          <w:rFonts w:ascii="Times New Roman"/>
          <w:b w:val="false"/>
          <w:i w:val="false"/>
          <w:color w:val="000000"/>
          <w:sz w:val="28"/>
        </w:rPr>
        <w:t>
      По требованию прокурора к иску прилагаются дополнительные подтверждающие сведения и материалы.</w:t>
      </w:r>
    </w:p>
    <w:bookmarkEnd w:id="759"/>
    <w:bookmarkStart w:name="z770" w:id="760"/>
    <w:p>
      <w:pPr>
        <w:spacing w:after="0"/>
        <w:ind w:left="0"/>
        <w:jc w:val="both"/>
      </w:pPr>
      <w:r>
        <w:rPr>
          <w:rFonts w:ascii="Times New Roman"/>
          <w:b w:val="false"/>
          <w:i w:val="false"/>
          <w:color w:val="000000"/>
          <w:sz w:val="28"/>
        </w:rPr>
        <w:t>
      43. По результатам изучения исков государственных органов в отношении инвесторов, включенных в реестр инвесторов, прокурор в течение пяти рабочих дней с момента их получения согласовывает либо отказывает в их согласовании.</w:t>
      </w:r>
    </w:p>
    <w:bookmarkEnd w:id="760"/>
    <w:bookmarkStart w:name="z771" w:id="761"/>
    <w:p>
      <w:pPr>
        <w:spacing w:after="0"/>
        <w:ind w:left="0"/>
        <w:jc w:val="both"/>
      </w:pPr>
      <w:r>
        <w:rPr>
          <w:rFonts w:ascii="Times New Roman"/>
          <w:b w:val="false"/>
          <w:i w:val="false"/>
          <w:color w:val="000000"/>
          <w:sz w:val="28"/>
        </w:rPr>
        <w:t>
      44. При необходимости истребования либо изучения дополнительных материалов, заслушивании позиции государственного органа либо инвестора, прокурор согласовывает либо отказывает в согласовании исков государственных органов в отношении инвесторов, включенных в реестр инвесторов, в течение десяти рабочих дней с момента их поступления.</w:t>
      </w:r>
    </w:p>
    <w:bookmarkEnd w:id="761"/>
    <w:bookmarkStart w:name="z772" w:id="762"/>
    <w:p>
      <w:pPr>
        <w:spacing w:after="0"/>
        <w:ind w:left="0"/>
        <w:jc w:val="both"/>
      </w:pPr>
      <w:r>
        <w:rPr>
          <w:rFonts w:ascii="Times New Roman"/>
          <w:b w:val="false"/>
          <w:i w:val="false"/>
          <w:color w:val="000000"/>
          <w:sz w:val="28"/>
        </w:rPr>
        <w:t>
      45. При поступлении исков государственных органов в отношении инвесторов, включенных в реестр инвесторов, вне рабочего времени, в выходные и праздничные дни их прием и регистрация осуществляется на следующий рабочий день.</w:t>
      </w:r>
    </w:p>
    <w:bookmarkEnd w:id="762"/>
    <w:bookmarkStart w:name="z773" w:id="763"/>
    <w:p>
      <w:pPr>
        <w:spacing w:after="0"/>
        <w:ind w:left="0"/>
        <w:jc w:val="both"/>
      </w:pPr>
      <w:r>
        <w:rPr>
          <w:rFonts w:ascii="Times New Roman"/>
          <w:b w:val="false"/>
          <w:i w:val="false"/>
          <w:color w:val="000000"/>
          <w:sz w:val="28"/>
        </w:rPr>
        <w:t>
      46. По результатам рассмотрения исков государственных органов в отношении инвесторов, включенных в реестр инвесторов, прокурор согласовывает либо отказывает в его согласовании.</w:t>
      </w:r>
    </w:p>
    <w:bookmarkEnd w:id="763"/>
    <w:bookmarkStart w:name="z774" w:id="764"/>
    <w:p>
      <w:pPr>
        <w:spacing w:after="0"/>
        <w:ind w:left="0"/>
        <w:jc w:val="both"/>
      </w:pPr>
      <w:r>
        <w:rPr>
          <w:rFonts w:ascii="Times New Roman"/>
          <w:b w:val="false"/>
          <w:i w:val="false"/>
          <w:color w:val="000000"/>
          <w:sz w:val="28"/>
        </w:rPr>
        <w:t>
      47. При согласовании либо отказе в согласовании исков государственных органов в отношении инвесторов, включенных в реестр инвесторов, прокурор учитывает следующие обстоятельства:</w:t>
      </w:r>
    </w:p>
    <w:bookmarkEnd w:id="764"/>
    <w:bookmarkStart w:name="z775" w:id="765"/>
    <w:p>
      <w:pPr>
        <w:spacing w:after="0"/>
        <w:ind w:left="0"/>
        <w:jc w:val="both"/>
      </w:pPr>
      <w:r>
        <w:rPr>
          <w:rFonts w:ascii="Times New Roman"/>
          <w:b w:val="false"/>
          <w:i w:val="false"/>
          <w:color w:val="000000"/>
          <w:sz w:val="28"/>
        </w:rPr>
        <w:t>
      1) законность и обоснованность исковых требований;</w:t>
      </w:r>
    </w:p>
    <w:bookmarkEnd w:id="765"/>
    <w:bookmarkStart w:name="z776" w:id="766"/>
    <w:p>
      <w:pPr>
        <w:spacing w:after="0"/>
        <w:ind w:left="0"/>
        <w:jc w:val="both"/>
      </w:pPr>
      <w:r>
        <w:rPr>
          <w:rFonts w:ascii="Times New Roman"/>
          <w:b w:val="false"/>
          <w:i w:val="false"/>
          <w:color w:val="000000"/>
          <w:sz w:val="28"/>
        </w:rPr>
        <w:t>
      2) причины возникновения спорных правоотношений;</w:t>
      </w:r>
    </w:p>
    <w:bookmarkEnd w:id="766"/>
    <w:bookmarkStart w:name="z777" w:id="767"/>
    <w:p>
      <w:pPr>
        <w:spacing w:after="0"/>
        <w:ind w:left="0"/>
        <w:jc w:val="both"/>
      </w:pPr>
      <w:r>
        <w:rPr>
          <w:rFonts w:ascii="Times New Roman"/>
          <w:b w:val="false"/>
          <w:i w:val="false"/>
          <w:color w:val="000000"/>
          <w:sz w:val="28"/>
        </w:rPr>
        <w:t>
      3) последствия для инвестора, которые негативно отразятся на реализации инвестиционных проектов, исполнении обязательств либо риски причинения ущерба государству, инвестиционной привлекательности и экономике страны;</w:t>
      </w:r>
    </w:p>
    <w:bookmarkEnd w:id="767"/>
    <w:bookmarkStart w:name="z778" w:id="768"/>
    <w:p>
      <w:pPr>
        <w:spacing w:after="0"/>
        <w:ind w:left="0"/>
        <w:jc w:val="both"/>
      </w:pPr>
      <w:r>
        <w:rPr>
          <w:rFonts w:ascii="Times New Roman"/>
          <w:b w:val="false"/>
          <w:i w:val="false"/>
          <w:color w:val="000000"/>
          <w:sz w:val="28"/>
        </w:rPr>
        <w:t>
      4) наличие угрозы причинения вреда жизни, здоровью человека, окружающей среде, правам и законным интересам физических и юридических лиц, государству от деятельности инвестора.</w:t>
      </w:r>
    </w:p>
    <w:bookmarkEnd w:id="768"/>
    <w:bookmarkStart w:name="z779" w:id="769"/>
    <w:p>
      <w:pPr>
        <w:spacing w:after="0"/>
        <w:ind w:left="0"/>
        <w:jc w:val="both"/>
      </w:pPr>
      <w:r>
        <w:rPr>
          <w:rFonts w:ascii="Times New Roman"/>
          <w:b w:val="false"/>
          <w:i w:val="false"/>
          <w:color w:val="000000"/>
          <w:sz w:val="28"/>
        </w:rPr>
        <w:t>
      48. Отказ прокурора в согласовании исков государственных органов в отношении инвесторов, включенных в реестр инвесторов, выносится по следующим основаниям:</w:t>
      </w:r>
    </w:p>
    <w:bookmarkEnd w:id="769"/>
    <w:bookmarkStart w:name="z780" w:id="770"/>
    <w:p>
      <w:pPr>
        <w:spacing w:after="0"/>
        <w:ind w:left="0"/>
        <w:jc w:val="both"/>
      </w:pPr>
      <w:r>
        <w:rPr>
          <w:rFonts w:ascii="Times New Roman"/>
          <w:b w:val="false"/>
          <w:i w:val="false"/>
          <w:color w:val="000000"/>
          <w:sz w:val="28"/>
        </w:rPr>
        <w:t>
      1) несоответствие исков государственных органов в отношении инвесторов, включенных в реестр инвесторов, условиям, перечисленным в пунктах 41 и 42 настоящих Правил;</w:t>
      </w:r>
    </w:p>
    <w:bookmarkEnd w:id="770"/>
    <w:bookmarkStart w:name="z781" w:id="771"/>
    <w:p>
      <w:pPr>
        <w:spacing w:after="0"/>
        <w:ind w:left="0"/>
        <w:jc w:val="both"/>
      </w:pPr>
      <w:r>
        <w:rPr>
          <w:rFonts w:ascii="Times New Roman"/>
          <w:b w:val="false"/>
          <w:i w:val="false"/>
          <w:color w:val="000000"/>
          <w:sz w:val="28"/>
        </w:rPr>
        <w:t>
      2) направление искового заявления по истечении срока исковой давности, установленного законодательством;</w:t>
      </w:r>
    </w:p>
    <w:bookmarkEnd w:id="771"/>
    <w:bookmarkStart w:name="z782" w:id="772"/>
    <w:p>
      <w:pPr>
        <w:spacing w:after="0"/>
        <w:ind w:left="0"/>
        <w:jc w:val="both"/>
      </w:pPr>
      <w:r>
        <w:rPr>
          <w:rFonts w:ascii="Times New Roman"/>
          <w:b w:val="false"/>
          <w:i w:val="false"/>
          <w:color w:val="000000"/>
          <w:sz w:val="28"/>
        </w:rPr>
        <w:t>
      3) отсутствие правовых оснований для внесения иска;</w:t>
      </w:r>
    </w:p>
    <w:bookmarkEnd w:id="772"/>
    <w:bookmarkStart w:name="z783" w:id="773"/>
    <w:p>
      <w:pPr>
        <w:spacing w:after="0"/>
        <w:ind w:left="0"/>
        <w:jc w:val="both"/>
      </w:pPr>
      <w:r>
        <w:rPr>
          <w:rFonts w:ascii="Times New Roman"/>
          <w:b w:val="false"/>
          <w:i w:val="false"/>
          <w:color w:val="000000"/>
          <w:sz w:val="28"/>
        </w:rPr>
        <w:t>
      4) установление недостоверности документов, подтверждающих материалов и (или) данных (сведений), содержащихся в них;</w:t>
      </w:r>
    </w:p>
    <w:bookmarkEnd w:id="773"/>
    <w:bookmarkStart w:name="z784" w:id="774"/>
    <w:p>
      <w:pPr>
        <w:spacing w:after="0"/>
        <w:ind w:left="0"/>
        <w:jc w:val="both"/>
      </w:pPr>
      <w:r>
        <w:rPr>
          <w:rFonts w:ascii="Times New Roman"/>
          <w:b w:val="false"/>
          <w:i w:val="false"/>
          <w:color w:val="000000"/>
          <w:sz w:val="28"/>
        </w:rPr>
        <w:t>
      5) наличие возможности устранения инвестором нарушений без обращения государственного органа с иском в суд;</w:t>
      </w:r>
    </w:p>
    <w:bookmarkEnd w:id="774"/>
    <w:bookmarkStart w:name="z785" w:id="775"/>
    <w:p>
      <w:pPr>
        <w:spacing w:after="0"/>
        <w:ind w:left="0"/>
        <w:jc w:val="both"/>
      </w:pPr>
      <w:r>
        <w:rPr>
          <w:rFonts w:ascii="Times New Roman"/>
          <w:b w:val="false"/>
          <w:i w:val="false"/>
          <w:color w:val="000000"/>
          <w:sz w:val="28"/>
        </w:rPr>
        <w:t>
      6) наличие вступившего в законную силу решения суда или определения суда о прекращении производства по делу по основаниям, предусмотренным ГПК, вынесенное по спору между теми же сторонами, о том же предмете и по тем же основаниям;</w:t>
      </w:r>
    </w:p>
    <w:bookmarkEnd w:id="775"/>
    <w:bookmarkStart w:name="z786" w:id="776"/>
    <w:p>
      <w:pPr>
        <w:spacing w:after="0"/>
        <w:ind w:left="0"/>
        <w:jc w:val="both"/>
      </w:pPr>
      <w:r>
        <w:rPr>
          <w:rFonts w:ascii="Times New Roman"/>
          <w:b w:val="false"/>
          <w:i w:val="false"/>
          <w:color w:val="000000"/>
          <w:sz w:val="28"/>
        </w:rPr>
        <w:t>
      7) наличие принятого по спору между теми же сторонами, о том же предмете и по тем же основаниям решения арбитража, суда Международного финансового центра "Астана" (МФЦА);</w:t>
      </w:r>
    </w:p>
    <w:bookmarkEnd w:id="776"/>
    <w:bookmarkStart w:name="z787" w:id="777"/>
    <w:p>
      <w:pPr>
        <w:spacing w:after="0"/>
        <w:ind w:left="0"/>
        <w:jc w:val="both"/>
      </w:pPr>
      <w:r>
        <w:rPr>
          <w:rFonts w:ascii="Times New Roman"/>
          <w:b w:val="false"/>
          <w:i w:val="false"/>
          <w:color w:val="000000"/>
          <w:sz w:val="28"/>
        </w:rPr>
        <w:t>
      8) наличие совершенной между теми же сторонами, о том же предмете и по тем же основаниям исполнительной надписи;</w:t>
      </w:r>
    </w:p>
    <w:bookmarkEnd w:id="777"/>
    <w:bookmarkStart w:name="z788" w:id="778"/>
    <w:p>
      <w:pPr>
        <w:spacing w:after="0"/>
        <w:ind w:left="0"/>
        <w:jc w:val="both"/>
      </w:pPr>
      <w:r>
        <w:rPr>
          <w:rFonts w:ascii="Times New Roman"/>
          <w:b w:val="false"/>
          <w:i w:val="false"/>
          <w:color w:val="000000"/>
          <w:sz w:val="28"/>
        </w:rPr>
        <w:t>
      9) несоответствие тяжести последствий для инвестора от исковых требований государственного органа к допущенным им нарушениям.</w:t>
      </w:r>
    </w:p>
    <w:bookmarkEnd w:id="778"/>
    <w:bookmarkStart w:name="z789" w:id="779"/>
    <w:p>
      <w:pPr>
        <w:spacing w:after="0"/>
        <w:ind w:left="0"/>
        <w:jc w:val="both"/>
      </w:pPr>
      <w:r>
        <w:rPr>
          <w:rFonts w:ascii="Times New Roman"/>
          <w:b w:val="false"/>
          <w:i w:val="false"/>
          <w:color w:val="000000"/>
          <w:sz w:val="28"/>
        </w:rPr>
        <w:t>
      49. Согласование либо отказ в согласовании исков государственных органов в отношении инвесторов, включенных в реестр инвесторов, осуществляется прокурором в электронной форме с использованием НЦИП либо информационных систем органов прокуратуры.</w:t>
      </w:r>
    </w:p>
    <w:bookmarkEnd w:id="779"/>
    <w:bookmarkStart w:name="z790" w:id="780"/>
    <w:p>
      <w:pPr>
        <w:spacing w:after="0"/>
        <w:ind w:left="0"/>
        <w:jc w:val="both"/>
      </w:pPr>
      <w:r>
        <w:rPr>
          <w:rFonts w:ascii="Times New Roman"/>
          <w:b w:val="false"/>
          <w:i w:val="false"/>
          <w:color w:val="000000"/>
          <w:sz w:val="28"/>
        </w:rPr>
        <w:t>
      50. В случае отсутствия у государственных органов доступа к системе электронного документооборота, согласование либо отказ в согласовании исков государственных органов в отношении инвесторов, включенных в реестр инвесторов, осуществляется на бумажном носителе.</w:t>
      </w:r>
    </w:p>
    <w:bookmarkEnd w:id="780"/>
    <w:bookmarkStart w:name="z791" w:id="781"/>
    <w:p>
      <w:pPr>
        <w:spacing w:after="0"/>
        <w:ind w:left="0"/>
        <w:jc w:val="both"/>
      </w:pPr>
      <w:r>
        <w:rPr>
          <w:rFonts w:ascii="Times New Roman"/>
          <w:b w:val="false"/>
          <w:i w:val="false"/>
          <w:color w:val="000000"/>
          <w:sz w:val="28"/>
        </w:rPr>
        <w:t>
      51. В электронной форме согласования либо отказа в согласовании исков государственных органов в отношении инвесторов, включенных в реестр инвесторов, указываются следующие данные, удостоверенные электронной цифровой подписью:</w:t>
      </w:r>
    </w:p>
    <w:bookmarkEnd w:id="781"/>
    <w:bookmarkStart w:name="z792" w:id="782"/>
    <w:p>
      <w:pPr>
        <w:spacing w:after="0"/>
        <w:ind w:left="0"/>
        <w:jc w:val="both"/>
      </w:pPr>
      <w:r>
        <w:rPr>
          <w:rFonts w:ascii="Times New Roman"/>
          <w:b w:val="false"/>
          <w:i w:val="false"/>
          <w:color w:val="000000"/>
          <w:sz w:val="28"/>
        </w:rPr>
        <w:t>
      1) дату, наименование органа прокуратуры, фамилия, имя, отчество (при его наличии), должность и подпись прокурора;</w:t>
      </w:r>
    </w:p>
    <w:bookmarkEnd w:id="782"/>
    <w:bookmarkStart w:name="z793" w:id="783"/>
    <w:p>
      <w:pPr>
        <w:spacing w:after="0"/>
        <w:ind w:left="0"/>
        <w:jc w:val="both"/>
      </w:pPr>
      <w:r>
        <w:rPr>
          <w:rFonts w:ascii="Times New Roman"/>
          <w:b w:val="false"/>
          <w:i w:val="false"/>
          <w:color w:val="000000"/>
          <w:sz w:val="28"/>
        </w:rPr>
        <w:t>
      2) наименование государственного органа, инициировавшего иск;</w:t>
      </w:r>
    </w:p>
    <w:bookmarkEnd w:id="783"/>
    <w:bookmarkStart w:name="z794" w:id="784"/>
    <w:p>
      <w:pPr>
        <w:spacing w:after="0"/>
        <w:ind w:left="0"/>
        <w:jc w:val="both"/>
      </w:pPr>
      <w:r>
        <w:rPr>
          <w:rFonts w:ascii="Times New Roman"/>
          <w:b w:val="false"/>
          <w:i w:val="false"/>
          <w:color w:val="000000"/>
          <w:sz w:val="28"/>
        </w:rPr>
        <w:t>
      3) наименование инвестора;</w:t>
      </w:r>
    </w:p>
    <w:bookmarkEnd w:id="784"/>
    <w:bookmarkStart w:name="z795" w:id="785"/>
    <w:p>
      <w:pPr>
        <w:spacing w:after="0"/>
        <w:ind w:left="0"/>
        <w:jc w:val="both"/>
      </w:pPr>
      <w:r>
        <w:rPr>
          <w:rFonts w:ascii="Times New Roman"/>
          <w:b w:val="false"/>
          <w:i w:val="false"/>
          <w:color w:val="000000"/>
          <w:sz w:val="28"/>
        </w:rPr>
        <w:t>
      4) статус заявки "согласовано" либо "отказано в согласовании";</w:t>
      </w:r>
    </w:p>
    <w:bookmarkEnd w:id="785"/>
    <w:bookmarkStart w:name="z796" w:id="786"/>
    <w:p>
      <w:pPr>
        <w:spacing w:after="0"/>
        <w:ind w:left="0"/>
        <w:jc w:val="both"/>
      </w:pPr>
      <w:r>
        <w:rPr>
          <w:rFonts w:ascii="Times New Roman"/>
          <w:b w:val="false"/>
          <w:i w:val="false"/>
          <w:color w:val="000000"/>
          <w:sz w:val="28"/>
        </w:rPr>
        <w:t>
      5) основание отказа в согласовании исков государственных органов в отношении инвесторов, включенных в реестр инвесторов, в соответствии с пунктом 48 настоящих Правил.</w:t>
      </w:r>
    </w:p>
    <w:bookmarkEnd w:id="786"/>
    <w:bookmarkStart w:name="z797" w:id="787"/>
    <w:p>
      <w:pPr>
        <w:spacing w:after="0"/>
        <w:ind w:left="0"/>
        <w:jc w:val="left"/>
      </w:pPr>
      <w:r>
        <w:rPr>
          <w:rFonts w:ascii="Times New Roman"/>
          <w:b/>
          <w:i w:val="false"/>
          <w:color w:val="000000"/>
        </w:rPr>
        <w:t xml:space="preserve"> Глава 5. Порядок согласования с прокурором решений о возбуждении дела об административном правонарушении и обжалования отказа в согласовании решения о возбуждении дела об административном правонарушении в отношении инвесторов, включенных в реестр инвесторов</w:t>
      </w:r>
    </w:p>
    <w:bookmarkEnd w:id="787"/>
    <w:bookmarkStart w:name="z798" w:id="788"/>
    <w:p>
      <w:pPr>
        <w:spacing w:after="0"/>
        <w:ind w:left="0"/>
        <w:jc w:val="both"/>
      </w:pPr>
      <w:r>
        <w:rPr>
          <w:rFonts w:ascii="Times New Roman"/>
          <w:b w:val="false"/>
          <w:i w:val="false"/>
          <w:color w:val="000000"/>
          <w:sz w:val="28"/>
        </w:rPr>
        <w:t>
      52. Согласованию с прокурором подлежат решения о возбуждении дела об административном правонарушении в отношении инвесторов, включенных в реестр инвесторов.</w:t>
      </w:r>
    </w:p>
    <w:bookmarkEnd w:id="788"/>
    <w:bookmarkStart w:name="z799" w:id="789"/>
    <w:p>
      <w:pPr>
        <w:spacing w:after="0"/>
        <w:ind w:left="0"/>
        <w:jc w:val="both"/>
      </w:pPr>
      <w:r>
        <w:rPr>
          <w:rFonts w:ascii="Times New Roman"/>
          <w:b w:val="false"/>
          <w:i w:val="false"/>
          <w:color w:val="000000"/>
          <w:sz w:val="28"/>
        </w:rPr>
        <w:t>
      53. Не подлежат согласованию с прокурором решения уполномоченных должностных лиц:</w:t>
      </w:r>
    </w:p>
    <w:bookmarkEnd w:id="789"/>
    <w:bookmarkStart w:name="z800" w:id="790"/>
    <w:p>
      <w:pPr>
        <w:spacing w:after="0"/>
        <w:ind w:left="0"/>
        <w:jc w:val="both"/>
      </w:pPr>
      <w:r>
        <w:rPr>
          <w:rFonts w:ascii="Times New Roman"/>
          <w:b w:val="false"/>
          <w:i w:val="false"/>
          <w:color w:val="000000"/>
          <w:sz w:val="28"/>
        </w:rPr>
        <w:t>
      1) о применении мер обеспечения производства по делу об административном правонарушении до возбуждения дела об административном правонарушении, в период производства по делу, а также на стадии исполнения постановления по делу об административном правонарушении;</w:t>
      </w:r>
    </w:p>
    <w:bookmarkEnd w:id="790"/>
    <w:bookmarkStart w:name="z801" w:id="791"/>
    <w:p>
      <w:pPr>
        <w:spacing w:after="0"/>
        <w:ind w:left="0"/>
        <w:jc w:val="both"/>
      </w:pPr>
      <w:r>
        <w:rPr>
          <w:rFonts w:ascii="Times New Roman"/>
          <w:b w:val="false"/>
          <w:i w:val="false"/>
          <w:color w:val="000000"/>
          <w:sz w:val="28"/>
        </w:rPr>
        <w:t>
      2) предписания о необходимости уплаты штрафа в случае, если административное правонарушение зафиксировано сертифицированными специальными контрольно-измерительными техническими средствами и приборами, работающими в автоматическом режиме.</w:t>
      </w:r>
    </w:p>
    <w:bookmarkEnd w:id="791"/>
    <w:bookmarkStart w:name="z802" w:id="792"/>
    <w:p>
      <w:pPr>
        <w:spacing w:after="0"/>
        <w:ind w:left="0"/>
        <w:jc w:val="both"/>
      </w:pPr>
      <w:r>
        <w:rPr>
          <w:rFonts w:ascii="Times New Roman"/>
          <w:b w:val="false"/>
          <w:i w:val="false"/>
          <w:color w:val="000000"/>
          <w:sz w:val="28"/>
        </w:rPr>
        <w:t xml:space="preserve">
      54. Согласование либо отказ в согласовании прокурором решений о возбуждении дела об административном правонарушении в отношении инвесторов, включенных в реестр инвесторов, осуществляется в электронной форме в порядке, определяемом </w:t>
      </w:r>
      <w:r>
        <w:rPr>
          <w:rFonts w:ascii="Times New Roman"/>
          <w:b w:val="false"/>
          <w:i w:val="false"/>
          <w:color w:val="000000"/>
          <w:sz w:val="28"/>
        </w:rPr>
        <w:t>статьей 759</w:t>
      </w:r>
      <w:r>
        <w:rPr>
          <w:rFonts w:ascii="Times New Roman"/>
          <w:b w:val="false"/>
          <w:i w:val="false"/>
          <w:color w:val="000000"/>
          <w:sz w:val="28"/>
        </w:rPr>
        <w:t xml:space="preserve"> КоАП и настоящими Правилами.</w:t>
      </w:r>
    </w:p>
    <w:bookmarkEnd w:id="792"/>
    <w:bookmarkStart w:name="z803" w:id="793"/>
    <w:p>
      <w:pPr>
        <w:spacing w:after="0"/>
        <w:ind w:left="0"/>
        <w:jc w:val="both"/>
      </w:pPr>
      <w:r>
        <w:rPr>
          <w:rFonts w:ascii="Times New Roman"/>
          <w:b w:val="false"/>
          <w:i w:val="false"/>
          <w:color w:val="000000"/>
          <w:sz w:val="28"/>
        </w:rPr>
        <w:t>
      55. Органы (должностные лица), уполномоченные принимать решения о возбуждении дела об административном правонарушении в отношении инвесторов, включенных в реестр инвесторов, направляют такое решение прокурору до его подписания, с использованием ЕРАП.</w:t>
      </w:r>
    </w:p>
    <w:bookmarkEnd w:id="793"/>
    <w:bookmarkStart w:name="z804" w:id="794"/>
    <w:p>
      <w:pPr>
        <w:spacing w:after="0"/>
        <w:ind w:left="0"/>
        <w:jc w:val="both"/>
      </w:pPr>
      <w:r>
        <w:rPr>
          <w:rFonts w:ascii="Times New Roman"/>
          <w:b w:val="false"/>
          <w:i w:val="false"/>
          <w:color w:val="000000"/>
          <w:sz w:val="28"/>
        </w:rPr>
        <w:t>
      К таким решениям относятся проекты протоколов о возбуждении дела об административном правонарушении, предписаний о необходимости уплаты штрафа, уведомлений (извещений) и другие проекты решений о возбуждении дела об административном правонарушении в отношении инвесторов, включенных в реестр инвесторов.</w:t>
      </w:r>
    </w:p>
    <w:bookmarkEnd w:id="794"/>
    <w:bookmarkStart w:name="z805" w:id="795"/>
    <w:p>
      <w:pPr>
        <w:spacing w:after="0"/>
        <w:ind w:left="0"/>
        <w:jc w:val="both"/>
      </w:pPr>
      <w:r>
        <w:rPr>
          <w:rFonts w:ascii="Times New Roman"/>
          <w:b w:val="false"/>
          <w:i w:val="false"/>
          <w:color w:val="000000"/>
          <w:sz w:val="28"/>
        </w:rPr>
        <w:t>
      56. Решение о возбуждении дела об административном правонарушении в отношении инвесторов, включенных в реестр инвесторов, с материалами, подтверждающими наличие оснований для возбуждения дела об административном правонарушении, направляется прокурору с использованием ЕРАП в течение одного рабочего дня с момента обнаружения факта совершения административного правонарушения.</w:t>
      </w:r>
    </w:p>
    <w:bookmarkEnd w:id="795"/>
    <w:bookmarkStart w:name="z806" w:id="796"/>
    <w:p>
      <w:pPr>
        <w:spacing w:after="0"/>
        <w:ind w:left="0"/>
        <w:jc w:val="both"/>
      </w:pPr>
      <w:r>
        <w:rPr>
          <w:rFonts w:ascii="Times New Roman"/>
          <w:b w:val="false"/>
          <w:i w:val="false"/>
          <w:color w:val="000000"/>
          <w:sz w:val="28"/>
        </w:rPr>
        <w:t>
      57. Прокурор, в течение трех рабочих дней с момента поступления решения о возбуждении дела об административном правонарушении в отношении инвесторов, включенных в реестр инвесторов, согласовывает либо отказывает в его согласовании.</w:t>
      </w:r>
    </w:p>
    <w:bookmarkEnd w:id="796"/>
    <w:bookmarkStart w:name="z807" w:id="797"/>
    <w:p>
      <w:pPr>
        <w:spacing w:after="0"/>
        <w:ind w:left="0"/>
        <w:jc w:val="both"/>
      </w:pPr>
      <w:r>
        <w:rPr>
          <w:rFonts w:ascii="Times New Roman"/>
          <w:b w:val="false"/>
          <w:i w:val="false"/>
          <w:color w:val="000000"/>
          <w:sz w:val="28"/>
        </w:rPr>
        <w:t>
      В случае необходимости истребования и изучения дополнительных материалов, получения пояснений уполномоченного должностного лица либо инвестора, прокурор согласовывает решение о возбуждении дела об административном правонарушении в отношении инвесторов, включенных в реестр инвесторов, либо отказывает в его согласовании в течение десяти рабочих дней с момента его поступления.</w:t>
      </w:r>
    </w:p>
    <w:bookmarkEnd w:id="797"/>
    <w:bookmarkStart w:name="z808" w:id="798"/>
    <w:p>
      <w:pPr>
        <w:spacing w:after="0"/>
        <w:ind w:left="0"/>
        <w:jc w:val="both"/>
      </w:pPr>
      <w:r>
        <w:rPr>
          <w:rFonts w:ascii="Times New Roman"/>
          <w:b w:val="false"/>
          <w:i w:val="false"/>
          <w:color w:val="000000"/>
          <w:sz w:val="28"/>
        </w:rPr>
        <w:t>
      58. В случаях, когда принимаются меры обеспечения в виде приостановления либо запрещения деятельности или отдельных ее видов согласование либо отказ в согласовании решения о возбуждении дела об административном правонарушении в отношении инвесторов, включенных в реестр инвесторов, осуществляется прокурором в течение сорока восьми часов с момента их поступления.</w:t>
      </w:r>
    </w:p>
    <w:bookmarkEnd w:id="798"/>
    <w:bookmarkStart w:name="z809" w:id="799"/>
    <w:p>
      <w:pPr>
        <w:spacing w:after="0"/>
        <w:ind w:left="0"/>
        <w:jc w:val="both"/>
      </w:pPr>
      <w:r>
        <w:rPr>
          <w:rFonts w:ascii="Times New Roman"/>
          <w:b w:val="false"/>
          <w:i w:val="false"/>
          <w:color w:val="000000"/>
          <w:sz w:val="28"/>
        </w:rPr>
        <w:t>
      В случае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если уполномоченным должностным лицом приняты меры обеспечения в виде приостановления либо запрещения деятельности или отдельных ее видов, согласование либо отказ в согласовании решения о возбуждении дела об административном правонарушении в отношении инвесторов, включенных в реестр инвесторов, осуществляется в течение двадцати четырех часов с момента их поступления.</w:t>
      </w:r>
    </w:p>
    <w:bookmarkEnd w:id="799"/>
    <w:bookmarkStart w:name="z810" w:id="800"/>
    <w:p>
      <w:pPr>
        <w:spacing w:after="0"/>
        <w:ind w:left="0"/>
        <w:jc w:val="both"/>
      </w:pPr>
      <w:r>
        <w:rPr>
          <w:rFonts w:ascii="Times New Roman"/>
          <w:b w:val="false"/>
          <w:i w:val="false"/>
          <w:color w:val="000000"/>
          <w:sz w:val="28"/>
        </w:rPr>
        <w:t>
      Вне рабочего времени, в выходные и праздничные дни прием решений о возбуждении дела об административном правонарушении, указанных в настоящем пункте, осуществляется оперативным дежурным прокуратуры.</w:t>
      </w:r>
    </w:p>
    <w:bookmarkEnd w:id="800"/>
    <w:bookmarkStart w:name="z811" w:id="801"/>
    <w:p>
      <w:pPr>
        <w:spacing w:after="0"/>
        <w:ind w:left="0"/>
        <w:jc w:val="both"/>
      </w:pPr>
      <w:r>
        <w:rPr>
          <w:rFonts w:ascii="Times New Roman"/>
          <w:b w:val="false"/>
          <w:i w:val="false"/>
          <w:color w:val="000000"/>
          <w:sz w:val="28"/>
        </w:rPr>
        <w:t>
      Оперативный дежурный прокуратуры незамедлительно сообщает прокурору, на которого в соответствии с пунктом 8 настоящих Правил возложено согласование либо отказ в согласовании решения о возбуждении дела об административном правонарушении в отношении инвесторов, включенных в реестр инвесторов.</w:t>
      </w:r>
    </w:p>
    <w:bookmarkEnd w:id="801"/>
    <w:bookmarkStart w:name="z812" w:id="802"/>
    <w:p>
      <w:pPr>
        <w:spacing w:after="0"/>
        <w:ind w:left="0"/>
        <w:jc w:val="both"/>
      </w:pPr>
      <w:r>
        <w:rPr>
          <w:rFonts w:ascii="Times New Roman"/>
          <w:b w:val="false"/>
          <w:i w:val="false"/>
          <w:color w:val="000000"/>
          <w:sz w:val="28"/>
        </w:rPr>
        <w:t>
      59. При поступлении решения о возбуждении дела об административном правонарушении в отношении инвесторов, включенных в реестр инвесторов, вне рабочего времени, в выходные и праздничные дни их прием и регистрация осуществляется на следующий рабочий день, за исключением случаев, предусмотренных пунктом 58 настоящих Правил.</w:t>
      </w:r>
    </w:p>
    <w:bookmarkEnd w:id="802"/>
    <w:bookmarkStart w:name="z813" w:id="803"/>
    <w:p>
      <w:pPr>
        <w:spacing w:after="0"/>
        <w:ind w:left="0"/>
        <w:jc w:val="both"/>
      </w:pPr>
      <w:r>
        <w:rPr>
          <w:rFonts w:ascii="Times New Roman"/>
          <w:b w:val="false"/>
          <w:i w:val="false"/>
          <w:color w:val="000000"/>
          <w:sz w:val="28"/>
        </w:rPr>
        <w:t>
      60. По результатам согласования либо отказа в согласовании решения о возбуждении дела об административном правонарушении в отношении инвесторов, включенных в реестр инвесторов ответ прокурора, с указанием причин отказа при их наличии, направляется уполномоченному должностному лицу государственного органа в электронной форме.</w:t>
      </w:r>
    </w:p>
    <w:bookmarkEnd w:id="803"/>
    <w:bookmarkStart w:name="z814" w:id="804"/>
    <w:p>
      <w:pPr>
        <w:spacing w:after="0"/>
        <w:ind w:left="0"/>
        <w:jc w:val="both"/>
      </w:pPr>
      <w:r>
        <w:rPr>
          <w:rFonts w:ascii="Times New Roman"/>
          <w:b w:val="false"/>
          <w:i w:val="false"/>
          <w:color w:val="000000"/>
          <w:sz w:val="28"/>
        </w:rPr>
        <w:t>
      61. В случае отсутствия у уполномоченного должностного лица государственного органа доступа к системе электронного документооборота ответ прокурора о согласовании либо отказе в согласовании решения о возбуждении дела об административном правонарушении в отношении инвесторов, включенных в реестр инвесторов, предоставляется на бумажном носителе.</w:t>
      </w:r>
    </w:p>
    <w:bookmarkEnd w:id="804"/>
    <w:bookmarkStart w:name="z815" w:id="805"/>
    <w:p>
      <w:pPr>
        <w:spacing w:after="0"/>
        <w:ind w:left="0"/>
        <w:jc w:val="both"/>
      </w:pPr>
      <w:r>
        <w:rPr>
          <w:rFonts w:ascii="Times New Roman"/>
          <w:b w:val="false"/>
          <w:i w:val="false"/>
          <w:color w:val="000000"/>
          <w:sz w:val="28"/>
        </w:rPr>
        <w:t>
      62. При согласовании либо отказе в согласовании решения о возбуждении дела об административном правонарушении в отношении инвесторов, включенных в реестр инвесторов, прокурор учитывает следующие обстоятельства:</w:t>
      </w:r>
    </w:p>
    <w:bookmarkEnd w:id="805"/>
    <w:bookmarkStart w:name="z816" w:id="806"/>
    <w:p>
      <w:pPr>
        <w:spacing w:after="0"/>
        <w:ind w:left="0"/>
        <w:jc w:val="both"/>
      </w:pPr>
      <w:r>
        <w:rPr>
          <w:rFonts w:ascii="Times New Roman"/>
          <w:b w:val="false"/>
          <w:i w:val="false"/>
          <w:color w:val="000000"/>
          <w:sz w:val="28"/>
        </w:rPr>
        <w:t xml:space="preserve">
      1) законность и обоснованность возбуждения дела об административном правонарушении, наличие обстоятельств, исключающих производство по делу об административном правонарушении либо позволяющих не привлекать к административной ответственности в соответствии со </w:t>
      </w:r>
      <w:r>
        <w:rPr>
          <w:rFonts w:ascii="Times New Roman"/>
          <w:b w:val="false"/>
          <w:i w:val="false"/>
          <w:color w:val="000000"/>
          <w:sz w:val="28"/>
        </w:rPr>
        <w:t>статьями 741</w:t>
      </w:r>
      <w:r>
        <w:rPr>
          <w:rFonts w:ascii="Times New Roman"/>
          <w:b w:val="false"/>
          <w:i w:val="false"/>
          <w:color w:val="000000"/>
          <w:sz w:val="28"/>
        </w:rPr>
        <w:t xml:space="preserve"> и </w:t>
      </w:r>
      <w:r>
        <w:rPr>
          <w:rFonts w:ascii="Times New Roman"/>
          <w:b w:val="false"/>
          <w:i w:val="false"/>
          <w:color w:val="000000"/>
          <w:sz w:val="28"/>
        </w:rPr>
        <w:t>742</w:t>
      </w:r>
      <w:r>
        <w:rPr>
          <w:rFonts w:ascii="Times New Roman"/>
          <w:b w:val="false"/>
          <w:i w:val="false"/>
          <w:color w:val="000000"/>
          <w:sz w:val="28"/>
        </w:rPr>
        <w:t xml:space="preserve"> КоАП;</w:t>
      </w:r>
    </w:p>
    <w:bookmarkEnd w:id="806"/>
    <w:bookmarkStart w:name="z817" w:id="807"/>
    <w:p>
      <w:pPr>
        <w:spacing w:after="0"/>
        <w:ind w:left="0"/>
        <w:jc w:val="both"/>
      </w:pPr>
      <w:r>
        <w:rPr>
          <w:rFonts w:ascii="Times New Roman"/>
          <w:b w:val="false"/>
          <w:i w:val="false"/>
          <w:color w:val="000000"/>
          <w:sz w:val="28"/>
        </w:rPr>
        <w:t>
      2) конкретные обстоятельства совершения административного правонарушения, в том числе личность правонарушителя, а также объект посягательства, а при наличии вреда – его размер;</w:t>
      </w:r>
    </w:p>
    <w:bookmarkEnd w:id="807"/>
    <w:bookmarkStart w:name="z818" w:id="808"/>
    <w:p>
      <w:pPr>
        <w:spacing w:after="0"/>
        <w:ind w:left="0"/>
        <w:jc w:val="both"/>
      </w:pPr>
      <w:r>
        <w:rPr>
          <w:rFonts w:ascii="Times New Roman"/>
          <w:b w:val="false"/>
          <w:i w:val="false"/>
          <w:color w:val="000000"/>
          <w:sz w:val="28"/>
        </w:rPr>
        <w:t>
      3) наличие вероятных последствий для инвестора, которые негативно отразятся на дальнейшей реализации им инвестиционного проекта либо имеют риски причинения ущерба государству;</w:t>
      </w:r>
    </w:p>
    <w:bookmarkEnd w:id="808"/>
    <w:bookmarkStart w:name="z819" w:id="809"/>
    <w:p>
      <w:pPr>
        <w:spacing w:after="0"/>
        <w:ind w:left="0"/>
        <w:jc w:val="both"/>
      </w:pPr>
      <w:r>
        <w:rPr>
          <w:rFonts w:ascii="Times New Roman"/>
          <w:b w:val="false"/>
          <w:i w:val="false"/>
          <w:color w:val="000000"/>
          <w:sz w:val="28"/>
        </w:rPr>
        <w:t>
      4) наличие угрозы причинения вреда жизни, здоровью человека, окружающей среде, правам и законным интересам физических и юридических лиц, государства от деятельности инвестора;</w:t>
      </w:r>
    </w:p>
    <w:bookmarkEnd w:id="809"/>
    <w:bookmarkStart w:name="z820" w:id="810"/>
    <w:p>
      <w:pPr>
        <w:spacing w:after="0"/>
        <w:ind w:left="0"/>
        <w:jc w:val="both"/>
      </w:pPr>
      <w:r>
        <w:rPr>
          <w:rFonts w:ascii="Times New Roman"/>
          <w:b w:val="false"/>
          <w:i w:val="false"/>
          <w:color w:val="000000"/>
          <w:sz w:val="28"/>
        </w:rPr>
        <w:t>
      5) несоответствие тяжести последствий совершенного инвестором правонарушения и налагаемого административного взыскания.</w:t>
      </w:r>
    </w:p>
    <w:bookmarkEnd w:id="810"/>
    <w:bookmarkStart w:name="z821" w:id="811"/>
    <w:p>
      <w:pPr>
        <w:spacing w:after="0"/>
        <w:ind w:left="0"/>
        <w:jc w:val="both"/>
      </w:pPr>
      <w:r>
        <w:rPr>
          <w:rFonts w:ascii="Times New Roman"/>
          <w:b w:val="false"/>
          <w:i w:val="false"/>
          <w:color w:val="000000"/>
          <w:sz w:val="28"/>
        </w:rPr>
        <w:t>
      63. Отказ прокурора в согласовании решения о возбуждении дела об административном правонарушении в отношении инвесторов, включенных в реестр инвесторов, выносится с учетом обстоятельств, перечисленных в пункте 62 настоящих Правил по следующим основаниям:</w:t>
      </w:r>
    </w:p>
    <w:bookmarkEnd w:id="811"/>
    <w:bookmarkStart w:name="z822" w:id="812"/>
    <w:p>
      <w:pPr>
        <w:spacing w:after="0"/>
        <w:ind w:left="0"/>
        <w:jc w:val="both"/>
      </w:pPr>
      <w:r>
        <w:rPr>
          <w:rFonts w:ascii="Times New Roman"/>
          <w:b w:val="false"/>
          <w:i w:val="false"/>
          <w:color w:val="000000"/>
          <w:sz w:val="28"/>
        </w:rPr>
        <w:t xml:space="preserve">
      1) отсутствие события, состава административного правонарушения и другие обстоятельства, исключающие в соответствии со </w:t>
      </w:r>
      <w:r>
        <w:rPr>
          <w:rFonts w:ascii="Times New Roman"/>
          <w:b w:val="false"/>
          <w:i w:val="false"/>
          <w:color w:val="000000"/>
          <w:sz w:val="28"/>
        </w:rPr>
        <w:t>статьей 741</w:t>
      </w:r>
      <w:r>
        <w:rPr>
          <w:rFonts w:ascii="Times New Roman"/>
          <w:b w:val="false"/>
          <w:i w:val="false"/>
          <w:color w:val="000000"/>
          <w:sz w:val="28"/>
        </w:rPr>
        <w:t xml:space="preserve"> КоАП производство по делу об административном правонарушении;</w:t>
      </w:r>
    </w:p>
    <w:bookmarkEnd w:id="812"/>
    <w:bookmarkStart w:name="z823" w:id="813"/>
    <w:p>
      <w:pPr>
        <w:spacing w:after="0"/>
        <w:ind w:left="0"/>
        <w:jc w:val="both"/>
      </w:pPr>
      <w:r>
        <w:rPr>
          <w:rFonts w:ascii="Times New Roman"/>
          <w:b w:val="false"/>
          <w:i w:val="false"/>
          <w:color w:val="000000"/>
          <w:sz w:val="28"/>
        </w:rPr>
        <w:t>
      2) несоответствие тяжести последствий совершенного инвестором правонарушения и налагаемого административного взыскания, в случае отсутствия угрозы причинения вреда жизни, здоровью человека;</w:t>
      </w:r>
    </w:p>
    <w:bookmarkEnd w:id="813"/>
    <w:bookmarkStart w:name="z824" w:id="814"/>
    <w:p>
      <w:pPr>
        <w:spacing w:after="0"/>
        <w:ind w:left="0"/>
        <w:jc w:val="both"/>
      </w:pPr>
      <w:r>
        <w:rPr>
          <w:rFonts w:ascii="Times New Roman"/>
          <w:b w:val="false"/>
          <w:i w:val="false"/>
          <w:color w:val="000000"/>
          <w:sz w:val="28"/>
        </w:rPr>
        <w:t>
      3) наличие вероятных последствий для инвестора, которые негативно отразятся на дальнейшей реализации им инвестиционного проекта либо имеют угрозу прекращения деятельности инвестора;</w:t>
      </w:r>
    </w:p>
    <w:bookmarkEnd w:id="814"/>
    <w:bookmarkStart w:name="z825" w:id="815"/>
    <w:p>
      <w:pPr>
        <w:spacing w:after="0"/>
        <w:ind w:left="0"/>
        <w:jc w:val="both"/>
      </w:pPr>
      <w:r>
        <w:rPr>
          <w:rFonts w:ascii="Times New Roman"/>
          <w:b w:val="false"/>
          <w:i w:val="false"/>
          <w:color w:val="000000"/>
          <w:sz w:val="28"/>
        </w:rPr>
        <w:t xml:space="preserve">
      4) отсутствие поводов и оснований для возбуждения дела об административном правонарушении, предусмотренных </w:t>
      </w:r>
      <w:r>
        <w:rPr>
          <w:rFonts w:ascii="Times New Roman"/>
          <w:b w:val="false"/>
          <w:i w:val="false"/>
          <w:color w:val="000000"/>
          <w:sz w:val="28"/>
        </w:rPr>
        <w:t>статьей 802</w:t>
      </w:r>
      <w:r>
        <w:rPr>
          <w:rFonts w:ascii="Times New Roman"/>
          <w:b w:val="false"/>
          <w:i w:val="false"/>
          <w:color w:val="000000"/>
          <w:sz w:val="28"/>
        </w:rPr>
        <w:t xml:space="preserve"> КоАП;</w:t>
      </w:r>
    </w:p>
    <w:bookmarkEnd w:id="815"/>
    <w:bookmarkStart w:name="z826" w:id="816"/>
    <w:p>
      <w:pPr>
        <w:spacing w:after="0"/>
        <w:ind w:left="0"/>
        <w:jc w:val="both"/>
      </w:pPr>
      <w:r>
        <w:rPr>
          <w:rFonts w:ascii="Times New Roman"/>
          <w:b w:val="false"/>
          <w:i w:val="false"/>
          <w:color w:val="000000"/>
          <w:sz w:val="28"/>
        </w:rPr>
        <w:t xml:space="preserve">
      5) наличие обстоятельств, позволяющих не привлекать к административной ответственности, предусмотренных </w:t>
      </w:r>
      <w:r>
        <w:rPr>
          <w:rFonts w:ascii="Times New Roman"/>
          <w:b w:val="false"/>
          <w:i w:val="false"/>
          <w:color w:val="000000"/>
          <w:sz w:val="28"/>
        </w:rPr>
        <w:t>статьей 742</w:t>
      </w:r>
      <w:r>
        <w:rPr>
          <w:rFonts w:ascii="Times New Roman"/>
          <w:b w:val="false"/>
          <w:i w:val="false"/>
          <w:color w:val="000000"/>
          <w:sz w:val="28"/>
        </w:rPr>
        <w:t xml:space="preserve"> КоАП;</w:t>
      </w:r>
    </w:p>
    <w:bookmarkEnd w:id="816"/>
    <w:bookmarkStart w:name="z827" w:id="817"/>
    <w:p>
      <w:pPr>
        <w:spacing w:after="0"/>
        <w:ind w:left="0"/>
        <w:jc w:val="both"/>
      </w:pPr>
      <w:r>
        <w:rPr>
          <w:rFonts w:ascii="Times New Roman"/>
          <w:b w:val="false"/>
          <w:i w:val="false"/>
          <w:color w:val="000000"/>
          <w:sz w:val="28"/>
        </w:rPr>
        <w:t>
      6) установление недостоверности документов, подтверждающих материалов и (или) данных (сведений), содержащихся в них.</w:t>
      </w:r>
    </w:p>
    <w:bookmarkEnd w:id="817"/>
    <w:bookmarkStart w:name="z828" w:id="818"/>
    <w:p>
      <w:pPr>
        <w:spacing w:after="0"/>
        <w:ind w:left="0"/>
        <w:jc w:val="both"/>
      </w:pPr>
      <w:r>
        <w:rPr>
          <w:rFonts w:ascii="Times New Roman"/>
          <w:b w:val="false"/>
          <w:i w:val="false"/>
          <w:color w:val="000000"/>
          <w:sz w:val="28"/>
        </w:rPr>
        <w:t>
      64. В электронной форме согласования либо отказа в согласовании решения о возбуждении дела об административном правонарушении в отношении инвесторов, включенных в реестр инвесторов, указываются следующие данные, удостоверенные электронной цифровой подписью:</w:t>
      </w:r>
    </w:p>
    <w:bookmarkEnd w:id="818"/>
    <w:bookmarkStart w:name="z829" w:id="819"/>
    <w:p>
      <w:pPr>
        <w:spacing w:after="0"/>
        <w:ind w:left="0"/>
        <w:jc w:val="both"/>
      </w:pPr>
      <w:r>
        <w:rPr>
          <w:rFonts w:ascii="Times New Roman"/>
          <w:b w:val="false"/>
          <w:i w:val="false"/>
          <w:color w:val="000000"/>
          <w:sz w:val="28"/>
        </w:rPr>
        <w:t>
      1) дату, наименование органа прокуратуры, фамилия, имя, отчество (при его наличии), должность и подпись прокурора;</w:t>
      </w:r>
    </w:p>
    <w:bookmarkEnd w:id="819"/>
    <w:bookmarkStart w:name="z830" w:id="820"/>
    <w:p>
      <w:pPr>
        <w:spacing w:after="0"/>
        <w:ind w:left="0"/>
        <w:jc w:val="both"/>
      </w:pPr>
      <w:r>
        <w:rPr>
          <w:rFonts w:ascii="Times New Roman"/>
          <w:b w:val="false"/>
          <w:i w:val="false"/>
          <w:color w:val="000000"/>
          <w:sz w:val="28"/>
        </w:rPr>
        <w:t>
      2) наименование государственного органа, местного исполнительного органа, их должностных и приравненных к ним лиц, инициировавших вынесение решения о возбуждении дела об административном правонарушении;</w:t>
      </w:r>
    </w:p>
    <w:bookmarkEnd w:id="820"/>
    <w:bookmarkStart w:name="z831" w:id="821"/>
    <w:p>
      <w:pPr>
        <w:spacing w:after="0"/>
        <w:ind w:left="0"/>
        <w:jc w:val="both"/>
      </w:pPr>
      <w:r>
        <w:rPr>
          <w:rFonts w:ascii="Times New Roman"/>
          <w:b w:val="false"/>
          <w:i w:val="false"/>
          <w:color w:val="000000"/>
          <w:sz w:val="28"/>
        </w:rPr>
        <w:t>
      3) наименование инвестора;</w:t>
      </w:r>
    </w:p>
    <w:bookmarkEnd w:id="821"/>
    <w:bookmarkStart w:name="z832" w:id="822"/>
    <w:p>
      <w:pPr>
        <w:spacing w:after="0"/>
        <w:ind w:left="0"/>
        <w:jc w:val="both"/>
      </w:pPr>
      <w:r>
        <w:rPr>
          <w:rFonts w:ascii="Times New Roman"/>
          <w:b w:val="false"/>
          <w:i w:val="false"/>
          <w:color w:val="000000"/>
          <w:sz w:val="28"/>
        </w:rPr>
        <w:t>
      4) статус заявки "согласовано" либо "отказано в согласовании";</w:t>
      </w:r>
    </w:p>
    <w:bookmarkEnd w:id="822"/>
    <w:bookmarkStart w:name="z833" w:id="823"/>
    <w:p>
      <w:pPr>
        <w:spacing w:after="0"/>
        <w:ind w:left="0"/>
        <w:jc w:val="both"/>
      </w:pPr>
      <w:r>
        <w:rPr>
          <w:rFonts w:ascii="Times New Roman"/>
          <w:b w:val="false"/>
          <w:i w:val="false"/>
          <w:color w:val="000000"/>
          <w:sz w:val="28"/>
        </w:rPr>
        <w:t>
      5) основание отказа в согласовании решения о возбуждении дела об административном правонарушении в соответствии с пунктом 63 настоящих Правил.</w:t>
      </w:r>
    </w:p>
    <w:bookmarkEnd w:id="823"/>
    <w:bookmarkStart w:name="z834" w:id="824"/>
    <w:p>
      <w:pPr>
        <w:spacing w:after="0"/>
        <w:ind w:left="0"/>
        <w:jc w:val="both"/>
      </w:pPr>
      <w:r>
        <w:rPr>
          <w:rFonts w:ascii="Times New Roman"/>
          <w:b w:val="false"/>
          <w:i w:val="false"/>
          <w:color w:val="000000"/>
          <w:sz w:val="28"/>
        </w:rPr>
        <w:t>
      65. В случае согласования прокурором решения о возбуждении дела об административном правонарушении в отношении инвесторов, включенных в реестр инвесторов, лицо, уполномоченное составлять протокол об административном правонарушении, уведомляет об этом инвестора в течение одного рабочего дня, с момента поступления ответа прокурора.</w:t>
      </w:r>
    </w:p>
    <w:bookmarkEnd w:id="824"/>
    <w:bookmarkStart w:name="z835" w:id="825"/>
    <w:p>
      <w:pPr>
        <w:spacing w:after="0"/>
        <w:ind w:left="0"/>
        <w:jc w:val="both"/>
      </w:pPr>
      <w:r>
        <w:rPr>
          <w:rFonts w:ascii="Times New Roman"/>
          <w:b w:val="false"/>
          <w:i w:val="false"/>
          <w:color w:val="000000"/>
          <w:sz w:val="28"/>
        </w:rPr>
        <w:t>
      66. Согласование либо отказ в согласовании решения о возбуждении дела об административном правонарушении в отношении инвесторов, включенных в реестр инвесторов, осуществляется прокурором по территориальному принципу.</w:t>
      </w:r>
    </w:p>
    <w:bookmarkEnd w:id="825"/>
    <w:bookmarkStart w:name="z836" w:id="826"/>
    <w:p>
      <w:pPr>
        <w:spacing w:after="0"/>
        <w:ind w:left="0"/>
        <w:jc w:val="both"/>
      </w:pPr>
      <w:r>
        <w:rPr>
          <w:rFonts w:ascii="Times New Roman"/>
          <w:b w:val="false"/>
          <w:i w:val="false"/>
          <w:color w:val="000000"/>
          <w:sz w:val="28"/>
        </w:rPr>
        <w:t>
      67. Решения уполномоченных должностных лиц государственных органов областного и районного (городского) значения направляются по территориальности в соответствующие органы военной и транспортной прокуратур, прокуратуры областей и приравненные к ним прокуратуры (городов республиканского значения и столицы), районные и приравненные к ним (городские, межрайонные, а также специализированные) прокуратуры.</w:t>
      </w:r>
    </w:p>
    <w:bookmarkEnd w:id="826"/>
    <w:bookmarkStart w:name="z837" w:id="827"/>
    <w:p>
      <w:pPr>
        <w:spacing w:after="0"/>
        <w:ind w:left="0"/>
        <w:jc w:val="both"/>
      </w:pPr>
      <w:r>
        <w:rPr>
          <w:rFonts w:ascii="Times New Roman"/>
          <w:b w:val="false"/>
          <w:i w:val="false"/>
          <w:color w:val="000000"/>
          <w:sz w:val="28"/>
        </w:rPr>
        <w:t>
      Согласование либо отказ в согласовании таких решений осуществляется сотрудниками органов прокуратуры, осуществляющих надзор за законностью в сфере предпринимательства и поддержки инвестиций.</w:t>
      </w:r>
    </w:p>
    <w:bookmarkEnd w:id="827"/>
    <w:bookmarkStart w:name="z838" w:id="828"/>
    <w:p>
      <w:pPr>
        <w:spacing w:after="0"/>
        <w:ind w:left="0"/>
        <w:jc w:val="both"/>
      </w:pPr>
      <w:r>
        <w:rPr>
          <w:rFonts w:ascii="Times New Roman"/>
          <w:b w:val="false"/>
          <w:i w:val="false"/>
          <w:color w:val="000000"/>
          <w:sz w:val="28"/>
        </w:rPr>
        <w:t>
      68. Решения уполномоченных должностных лиц центральных государственных органов направляются на согласование в Генеральную прокуратуру Республики Казахстан.</w:t>
      </w:r>
    </w:p>
    <w:bookmarkEnd w:id="828"/>
    <w:bookmarkStart w:name="z839" w:id="829"/>
    <w:p>
      <w:pPr>
        <w:spacing w:after="0"/>
        <w:ind w:left="0"/>
        <w:jc w:val="both"/>
      </w:pPr>
      <w:r>
        <w:rPr>
          <w:rFonts w:ascii="Times New Roman"/>
          <w:b w:val="false"/>
          <w:i w:val="false"/>
          <w:color w:val="000000"/>
          <w:sz w:val="28"/>
        </w:rPr>
        <w:t>
      Согласование либо отказ в согласовании таких решений осуществляется подразделением Генеральной прокуратуры Республики Казахстан, осуществляющим надзор за законностью в сфере предпринимательства и поддержки инвестиций.</w:t>
      </w:r>
    </w:p>
    <w:bookmarkEnd w:id="829"/>
    <w:bookmarkStart w:name="z840" w:id="830"/>
    <w:p>
      <w:pPr>
        <w:spacing w:after="0"/>
        <w:ind w:left="0"/>
        <w:jc w:val="both"/>
      </w:pPr>
      <w:r>
        <w:rPr>
          <w:rFonts w:ascii="Times New Roman"/>
          <w:b w:val="false"/>
          <w:i w:val="false"/>
          <w:color w:val="000000"/>
          <w:sz w:val="28"/>
        </w:rPr>
        <w:t xml:space="preserve">
      69. Обжалование отказа в согласовании прокурором решения о возбуждении дела об административном правонарушении в отношении инвесторов, включенных в реестр инвесторов, осуществляется в порядке, предусмотренном </w:t>
      </w:r>
      <w:r>
        <w:rPr>
          <w:rFonts w:ascii="Times New Roman"/>
          <w:b w:val="false"/>
          <w:i w:val="false"/>
          <w:color w:val="000000"/>
          <w:sz w:val="28"/>
        </w:rPr>
        <w:t>статьей 25</w:t>
      </w:r>
      <w:r>
        <w:rPr>
          <w:rFonts w:ascii="Times New Roman"/>
          <w:b w:val="false"/>
          <w:i w:val="false"/>
          <w:color w:val="000000"/>
          <w:sz w:val="28"/>
        </w:rPr>
        <w:t xml:space="preserve"> Конституционного закона Республики Казахстан "О прокуратуре" и настоящих Правил.</w:t>
      </w:r>
    </w:p>
    <w:bookmarkEnd w:id="830"/>
    <w:bookmarkStart w:name="z841" w:id="831"/>
    <w:p>
      <w:pPr>
        <w:spacing w:after="0"/>
        <w:ind w:left="0"/>
        <w:jc w:val="both"/>
      </w:pPr>
      <w:r>
        <w:rPr>
          <w:rFonts w:ascii="Times New Roman"/>
          <w:b w:val="false"/>
          <w:i w:val="false"/>
          <w:color w:val="000000"/>
          <w:sz w:val="28"/>
        </w:rPr>
        <w:t>
      70. Вышестоящий прокурор рассматривает такую жалобу в течение пяти рабочих дней со дня ее поступления в органы прокуратуры.</w:t>
      </w:r>
    </w:p>
    <w:bookmarkEnd w:id="831"/>
    <w:bookmarkStart w:name="z842" w:id="832"/>
    <w:p>
      <w:pPr>
        <w:spacing w:after="0"/>
        <w:ind w:left="0"/>
        <w:jc w:val="both"/>
      </w:pPr>
      <w:r>
        <w:rPr>
          <w:rFonts w:ascii="Times New Roman"/>
          <w:b w:val="false"/>
          <w:i w:val="false"/>
          <w:color w:val="000000"/>
          <w:sz w:val="28"/>
        </w:rPr>
        <w:t>
      71. Результаты рассмотрения жалобы являются основанием для обжалования отказа прокурора в согласовании решения о возбуждении дела об административном правонарушении в отношении инвесторов, включенных в реестр инвесторов, в суд в порядке, предусмотренном законодательством Республики Казахстан.</w:t>
      </w:r>
    </w:p>
    <w:bookmarkEnd w:id="832"/>
    <w:bookmarkStart w:name="z843" w:id="833"/>
    <w:p>
      <w:pPr>
        <w:spacing w:after="0"/>
        <w:ind w:left="0"/>
        <w:jc w:val="both"/>
      </w:pPr>
      <w:r>
        <w:rPr>
          <w:rFonts w:ascii="Times New Roman"/>
          <w:b w:val="false"/>
          <w:i w:val="false"/>
          <w:color w:val="000000"/>
          <w:sz w:val="28"/>
        </w:rPr>
        <w:t>
      72. До принятия решения по жалобе вышестоящим прокурором либо судом решение о возбуждении дела об административном правонарушении в отношении инвесторов, включенных в реестр инвесторов, признаются несогласованными с прокурором.</w:t>
      </w:r>
    </w:p>
    <w:bookmarkEnd w:id="8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