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79a0f" w14:textId="3679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групп из участников национального превентивного механизма для превентивных посещений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Уполномоченного по правам человека от 20 января 2023 года № 2. Зарегистрирован в Министерстве юстиции Республики Казахстан 23 января 2023 года № 31752.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шестым </w:t>
      </w:r>
      <w:r>
        <w:rPr>
          <w:rFonts w:ascii="Times New Roman"/>
          <w:b w:val="false"/>
          <w:i w:val="false"/>
          <w:color w:val="000000"/>
          <w:sz w:val="28"/>
        </w:rPr>
        <w:t>подпункта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Конституционного закона Республики Казахстан "Об Уполномоченном по правам человека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формирования групп из участников национального превентивного механизма для превентивных посещений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распоряжения Уполномоченного по правам человека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Национальному центру по правам человека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Уполномоченного по правам человека в Республике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исполняющего обязанности руководителя Национального центра по правам человека Умарова А.С.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Уполномоченный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правам человека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Республике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Ластаев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от 20 января 2023 года № 2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групп из участников национального превентивного механизма для превентивных посещений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групп из участников национального превентивного механизма для превентивных посещений (далее - Правила) разработаны в соответствии с абзацем шестым </w:t>
      </w:r>
      <w:r>
        <w:rPr>
          <w:rFonts w:ascii="Times New Roman"/>
          <w:b w:val="false"/>
          <w:i w:val="false"/>
          <w:color w:val="000000"/>
          <w:sz w:val="28"/>
        </w:rPr>
        <w:t>подпункта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Конституционного закона Республики Казахстан "Об уполномоченном по правам человека в Республике Казахстан" и определяют порядок формирования групп из участников национального превентивного механизма для превентивных посещений.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формировании групп из участников национального превентивного механизма для превентивных посещений никто из участников национального превентивного механизма не может подвергаться какой-либо дискриминации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групп из участников национального превентивного механизма для превентивных посещений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Формирование групп из участников национального превентивного механизма для превентивных посещений (далее - группа НПМ) осуществляется на заседании Координационного совета при Уполномоченном по правам человека в Республике Казахстан (далее – Уполномоченный) путем открытого голосования и согласовывается с Уполномоченным.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Решения Координационного совета по формированию групп НПМ оформляется протоколом в произвольной форме, и утверждаются Уполномоченным.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Формирование групп НПМ осуществляется на двухгодичный срок с учетом специфики учреждений и организаций, подлежащих превентивному посещению, для каждой области, городов республиканского значения и столицы отдельно с указанием персональных данных руководителей и членов групп НПМ.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Состав группы НПМ в течение отчетного периода может изменяться и дополняться Координационным советом по согласованию с Уполномоченным.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Руководитель группы НПМ назначается Координационным советом по согласованию с Уполномоченным.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Координационный совет определяет членов группы НПМ с учетом специфики деятельности посещаемого учреждения и организации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превентивных посещений группами, формируемыми из участников национального превентивного механизма, утвержденными постановлением Правительства Республики Казахстан от 26 марта 2014 года № 266.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состав групп НПМ, осуществляющих превентивные посещения могут быть включены представители групп НПМ из других областей, города республиканского значения, столицы.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выбытия члена группы НПМ Координационным советом принимается решение о подборе другого члена группы НПМ.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от 20 января 2023 года № 2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распоряжений Уполномоченного по правам человека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по правам человека от 26 сентября 2013 года № 21 "Об утверждении Правил формирования групп из участников национального превентивного механизма для превентивных посещений" (зарегистрировано в Реестре государственной регистрации нормативных правовых актов за № 8893).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в некоторые распоряжения Уполномоченного по правам человека, утвержденных распоряжением Уполномоченного по правам человека от 18 сентября 2014 года № 14 "О внесении изменений в некоторые распоряжения Уполномоченного по правам человека" (зарегистрировано в Реестре государственной регистрации нормативных правовых актов за № 9815).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распоряжений Уполномоченного по правам человека в Республике Казахстан, в которые вносятся изменения и дополнения, утвержденного распоряжением Уполномоченного по правам человека от 3 апреля 2019 года № 5 "О внесении изменений и дополнений в некоторые распоряжения Уполномоченного по правам человека в Республике Казахстан" (зарегистрировано в Реестре государственной регистрации нормативных правовых актов за № 19033).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по правам человека от 27 июня 2019 года № 17 "О внесении изменений в распоряжение Уполномоченного по правам человека от 26 сентября 2013 года № 21 "Об утверждении Правил формирования групп из участников национального превентивного механизма для превентивных посещений" (зарегистрировано в Реестре государственной регистрации нормативных правовых актов за № 19032).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