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2c8b" w14:textId="c612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труда и социальной защиты населения Республики Казахстан от 16 февраля 2022 года № 60 "Об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услуг" и Министра труда и социальной защиты населения Республики Казахстан от 24 февраля 2022 года № 73" "Об утверждении Правил использования портала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января 2023 года № 21. Зарегистрировано в Министерстве юстиции Республики Казахстан 23 января 2023 года № 31750.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и.о. Министра труда и социальной защиты населения РК от 17.08.2023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Сагиндыкову Н.Е.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