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a59" w14:textId="f63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января 2023 года № 14. Зарегистрирован в Министерстве юстиции Республики Казахстан 20 января 2023 года № 31743.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детализирует общие подходы к обеспечению защищенности объектов, уязвимых в террористическом отношении, находящихся в ведении Министерства труда и социальной защиты населения Республики Казахстан (далее – Министерство) и Комитета труда и социальной защиты Министерства труда и социальной защиты населения Республики Казахстан (далее – Комитет), в том числе организации охраны, осуществления пропускного и внутри объектового режимов, а также ведению соответствующей документации.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находящихся в ведении Министерства и Комитета, отнесенные к объектам, уязвимым в террористическом отношении,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утвержденными постановлением Правительства Республики Казахстан от 12 апреля 2021 года № 234 (далее – объекты) и предназначена для использования: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 персоналом объектов, обеспечивающими проведение мероприятий по антитеррористической защите объектов Министерства и Комитета;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 сотрудниками субъектов охранной деятельности, заключивших договор об оказании услуг по охране объектов;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представителями уполномоченных органов при осуществлении контроля и оценки состояния антитеррористической защищенности объектов.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объекте приказом руководителя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Инструкции используются следующие понятия: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 объектов – руководители, работники, сотрудники объекта, уязвимого в террористическом отношении, находящиеся в введении Министерства и Комитета;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объекта – граница объекта согласно правоустанавливающим документам;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эксперимент – мероприятие по оценке готовности объектов к воспрепятствованию совершению акта терроризма, обеспечению минимизации и ликвидации его последствий;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посетитель – гражданин Республики Казахстан, иностранец или лицо без гражданства, находящийся в здании объектов по своим личным нуждам;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организаций, имеющую соответствующую лицензию на осуществление охранной деятельности;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сотрудники по обеспечению безопасности объектов – работники объектов, отвечающие за функции охраны и соблюдения пропускного режима на объекте Министерства и Комитета или сотрудники субъектов охранной деятельности, заключившие договор об оказании охранных услуг по объекту с руководителем объекта;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с изменением, внесенным приказом Министра труда и социальной защиты населения РК от 06.09.2024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объектов, уязвимых в террористическом отношении, находящихся в ведении Министерства и Комитета,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его охрану и оснащение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получении информации об угрозе совершения акта терроризма для своевременного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утвержденных Указом Президента Республики Казахстан от 9 августа 2013 года № 611 (далее - Правила).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Пропускной режим обеспечивает повышение уровня безопасности персонала и посетителей объекта посредством: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санкционированного допуска лиц и транспортных средств на объект или его части (зоны);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лиц с противоправными намерениями, а также предметов и веществ, запрещенных к проносу на объекты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защиты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объектах, уязвимых в террористическом отношении, находящихся в ведении Министерства и Комитета, устанавливается пропускной режим, соответствующий специфике объекта.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заключения договора об оказании охранных услуг с субъектом охранной деятельности руководителю объекта необходимо указать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 на объект или его части (зоны);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 объекта, защита критических зон, в том числе исключения бесконтрольного пребывания на них посторонних лиц;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с сотрудниками охраны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на объекте.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на объекте организации пропускного режима осуществляется путем: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ответственного лица за поддержание соответствующего пропускного режима;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мероприятий, реализуемых субъектом охранной деятельности по обеспечению антитеррористической защищенности и должного уровня безопасности (при отсутствии штатной охраны) в соответствии с договором об оказании охранных услуг.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пропускного режима при необходимости предусматривает зонирование объекта, (на объекте устанавливается не менее двух основных зон: первая зона – здания, территории, помещения, доступ в которые работникам, посетителям не ограничен; вторая зона – здания и (или) помещения доступ в которые разрешен работникам, посетителям объекта согласно установленному порядку пропуска).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Оперативными штабами по борьбе с терроризмом в качестве профилактических мероприятий на объектах проводятся эксперименты, направленные на оценку пропускного режима, их готовности, а также субъектов, осуществляющих охранную деятельность на них, к воспрепятствованию совершения акта терроризма, обеспечению минимизации и ликвидации последствий.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эксперимента руководителю объекта направляется акт с оценками и рекомендациями.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Учебные мероприятия организуются руководителями с персоналом объектов, а руководителями субъектов охранной деятельности – с привлекаемыми к охране объекта Министерства и Комитета работниками.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работниками, ответственными за организацию пропускного режима, проводятся дополнительные занятия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теоретических занятий доводится соответствующая информация, в ходе практических занятий отрабатываются действия персонала и работников: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Проведению практических занятий с охватом всего коллектива объекта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объектов на возможные угрозы террористического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ответственное за проведение мероприятий по антитеррористической защите, не менее чем за пять суток уведомляет органы национальной безопасности и внутренних дел о планируемом практическом занятии по отработке алгоритмов действий различного круга лиц.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характеру и времени проведения, инструктаж подразделяется на плановый и внеплановый.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Плановый инструктаж проводится не реже одного раза в год.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инструктаж проводится индивидуально или для группы работников и персонала.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Внеплановый инструктаж проводится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 введения в регионе, где находится объект, уровня террористической опасности, в соответствии с Правилами.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инструктажа или занятии документирование указанного мероприятия осуществляется в виде протокола.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Взаимодействие организуется в целях профилактики и предупреждения актов терроризма, обучения и подготовки работников, сотрудников охраны объекта к действиям в случае угрозы или совершения акта терроризма на объекте.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Руководитель, руководители субъектов охранной деятельности, заключившие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работников объекта, субъектов охранной деятельности: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Руководители, работники объектов, сотрудники охраны при совершении акта терроризма или угрозе его совершения информируют территориальные органы национальной безопасности, подразделения органов внутренних дел Республики Казахстан и иных заинтересованных лиц.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информации указываются полученные сведения о совершении акта терроризма или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Руководителями или иными должностными лицами объектов, уязвимых в террористическом отношении, находящихся в ведении Министерства и Комитета применяются следующие меры безопасности: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обучающихся, персонала и транспортных средств, при необходимости с использованием специальных технических средств;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эвакуация персонала, посетителей объектов, с определением мест временного нахождения эвакуированных людей, материальных ценностей и документации;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действия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и работников, обучающихся объектов, осуществляющих функции по локализации кризисных ситуаций;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приостановление деятельности объекта и охранной деятельности;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объектов, находящихся в ведение Министерства и Комитета;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 объектов.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Паспорт является документом, содержащим служебную информацию ограниченного распространения, и имеет пометку "Для служебного пользования".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Приказом руководителя объекта назначается лицо, ответственное за разработку паспорта, его хранение и своевременное обновление данных паспорта.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Паспорт разрабатывается в соответствии с типовым паспортом антитеррористической защищенности объектов, уязвимых в террористическом отношении, утвержденным постановлением Правительства Республики Казахстан от 12 ноября 2013 года № 1217 (далее – типовой паспорт), в двух экземплярах с одновременной разработкой электронного варианта.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случаях, когда объект располагается в здании (комплексе зданий), имеющим несколько правообладателей, составление паспорта осуществляется по письменному соглашению между ними, совместно всеми правообладателями объектов или одним из них.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невозможности разработать паспорт в сроки, указанные в пункте 34 с учетом сложности объекта по представлению руководителя объекта в отдельных случаях по решению антитеррористической комиссии могут быть установлены иные сроки составления паспорта.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Разработанный проект паспорта согласовывается с руководителями территориального органа внутренних дел Республики Казахстан по месту нахождения объекта в течение десяти календарных дней после составления.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более пятнадцати рабочих дней со дня возврата, а при повторном возврате – семь рабочих дней.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Учет паспорта объекта осуществляется в виде номенклатурного дела.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разработки и утверждения первый экземпляр паспорта (оригинал) подлежит хранению у лица, ответственного за его хранение, для своевременного обновления данных.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выдачи в двух экземплярах.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вместе с паспортом, в случае необходимости, передается в оперативный штаб, осуществляющему руководство антитеррористической операцией. Второй экземпляр акта остается у лица, ответственного за хранение паспорта.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Паспорт подлежит корректировке в случае изменения: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и инженерных систем, если были произведены изменения в конструкции;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Изменения вносятся в течение двадцати календарных дней после возникновения оснований для корректировки.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увеличения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 Замене подлежат паспорта, где внесены изменения и дополнения.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полной замене: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замены, предыдущий паспорт подлежит уничтожению в комиссионном порядке с составлением соответствующего акта. Акт остается в организации, являющейся правообладателем объекта.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Министерства и Комитета, уязвимых в террористическом отношении, инженерно-техническим оборудованием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не оборудованных по периметру ограждением, препятствующих свободному проходу лиц и проезду транспортных средств на объект и с объекта, установливаются пропускной режим.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Основное ограждение должно иметь: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Ограждение периметра должно соответствовать следующим характеристикам: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Объекты с пропускным режимом, предусматривающим ограничение входа (выхода), въезда (выезда) на объект персоналу,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контрольно-пропускных пунктов должно обеспечивать необходимую пропускную способность людей и транспортных средств.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Контрольно-пропускные пункты могут быть внешними и (или) внутренними.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Внешний контрольно-пропускной пункт оборудуется при наличии ограждения на объектах.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объектов с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Объекты оснащаются охранными телевизионными системами в целях ведения наблюдения за обстановкой на объекте,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объекте, занимающем отдельное здание (комплекс зданий), системой охранной телевизионной оборудуются: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 и зоны досмотра транспорта (при наличии);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 запасные входы;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возможного массового пребывания людей на объекте.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объекте, занимающем часть здания, системой видеонаблюдения необходимо охватывать;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Система охранная телевизионная должна обеспечивать: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событий. Срок хранения информации должен составлять не менее 30 календарных дней.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подключение к Национальной системе видеомониторинга в порядке и на условиях,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21693, (далее - Правилами функционирования Национальной системы видеомониторинга).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Технические требования к системам видеонаблюдения, входящим в охранную телевизионную систему объекта,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Объекты, оснащаются системами и средствами оповещения в целях оперативного информирования персонала, обучающихся и посетителей объекта,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Оповещение персонала, обучающихся и посетителей объекта, осуществляется с помощью технических средств, которые обеспечивают: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персонала, обучающихся и посетителей объекта.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Объекты оснащаются мобильным либо стационарным средством подачи тревоги ("Тревожные кнопки"), позволяющим скрыто подавать сигнал на пульт централизованного наблюдения субъектов охранной деятельности.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Объект, в целях обнаружения оружия и других предметов и веществ, запрещенных к несанкционированному вносу (выносу), ввозу (вывозу) на (с) объект (объекта), оснащаются техническими средствами досмотра.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решению руководителя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всегда поддерживается в рабочем состоянии.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руководством объекта принимаются меры для планирования бюджетных средств на оснащение объекта, а в антитеррористическую комиссию по месту расположения объекта на согласование представляется проект плана мероприятий по инженерно-техническому оснащению объекта.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объекты Министерства и Комитета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огнестрельное; 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бесствольное с патронами травматического, газового и светозвукового действия; 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холодное, а также ножи различных видов, не относящиеся к холодному оружию; 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метательное; 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пневматическое; 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газовое; 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электрическое; 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сигнальное;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оружие и иные предметы, поражающее действие которых основано на использовании радиоактивного излучения и биологического воздействия; 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предметы, имитирующие вышеперечисленные виды оружия;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предметы, которые могут быть использованы в качестве оружия (предметы ударно-дробящего, метательного и колюще-режущего действия); 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боеприпасы к оружию и составные части к нему. 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 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Вещества: 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ядовитые;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отравляющие; 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радиоактивные;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едкие;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 объектов Министерства и Комитета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 Республики Казахстан в области противодействия терроризму. Ответственность в случаях совершении акта терроризма на объекте.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общественная опасность терроризма, ответственность за совершение действий террористического характера.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объекта, уязвимого в террористическом отношении, возможные последствия в случае совершения на него акта терроризма.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осмотра транспортных средств и людей на пропускном пункте. Техника осмотра помещений, выявления возможных мест закладки взрывных устройств.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очередность действий по реагированию на вероятные угрозы террористического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Министрества и Комитета при получении анонимного телефонного звонка об угрозе проведения акта терроризма.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Министрества и Комитета при обнаружении бесхозных вещей, подозрительного предмета или подозрительных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Министрества и Комитета при вооруженном нападении на объект.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действии персонала объекта Министрества и Комитета при захвате заложников.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инженерно-технических средств антитеррористической защиты.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оповещения персонала объекта Министрества и Комитета, его посетителей при угрозе или совершении акта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персонала объекта Министрества и Комитета, его посетителей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первый медицинской помощи (огнестрельных, осколочных ранениях, колото-резаных, рваных ранах, ожогах, переломах костей, вывихах суставов, отравлениях угарным газом и иными токсичными веществами, шоковых состояниях, контузии, сотрясении мозга).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207"/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пациентов;  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нетранспортабельных пациентов перенести в безопасное место на носилках;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226"/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паниковать. Разговаривать спокойным голосом;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суровому испытанию;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оказывайте активного сопротивления. Это усугубить Ваше положение;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поступить несколько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264"/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СВУ, оружия, оснащение, возраст, клички, национальность и другие);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(ВУ) или предмета, похожего на ВУ: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а/машина "легковая" - 460-580 м;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325"/>
    <w:bookmarkStart w:name="z34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343"/>
    <w:bookmarkStart w:name="z36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сотрудник, сотрудник дежурного подразделения):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361"/>
    <w:bookmarkStart w:name="z38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Телефоны служб экстренного реагирования</w:t>
      </w:r>
    </w:p>
    <w:bookmarkEnd w:id="362"/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жительства.</w:t>
      </w:r>
    </w:p>
    <w:bookmarkEnd w:id="363"/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№ ___ учета проведения учебных мероприятий по антитеррористической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(внутренняя сторона)</w:t>
      </w:r>
    </w:p>
    <w:bookmarkStart w:name="z39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1. Инструктажи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ставить запись: "внеплановый по письму исх.: №__", "внеплановый по уровню террористической опасности".</w:t>
      </w:r>
    </w:p>
    <w:bookmarkEnd w:id="378"/>
    <w:bookmarkStart w:name="z40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 занятий и учебные вопросы четко конкретизируются и не носит общий характер.</w:t>
      </w:r>
    </w:p>
    <w:bookmarkEnd w:id="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