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f3c" w14:textId="6ea4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349 "Об утверждении Правил обеспечения промышленной безопасности для хвостовых и шламовых хозяйств опасных производственных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января 2023 года № 27. Зарегистрирован в Министерстве юстиции Республики Казахстан 20 января 2023 года № 31732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349 "Об утверждении Правил обеспечения промышленной безопасности для хвостовых и шламовых хозяйств опасных производственных объектов" (зарегистрирован в Государственном реестре нормативных правовых актов Республики Казахстан под № 10253)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хвостовых и шламовых хозяйств опасных производственных объектов,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хвостовых и шламовых хозяйств опасных производственных объектов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организации и обеспечения промышленной безопасности при проектировании, строительстве, эксплуатации, расширении, реконструкции, модернизации, консервации и ликвидации опасных производственных объектов хвостовых и шламовых хозяйств (далее – хвостохранилища) на территории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необходимо производить с соблюдением технологического регламента, разработанного и утвержденного техническим руководителем организации, эксплуатирующей хвостохранилище.";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Туннели, в которых прокладываются пульповоды, оборудуются вентиляцией, аварийным освещением и устанавливаются проходы шириной 0,8 м для обслуживающего персонала.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Аэрационные и вентиляционные отверстия туннелей постоянно находятся в рабочем состоянии.";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эксплуатации хвостохранилища";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эксплуатации дамб и плотин хвостохранилищ";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эксплуатации гидравлического транспорта";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сгущении пульпы";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обеспечения промышленной безопасности при эксплуатации водозаборных и водосбросных сооружениях";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Осмотр и ремонт коллекторов выполняется звеном численностью не менее трех человек. Люди, находящиеся в коллекторе или колодце глубиной более 5 м, снабжаются газоанализатором, фонарями, двухсторонней проводной связью или радиосвязью с людьми, находящимися у входа в коллектор или колодец.";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обеспечения промышленной безопасности при эксплуатации систем оборотного водоснабжения";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обеспечения промышленной безопасности к системам связи, сигнализации и освещению";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обеспечения производственного контроля и наблюдения за соблюдением требований промышленной безопасности";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"189. Натурные наблюдения за состоянием ограждающих дамб и плотин включают инструментальный контроль, с использованием установленных на них контрольно–измерительных приборов.";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изложить в следующей редакции: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обеспечения промышленной безопасности хвостохранилищ на подрабатываемых и закарстованных территориях";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11 изложить в следующей редакции: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обеспечения промышленной безопасности шламохранилищ";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12 изложить в следующей редакции: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обеспечения промышленной безопасности гидроотвалов вскрышных пород";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13 изложить в следующей редакции: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обеспечения промышленной безопасности по борьбе с пылью и радиационной безопасности";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изложить в следующей редакции: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обеспечения промышленной безопасности по защите персонала";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изложить в следующей редакции: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обеспечения промышленной безопасности при консервации, ликвидации хвостохранилища";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16 изложить в следующей редакции: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Порядок обеспечения промышленной безопасности к проектной документации".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