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b3fe" w14:textId="c98b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4 января 2023 года № 1. Зарегистрирован в Министерстве юстиции Республики Казахстан 19 января 2023 года № 31724.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науки и высшего образования РК от 25.08.2023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размещения государственного заказа на обеспечение студентов, магистрантов и докторантов местами в общежитиях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науки и высшего образования РК от 25.08.2023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заказа на обеспечение студентов, магистрантов и докторантов местами в общежитиях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науки и высшего образования РК от 25.08.2023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заказа на обеспечение студентов, магистрантов и докторантов местами в общежитиях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(далее – Закон) и определяют порядок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науки и высшего образования РК от 25.08.2023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руководство в области высшего и послевузовского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 по согласованию с уполномоченным органом в области науки и высшего образования, осуществляющее размещение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общежитиях, в пределах, предусмотренных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заказ на обеспечение студентов, магистрантов и докторантов организаций высшего и (или) послевузовского образования местами в общежитиях (далее – государственный заказ) – денежные выплаты за услуги по обеспечению введения новых мест в общежитиях для студентов, магистрантов и докторантов организаций высшего и (или) послевузовского образования, которые связаны с государственным образовательным заказом.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науки и высшего образования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государственного заказа определяется в соответствии с Методикой определения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 (далее – Методика),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науки и высшего образования РК от 25.08.2023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науки и высшего образования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размещения государственного заказа: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учитывается прогнозный дефицит мест в общежитиях организаций высшего и (или) послевузовского образования на трехлетний период с учетом демографической ситуации и миграционных процессов в регионе;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учитывается общее количество мест строящегося общежития или реконструируемого здания под общежитие, которое составляет для областных центров, городов республиканского значения и столицы – не менее ста мест, а для остальных населенных пунктов – не менее пятидесяти мест, если иное не предусмотрено абзацем третьим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мест реконструируемого общежития составляет не менее пятидесяти новых мест, помимо ранее существовавших мест в реконструируемом общежитии. В этом случае, государственный заказ размещается за дополнительно введенные новые места в реконструированном общежитии;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оператором, при содействии организаций высшего и (или) послевузовского образования, осуществляется мониторинг введения поставщиком новых мест в общежитии, а также фактически занятых студентами, магистрантами и докторантами организаций высшего и (или) послевузовского образования мест в общежитии, путем формирования и ведения базы данных поставщиков.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науки и высшего образования РК от 23.09.2024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науки и высшего образования РК от 25.11.2024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5-1. Мониторинг фактически занятых студентами, магистрантами и докторантами организаций высшего и (или) послевузовского образования мест в общежитии осуществляется оператором путем получения сведений из: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"Национальная образовательная база данных", в части подтверждения отнесения, проживающих в общежитии к категории студентов, и (или) магистрантов, и (или) докторантов организаций высшего и (или) послевузовского образования;</w:t>
      </w:r>
    </w:p>
    <w:bookmarkEnd w:id="26"/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базы данных "Физические лица", в части получения актуальных и достоверных сведений о проживающих в общежитии студентах, магистрантах и докторантах организаций высшего и (или) послевузовского образования, в том числе об их регистрации по месту жительства, за исключением иностранцев и лиц без гражданства;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"StudDom", принадлежащей оператору, интегрированной с устройством(ами), ограничивающим(ими) свободный проход людей (вход или выход) в соответствующее общежитие, в части получения сведений о проживании в соответствующем общежитии студентов, магистрантов и докторантов организаций высшего и (или) послевузовского образования. В случае необходимости дополнительных сведений по фактическому проживанию студентов, магистрантов и докторантов в общежитии организаций высшего и (или) послевузовского образования, оператором осуществляется выборочный обзвон проживающих в общежитии. Система контроля и управления доступом устройства, ограничивающего свободный проход людей (вход или выход) в соответствующее общежитие, обеспечивает использование карточной идентификации или биометрической идентификации (Face ID).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и.о. Министра науки и высшего образования РК от 25.08.2023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науки и высшего образования РК от 23.09.2024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заказа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Размещение государственного заказа осуществляется поставщикам услуг по обеспечению введения новых мест в общежитиях для студентов, магистрантов и докторантов организаций высшего и (или) послевузовского образования.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Новыми местами в общежитиях для студентов, магистрантов и докторантов организаций высшего и (или) послевузовского образования являются места в общежитиях, введенные в эксплуатацию после 20 июля 2018 года путем: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нового общежития, включая пристройку, надстройку;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реконструкции здания под общежитие, связанной с изменением его целевого назначения, за исключением пристройки, надстройки.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размещения государственного заказа потенциальный поставщик услуг по обеспечению введения новых мест в общежитиях для студентов, магистрантов и докторантов организаций высшего и (или) послевузовского образования подает оператору заявление в бумажной или электронной форме, заверенные электронной цифровой подписью, по утвержденной оператором форме, с предоставлением следующих документов (в бумажных копиях или электронной форме):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строительстве нового общежития:</w:t>
      </w:r>
    </w:p>
    <w:bookmarkEnd w:id="35"/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земельный участок (собственный, арендуемый или на праве безвозмездного землепользования), используемый под строительство общежития;</w:t>
      </w:r>
    </w:p>
    <w:bookmarkEnd w:id="36"/>
    <w:bookmarkStart w:name="z1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общежитие с приложением справки о зарегистрированных правах (обременениях) на недвижимое имущество и его технических характеристиках – для введенных в эксплуатацию новых общежитий;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случае реконструкции общежития или здания под общежитие: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общежитие или здание под общежитие с приложением справки о зарегистрированных правах (обременениях) на недвижимое имущество и его технических характеристиках;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если потенциальный поставщик является частным партнером: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государственно-частного партнерства, заключенный в соответствии с законодательством Республики Казахстан в области государственно-частного партнерства, предусматривающий, в случае необходимости, дополнительные меры государственной поддержки, источники возмещения затрат и получения доходов для частных партнеров.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науки и высшего образования РК от 23.09.2024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Оператор, в течение пятнадцати календарных дней со дня поступления заявления потенциального поставщика с приложением документов, указанных в пункте 8 Правил, проводит их проверку на полноту и достоверность.</w:t>
      </w:r>
    </w:p>
    <w:bookmarkEnd w:id="41"/>
    <w:bookmarkStart w:name="z1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оформленного заявления с полным пакетом документов, указанного в пункте 8 Правил, оператор, в течение трех рабочих дней со дня следующего после завершения срока, предусмотренного частью первой настоящего пункта заключает с потенциальным поставщиком предварительный договор по обеспечению студентов, магистрантов и докторантов организаций высшего и (или) послевузовского образования вновь вводимыми местами в общежитиях (далее – предварительный договор) по утвержденной оператором форме, в рамках которого потенциальный поставщик вводит в эксплуатацию новые места в общежитиях.</w:t>
      </w:r>
    </w:p>
    <w:bookmarkEnd w:id="42"/>
    <w:bookmarkStart w:name="z1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оператором факта предоставления потенциальным поставщиком ненадлежащим образом оформленного заявления и (или) неполного пакета документов, указанных в пункте 8 Правил, оператор в течение трех рабочих дней со дня регистрации данных документов, направляет потенциальному поставщику обоснованный и мотивированный отказ в заключении предварительного договора.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науки и высшего образования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науки и высшего образования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формируется заказчиком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веб-портала государственных закупок, утвержденных приказом Министра образования и науки Республики Казахстан от 14 января 2022 года № 12 "Об утверждении Правил заключения договоров услуг государственного образовательного заказа посредством веб-портала государственных закупок" (зарегистрирован в Реестре государственной регистрации нормативных правовых актов под № 26502).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науки и высшего образования РК от 25.08.2023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науки и высшего образования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размещения государственного заказа потенциальный поставщик предоставляет оператору копии документов, подтверждающих ввод в эксплуатацию новых мест в общежитии и регистрацию обременения права на изменение целевого назначения общежития на срок не менее двадцати лет с приложением справки о зарегистрированных правах (обременениях) на недвижимое имущество и его технических характеристиках.</w:t>
      </w:r>
    </w:p>
    <w:bookmarkEnd w:id="45"/>
    <w:bookmarkStart w:name="z1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Оператор, в течение пятнадцати календарных дней со дня получения от потенциального поставщика документов, указанных в настоящем пункте Правил, проводит их проверку на полноту и достоверность.</w:t>
      </w:r>
    </w:p>
    <w:bookmarkEnd w:id="46"/>
    <w:bookmarkStart w:name="z1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полных и достоверных документов, указанных в настоящем пункте Правил, оператор, в течение пятнадцати календарных дней со дня их поступления, заключает с поставщиком договор, предусмотренный пунктом 11 Правил.</w:t>
      </w:r>
    </w:p>
    <w:bookmarkEnd w:id="47"/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оператором факта предоставления потенциальным поставщиком неполных и (или) недостоверных документов, указанных в настоящем пункте Правил, оператор в течение трех рабочих дней со дня регистрации данных документов, направляет потенциальному поставщику обоснованный и мотивированный отказ в заключении договора.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науки и высшего образования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размещения государственного заказа составляет:</w:t>
      </w:r>
    </w:p>
    <w:bookmarkEnd w:id="49"/>
    <w:bookmarkStart w:name="z1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семьдесят два месяца – в случаях: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нового общежития, акт приемки в эксплуатацию которого прошел государственную регистрацию в правовом кадастре после 1 января 2023 года;</w:t>
      </w:r>
    </w:p>
    <w:bookmarkEnd w:id="51"/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организациями высшего и (или) послевузовского образования, пятьдесят и более процентов акций которых принадлежат государству, приобретенного общежития или здания под общежитие, право собственности на которое возникло у указанных организаций образования после 1 января 2024 года;</w:t>
      </w:r>
    </w:p>
    <w:bookmarkEnd w:id="52"/>
    <w:bookmarkStart w:name="z1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девяносто шесть месяцев – в иных случаях, не предусмотренных подпунктом 1) настоящего пункта.</w:t>
      </w:r>
    </w:p>
    <w:bookmarkEnd w:id="53"/>
    <w:bookmarkStart w:name="z1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размещения государственного заказа, предусмотренный в случае реконструкции, указанной в абзаце третьем подпункта 1) настоящего пункта, применяется при соблюдении всех нижеуказанных требований:</w:t>
      </w:r>
    </w:p>
    <w:bookmarkEnd w:id="54"/>
    <w:bookmarkStart w:name="z1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высшего и (или) послевузовского образования, пятьдесят и более процентов акций которых принадлежат государству, являющиеся собственниками общежития, расположены в городах республиканского значения или столице с дефицитом мест в общежитиях для студентов, магистрантов и докторантов, свыше 20 процентов от общереспубликанской потребности;</w:t>
      </w:r>
    </w:p>
    <w:bookmarkEnd w:id="55"/>
    <w:bookmarkStart w:name="z1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реконструированного общежития или здания под общежитие составляет не менее двухсот мест, в том числе новых, помимо ранее существовавших мест в реконструируемом общежитии;</w:t>
      </w:r>
    </w:p>
    <w:bookmarkEnd w:id="56"/>
    <w:bookmarkStart w:name="z1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реконструируемое здание не является учебным корпусом, находящимся в собственности организации высшего и (или) послевузовского образования, пятьдесят и более процентов акций которых принадлежат государству;</w:t>
      </w:r>
    </w:p>
    <w:bookmarkEnd w:id="57"/>
    <w:bookmarkStart w:name="z1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в эксплуатацию общежития, подтверждающий произведенную реконструкцию, прошел государственную регистрацию в правовом кадастре после 1 января 2024 года.</w:t>
      </w:r>
    </w:p>
    <w:bookmarkEnd w:id="58"/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собственника общежития, срок размещения государственного заказа уменьшается, с учетом соотношения срока размещения государственного заказа у предыдущего собственника общежития к сроку размещения государственного заказа у нового собственника общежития, указанным в подпунктах 1) - 2) настоящего пункта.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науки и высшего образования РК от 25.11.2024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Выплаты по государственному заказу осуществляются после введения в эксплуатацию общежития и регистрации обременения права на изменение целевого назначения общежития на срок не менее двадцати лет, при соблюдении требований подпункта 1) пункта 5 Правил, за полный месяц, без дробления.</w:t>
      </w:r>
    </w:p>
    <w:bookmarkEnd w:id="60"/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выплаты поставщик ежемесячно предоставляет реестр,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содержащий сведения о фактически занятых студентами, магистрантами и докторантами организаций высшего и (или) послевузовского образования местах в общежитии по состоянию на последний день месяца, за исключением реестра за декабрь, предоставляемого по состоянию на 15 декабря.</w:t>
      </w:r>
    </w:p>
    <w:bookmarkEnd w:id="61"/>
    <w:bookmarkStart w:name="z1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осуществляет сверку сведений, указанных в реестре на предмет соответствия их базе данных и информационным системам, указанным в пункте 5-1 Правил.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целях осуществления мониторинга фактически занятых студентами, магистрантами и докторантами организаций высшего и (или) послевузовского образования мест в общежитии по состоянию на последний день месяца и на 15 декабря на основании сведений, полученных из информационной системы "StudDom" за соответствующий период, в течение 5 рабочих дней уведомляет студентов, магистрантов и докторантов организаций высшего и (или) послевузовского образования о проживании их в соответствующем общежитии с указанием контактов обратной связи, посредством веб-портала "электронного правительства". При отсутствии возражения от студента, магистранта и докторанта организаций высшего и (или) послевузовского образования в течение трех рабочих дней после отправки уведомления оператором, считается подтверждением проживания его в соответствующем общежитии по умолчанию.</w:t>
      </w:r>
    </w:p>
    <w:bookmarkEnd w:id="63"/>
    <w:bookmarkStart w:name="z1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непроживания студентов, магистрантов и докторантов организаций высшего и (или) послевузовского образования в общежитии после осуществления выплаты по государственному заказу оператор оформляет заключение, на основании которого направляет поставщику требование о возврате в бюджет средств, полученных за таких студентов, магистрантов и докторантов.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науки и высшего образования РК от 23.09.2024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Фактически занятые места в общежитии студентами, магистрантами и докторантами организаций высшего и (или) послевузовского образования подтверждаются информационной системой "StudDom" количеством часов проживания одного студента, магистранта и докторанта организаций высшего и (или) послевузовского образования в соответствующем общежитии в месяц (за исключением декабря месяца) не менее семидесяти двух часов.</w:t>
      </w:r>
    </w:p>
    <w:bookmarkEnd w:id="65"/>
    <w:bookmarkStart w:name="z1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занятые места в общежитии студентами, магистрантами и докторантами организаций высшего и (или) послевузовского образования подтверждается информационной системой "StudDom" количеством часов проживания одного студента, магистранта и докторанта организаций высшего и (или) послевузовского образования в соответствующем общежитии в декабре месяце не менее тридцати шести часов.</w:t>
      </w:r>
    </w:p>
    <w:bookmarkEnd w:id="66"/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частей первой и второй настоящего пункта не распространяются на студентов, магистрантов и докторантов организаций высшего и (или) послевузовского образования, зарегистрированных в информационной системе "StudDom" до срока, указанного в части второй пункта 15 Правил, и проживающих в общежитии не менее двенадцати часов.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15-1 в соответствии с приказом Министра науки и высшего образования РК от 23.09.2024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случае подтверждения оператором фактического проживания студентов, магистрантов и докторантов организаций высшего и (или) послевузовского образования до момента заключения договора, выплаты по государственному заказу осуществляются за истекший период, при условии соблюдения пункта 15 Правил.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 магистрантов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докторантов местами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и.о. Министра науки и высшего образования РК от 25.08.2023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4" w:id="6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оператора)</w:t>
      </w:r>
    </w:p>
    <w:bookmarkStart w:name="z6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 фактически занятых местах в общежитии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 20___ года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 (указать организацию высшего и (или) послевузовского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печати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1</w:t>
            </w:r>
          </w:p>
        </w:tc>
      </w:tr>
    </w:tbl>
    <w:bookmarkStart w:name="z6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</w:t>
      </w:r>
    </w:p>
    <w:bookmarkEnd w:id="73"/>
    <w:bookmarkStart w:name="z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алгоритм расчета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науки и высшего образования РК от 25.08.2023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используется следующее понятие: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заказ на обеспечение студентов, магистрантов и докторантов организаций высшего и (или) послевузовского образования местами в общежитиях (далее – государственный заказ) – денежные выплаты за услуги по обеспечению введения новых мест в общежитиях для студентов, магистрантов и докторантов организаций высшего и (или) послевузовского образования, которые связаны с государственным образовательным заказом.</w:t>
      </w:r>
    </w:p>
    <w:bookmarkEnd w:id="77"/>
    <w:bookmarkStart w:name="z7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размера государственного заказа</w:t>
      </w:r>
    </w:p>
    <w:bookmarkEnd w:id="78"/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финансирования в рамках размещения государственного заказа определяется как произведение количества мест в общежитиях и размера компенсации за одно место в общежитии. При этом в течение первых двенадцати последовательных календарных месяцев размещения государственного заказа, выплаты по государственному заказу осуществляются с учетом поправочного коэффициента, а в последующем за фактически занятые студентами, магистрантами и докторантами организаций высшего и (или) послевузовского образования места в общежитии. В случае если месяц выплат приходится на период зимних или летних каникул студентов, магистрантов и докторантов организаций высшего и (или) послевузовского образования, выплаты по государственному заказу осуществляются на основании информации о фактически занятых студентами, магистрантами и докторантами организаций высшего и (или) послевузовского образования местах в общежитии за последний учебный месяц, предшествующий зимним или летним каникулам студентов, магистрантов и докторантов организаций высшего и (или) послевузовского образования.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науки и высшего образования РК от 23.09.2024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Первые двенадцать последовательных календарных месяцев, указанных в пункте 3 Методики, расчет размера ежемесячного государственного заказа при строительстве и реконструкции общежития рассчитывается по следующим формулам: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= ФЗМО × ПК,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– количество финансируемых мест в первые двенадцать последовательных календарных месяцев, указанных в пункте 3 Методики, максимальный размер которого не может превышать общего количества мест в общежитии;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ФЗМО – фактически занятые места в общежитии;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поправочный коэффициент, размер которого равен двум.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 = ГРГЗ × КФМ / КМ,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 – размер ежемесячного государственного заказа в первые двенадцать последовательных календарных месяцев, указанных в пункте 3 Методики;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ГРГЗ – годовой размер государственного заказа за одно место в общежитии, составляющий:</w:t>
      </w:r>
    </w:p>
    <w:bookmarkEnd w:id="89"/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строительстве в городах республиканского и областного значения с сейсмической опасностью 9 баллов и более, а также дефицитом мест в общежитиях для студентов, магистрантов и докторантов организаций образования, независимо от типов и видов, свыше 20 процентов от общереспубликанской потребности: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230-кратный размер месячного расчетного показателя, установленного законом о республиканском бюджете на соответствующий финансовый год – в случае строительства нового общежития, акт приемки в эксплуатацию которого прошел государственную регистрацию в правовом кадастре после 1 января 2023 года;</w:t>
      </w:r>
    </w:p>
    <w:bookmarkEnd w:id="91"/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144-кратный размер месячного расчетного показателя, установленного законом о республиканском бюджете на соответствующий финансовый год – в иных случаях;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строительстве в иных населенных пунктах, включая столицу: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195-кратный размер месячного расчетного показателя, установленного законом о республиканском бюджете на соответствующий финансовый год – в случае строительства нового общежития, акт приемки в эксплуатацию которого прошел государственную регистрацию в правовом кадастре после 1 января 2023 года;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122-кратный размер месячного расчетного показателя, установленного законом о республиканском бюджете на соответствующий финансовый год – в иных случаях;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реконструкции организациями высшего и (или) послевузовского образования, пятьдесят и более процентов акций которых принадлежат государству, приобретенного общежития или здания под общежитие, право собственности на которое возникло у указанных организаций образования после 1 января 2024 года – 182-кратный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случае, годовой размер государственного заказа за одно место в общежитии, предусмотренный настоящим пунктом, применяется при соблюдении всех нижеуказанных требований: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высшего и (или) послевузовского образования, пятьдесят и более процентов акций которых принадлежат государству, являющиеся собственниками общежития, расположены в городах республиканского значения или столице с дефицитом мест в общежитиях для студентов, магистрантов и докторантов, свыше 20 процентов от общереспубликанской потребности;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реконструированного общежития или здания под общежитие составляет не менее двухсот мест, в том числе новых, помимо ранее существовавших мест в реконструируемом общежитии;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реконструируемое здание не является учебным корпусом, находящимся в собственности организации высшего и (или) послевузовского образования, пятьдесят и более процентов акций которых принадлежат государству;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в эксплуатацию общежития, подтверждающий произведенную реконструкцию, прошел государственную регистрацию в правовом кадастре после 1 января 2024 года;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в городах республиканского значения и столице с дефицитом мест в общежитиях для студентов, магистрантов и докторантов организаций образования, независимо от типов и видов, свыше 20 процентов от общереспубликанской потребности – 92-кратный размер месячного расчетного показателя, установленного законом о республиканском бюджете на соответствующий финансовый год;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реконструкции в иных населенных пунктах – 47-кратный размер месячного расчетного показателя, установленного законом о республиканском бюджете на соответствующий финансовый год;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количество месяцев в году, составляющее двенадцать месяцев.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науки и высшего образования РК от 25.11.2024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Выплаты по государственному заказу, на период введения в соответствии с законодательством Республики Казахстан чрезвычайного положения и (или) ограничительных мер на соответствующих территориях Республики Казахстан, в том числе предусматривающих организацию учебного процесса по дистанционным образовательным технологиям, осуществляются на основании сведений об общем количестве мест в общежитии и рассчитываются по следующей формуле:</w:t>
      </w:r>
    </w:p>
    <w:bookmarkEnd w:id="105"/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>
      РЕГЗЧПиОМ = ГРГЗ × ПМ / КМ,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РЕГЗЧПиОМ ≤ РЕЗГn,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РЕГЗЧПиОМ ≤ РЕЗГ1n,</w:t>
      </w:r>
    </w:p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– размер ежемесячного государственного заказа на период введения чрезвычайного положения и (или) ограничительных мер;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РЕЗГn – размер государственного заказа в первые двенадцать последовательных календарных месяцев, выплаченный в месяц до ведения чрезвычайного положения и (или) ограничительных мер на соответствующих территориях Республики Казахстан;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РЕЗГ1n - размер государственного заказа по истечении первых двенадцати последовательных календарных месяцев, выплаченный в месяц до ведения чрезвычайного положения и (или) ограничительных мер на соответствующих территориях Республики Казахстан;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проектная мощность общежития.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5-1 в соответствии с приказом Министра науки и высшего образования РК от 23.09.2024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истечении первых двенадцати последовательных календарных месяцев, указанных в пункте 3 Методики, расчет размера ежемесячного государственного заказа рассчитывается по следующей формуле:</w:t>
      </w:r>
    </w:p>
    <w:bookmarkEnd w:id="112"/>
    <w:bookmarkStart w:name="z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РЕГЗ1= ГРГЗ × ФЗМО / КМ,</w:t>
      </w:r>
    </w:p>
    <w:bookmarkEnd w:id="113"/>
    <w:bookmarkStart w:name="z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"/>
    <w:bookmarkStart w:name="z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РЕГЗ1 – размер ежемесячного государственного заказа по истечению первых двенадцати последовательных календарных месяцев, указанных в пункте 3 Методики.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