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ef99c" w14:textId="16ef9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Генерального Прокурора Республики Казахстан от 12 июля 2021 года № 101 "Об утверждении Правил организации учебного процесса по дистанционному обучению в Академии правоохранительных органов при Генеральной прокуратуре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17 января 2023 года № 31. Зарегистрирован в Министерстве юстиции Республики Казахстан 19 января 2023 года № 31714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12 июля 2021 года № 101 "Об утверждении Правил организации учебного процесса по дистанционному обучению в Академии правоохранительных органов при Генеральной прокуратуре Республики Казахстан" (зарегистрирован в Реестре государственной регистрации нормативных правовых актов под № 23513)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Конституционного закона Республики Казахстан "О прокуратуре"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Закона Республики Казахстан "Об образовании",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Академии правоохранительных органов при Генеральной прокуратуре Республики Казахстан (далее - Академия)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копии настоящего приказа на официальном интернет-ресурсе Генеральной прокуратуры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ректора Академии.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