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e3e9" w14:textId="b30e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17 января 2023 года № 25. Зарегистрирован в Министерстве юстиции Республики Казахстан 18 января 2023 года № 31712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297 "Об утверждении Правил обеспечения промышленной безопасности при геологоразведке, добыче и переработке урана" (зарегистрирован в Реестре государственной регистрации нормативных правовых актов под № 10187)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геологоразведке, добыче и переработке урана,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геологоразведке, добыче и переработке урана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и определяют порядок организации и обеспечения промышленной безопасности при геологоразведке, добыче и переработке урана.";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каждой организации занимающейся геологоразведкой, добычей и переработкой урана разрабатываются и утверждаются технологические регламенты.";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территории, зданиям, сооружениям и эксплуатации оборудования";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осуществлению геологоразведочных, буровых, геофизических, наземных, гидрогеологических и инженерно–геологических работ";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обеспечения промышленной безопасности при добыче и переработке урана";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обеспечения промышленной безопасности при осуществлении лабораторных и опробовательских работ";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ликвидации объектов, связанных с добычей и переработкой урана".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298 "Об утверждении Правил обеспечения промышленной безопасности при производстве фтористоводородной кислоты" (зарегистрирован в Реестре государственной регистрации нормативных правовых актов под № 10189) следующие изменения: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14) статьи 12-2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производстве фтористоводородной кислоты,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производстве фтористоводородной кислоты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и определяют порядок организации и обеспечения промышленной безопасности при производстве фтористоводородной кислоты.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производстве фтористоводородной кислоты разрабатываются и утверждаются для организации осуществляющей производство фтористоводородной кислоты (далее - эксплуатирующей организации) технологические регламенты.";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промышленной безопасности при осуществлении технологических процессов";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обеспечения промышленной безопасности при эксплуатации систем жизнеобеспечения".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301 "Об утверждении Правил обеспечения промышленной безопасности при обращении с источниками ионизирующего излучения" (зарегистрирован в Реестре государственной регистрации нормативных правовых актов под № 10225) следующие изменения: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обращении с источниками ионизирующего излучения, утвержденных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обращении с источниками ионизирующего излучения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и определяют порядок организации и обеспечения промышленной безопасности при обращении с источниками ионизирующего излучения (далее – ИИИ), которые могут создать при обращении с ними: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индивидуальную годовую эффективную дозу более 10 микроЗиверт (далее - мкЗв);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годовую эквивалентную дозу в коже более 50 миллиЗиверт (далее - мЗв) и в хрусталике более 15 мЗв;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коллективную эффективную годовую дозу более 1 человеко - Зиверт.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космическое излучение на поверхности земли и внутреннее облучение человека, создаваемое природным калием.";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обеспечения промышленной безопасности при обращении с источниками ионизирующего излучения"; 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9), 10),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обеспечения промышленной безопасности при транспортировании источников ионизирующего излучения";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обеспечения промышленной безопасности при ликвидации аварий на объектах, использующих источники ионизирующего излучения".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302 "Об утверждении Правил обеспечения промышленной безопасности при производстве бериллия, его соединений и изделий из них" (зарегистрирован в Реестре государственной регистрации нормативных правовых актов под № 10191) следующие изменения: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производстве бериллия, его соединений и изделий из них,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при производстве бериллия, его соединений и изделий из них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и определяют порядок обеспечения промышленной безопасности при производстве бериллия, его соединений и изделий из них (далее – бериллиевое производство).";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действующих и вновь вводимых опасных производств эксплуатирующими организациями должны быть разработаны и утверждены: технологические регламенты, технологические инструкции и декларация промышленной безопасности опасного производственного объекта.";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процессе реконструкции разрабатываются временные технологические инструкции.";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Организация обучения работающих по вопросам промышленной безопасности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 Лица, не прошедшие подготовку и проверку знаний по вопросам промышленной безопасности, к работе не допускаются.";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промышленной безопасности на территории бериллиевых производств и при эксплуатации производственных помещений";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Обеспечение промышленной безопасности при осуществлении технологических процессов в бериллиевых производствах";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осуществления промышленной безопасности при сборе, обезвреживании, удалении, транспортировании и захоронении бериллийсодержащих отходов";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обеспечения промышленной безопасности при эксплуатации пожароопасных участков бериллиевых производств".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