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dacf" w14:textId="a52d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6 мая 2020 года № 34/қе "Об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средств, предназначенных для проведения оперативно-розыскных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11 января 2023 года № 1/қе. Зарегистрирован в Министерстве юстиции Республики Казахстан 18 января 2023 года № 31707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мая 2020 года № 34/қе "Об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средств, предназначенных для проведения оперативно-розыскных мероприятий" (зарегистрирован в Реестре государственной регистрации нормативных правовых актов под № 20609)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Правила оказания государственной услуги "Выдача лицензии на осуществление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Правила оказания государственной услуги "Выдача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для занятия деятельностью по разработке, производству, ремонту и реализации специальных технических средств, предназначенных для проведения оперативно-розыскных мероприятий"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разработку средств криптографической защиты информации"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нотификаций о характеристиках товаров (продукции), содержащих шифровальные (криптографические) средства"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реализацию (в том числе иную передачу) средств криптографической защиты информации"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информации и кибербезопасности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2023 года № 1/қе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34/қе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осуществление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мероприятий"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осуществление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мероприятий"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единый порядок оказания государственной услуги "Выдача лицензии на осуществление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мероприятий" (далее – государственная услуга) для подвидов деятельности: 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разработка, производство специальных технических средств, предназначенных для проведения оперативно-розыскных мероприятий;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ремонт и реализация специальных технических средств, предназначенных для проведения оперативно-розыскных мероприятий. 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оказывает Комитет национальной безопасности Республики Казахстан (далее – услугодатель) физическим или юридическим лицам (филиалам или представительствам юридического лица, лицензиатам), обратившимся к услугодателю для прохождения лицензирования (далее – услугополучатель).</w:t>
      </w:r>
    </w:p>
    <w:bookmarkEnd w:id="16"/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направляет услугодателю посредством веб-портала "электронного правительства" www.egov.kz, www.elicense.kz (далее – портал) электронные копии документов, указанных в подпункте 1) пункта 8 Перечня основных требований к оказанию государственной услуги, согласно приложению 1 к настоящим Правилам (далее – Требования к оказанию государственной услуги).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на выдачу лицензии на осуществление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 (далее – лицензия), рассматривается в течение 15 рабочих дней со дня его регистрации.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на выдачу лицензии проверяет полноту представленных документов.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об оплате лицензионного сбора (в случае оплаты через платежный шлюз "электронного правительства"),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указанный срок направляет в "личный кабинет" услугополучателя в форме электронного документа, удостоверенного электронной цифровой подписью уполномоченного лица услугодателя, мотивированный отказ в дальнейшем рассмотрении заявления.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полного пакета документов услугодатель в течение 10 рабочих дней осуществляет проверку соответствия услугополучателя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30 января 2015 года № 4 "Об утверждении квалификационных требований и перечня документов, подтверждающих соответствие им, для осуществления деятельности в сферах обеспечения информационной безопасности и специальных технических средств, предназначенных для проведения оперативно-розыскных мероприятий" (зарегистрирован в Реестре государственной регистрации нормативных правовых актов под № 10473) (далее – квалификационные требования).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 осуществляет профилактический контроль с посещением услугополучателя для проверки: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оригиналов документов;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 выделенных помещений услугополучателя;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минимального набора технических средств и контрольно-измерительного оборудования.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осуществления профилактического контроля с посещением услугополучателя услугодатель проводит оценку уровня знаний заявленных специалистов на основании результатов сдачи квалификационного зачета.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соответствия услугополучателя квалификационным требованиям услугодатель в течение 3 рабочих дней готовит в форме электронного документа, подписанного электронной цифровой подписью уполномоченного лица услугодателя, лицензию с указанием подвида/подвидов деятельности либо уведомляет услугополучателя о предварительном решении об отказе в выдаче лицензии,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с указанием подвида (подвидов) деятельности либо мотивированный отказ в выдаче лицензии на основании, предусмотренном пунктом 9 Требований к оказанию государственной услуги, и направляет в "личный кабинет" услугополучателя на портале.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Лицензия подлежит переоформлению в следующих случаях: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фамилии, имени, отчества (при его наличии) физического лица-лицензиата;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предпринимателя-лицензиата, изменение его наименования или юридического адреса;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изменение наименования и (или) места нахождения юридического лица-лицензиата;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требования о переоформлении в законах Республики Казахстан.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лицензии должно быть подано услугополучателем в течение тридцати календарных дней с момента возникновения изменений, послуживших основанием для переоформления лицензии.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услугополучатель направляет услугодателю посредством портала электронные копии документов, необходимых для оказания государственной услуги в соответствии с подпунктом 2) пункта 8 Требований к оказанию государственной услуги.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переоформление лицензии рассматривается в течение 3 рабочих дней со дня его регистрации.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проверку полноты представленных документов и изменений, послуживших основанием для переоформления лицензии в течение 1 рабочего дня.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полноты представленных документов и изменений, послуживших основанием для переоформления лицензии, услугодатель в течение 2 рабочих дней готовит в форме электронного документа, подписанного электронной цифровой подписью уполномоченного лица услугодателя, переоформленную лицензию либо мотивированный отказ в выдаче лицензии на основании, предусмотренном пунктом 9 Требований к оказанию государственной услуги, и направляет в "личный кабинет" услугополучателя на портале.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направление информации о внесенных изменениях и (или) дополнениях в настоящие Правила в Единый контакт-центр и оператору информационно-коммуникационной инфраструктуры "электронного правительства" в течение десяти рабочих дней со дня их введения в действие.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45"/>
    <w:bookmarkStart w:name="z6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Жалоба на решение, действия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 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осуществление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мероприятий" определяет единые требования для подвидов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разработка, производство специальных технических средств, предназначенных для проведения оперативно-розыскных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ремонт и реализация специальных технических средств, предназначенных для проведения оперативно-розыскных мероприятий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национальной безопасности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заявления и выдача результата оказания государственной услуги по всем подвидам осуществляются через веб-портал "электронного правительства": www.egov.kz, www.elicense.kz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– в течение 15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– в течение 3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с указанием подвида / подвидов деятельности, переоформление лицензии,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предоставления результата оказания государственной услуги: электронная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оказание государственной услуги взимается лицензионный сбор за право занятия отдельными видами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кодекс)", который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– 20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2 месячных расчетных показателя.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осуществляется в наличной и безналичной формах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может осуществляться через платежный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09:00 до 19:00 часов, с перерывом на обед с 13:00 до 15:00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услугодателя: www.knb.gov.kz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в форме электронного документа, удостоверенного электронной цифровой подписью услугополучателя, по форме согласно приложению 2 к настоящим Правилам или заявление физического лица в форме электронного документа, удостоверенного электронной цифровой подписью услугополучателя,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в бюджет лицензионного сбора, за исключением случаев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форма сведений о соответствии услугополучателя квалификационным требованиям по форме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в форме электронного документа, удостоверенного электронной цифровой подписью услугополучателя, по форме согласно приложению 5 к настоящим Правилам или заявление физического лица в форме электронного документа, удостоверенного электронной цифровой подписью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в бюджет лицензионного сбора, за исключением случаев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лицензии,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несоответствие услугополучателя и (или) представленных данных и сведений, необходимых для оказания государственной услуги,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услугополучателю-должнику лицензию.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реорганизации юридического лица-лицензиата в форме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непредставление или ненадлежащее оформление документов, указанных в подпункте 2) пункта 8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услугодателя по вопросам оказания государственной услуги: 8 (7172) 76-49-49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мероприятий",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</w:t>
      </w:r>
    </w:p>
    <w:bookmarkEnd w:id="52"/>
    <w:p>
      <w:pPr>
        <w:spacing w:after="0"/>
        <w:ind w:left="0"/>
        <w:jc w:val="both"/>
      </w:pPr>
      <w:bookmarkStart w:name="z104" w:id="5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(указать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 заявитель согласен на использование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мероприятий",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2022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</w:t>
      </w:r>
    </w:p>
    <w:bookmarkEnd w:id="54"/>
    <w:p>
      <w:pPr>
        <w:spacing w:after="0"/>
        <w:ind w:left="0"/>
        <w:jc w:val="both"/>
      </w:pPr>
      <w:bookmarkStart w:name="z108" w:id="5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(указать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 заявителю не запрещено судом заниматься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лицензируемым видом и (или) подвидом деятельности; все прилагаемые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соответствуют действительности и являются действительными; заявитель согласен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персональных данных ограниченного доступа,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системах, при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услугополучателя квалификационным требованиям</w:t>
      </w:r>
      <w:r>
        <w:br/>
      </w:r>
      <w:r>
        <w:rPr>
          <w:rFonts w:ascii="Times New Roman"/>
          <w:b/>
          <w:i w:val="false"/>
          <w:color w:val="000000"/>
        </w:rPr>
        <w:t>для занятия деятельностью по разработке, производству, ремонту и реализации специальных</w:t>
      </w:r>
      <w:r>
        <w:br/>
      </w:r>
      <w:r>
        <w:rPr>
          <w:rFonts w:ascii="Times New Roman"/>
          <w:b/>
          <w:i w:val="false"/>
          <w:color w:val="000000"/>
        </w:rPr>
        <w:t>технических средств, предназначенных для проведения оперативно-розыскных мероприятий</w:t>
      </w:r>
    </w:p>
    <w:bookmarkEnd w:id="56"/>
    <w:p>
      <w:pPr>
        <w:spacing w:after="0"/>
        <w:ind w:left="0"/>
        <w:jc w:val="both"/>
      </w:pPr>
      <w:bookmarkStart w:name="z112" w:id="57"/>
      <w:r>
        <w:rPr>
          <w:rFonts w:ascii="Times New Roman"/>
          <w:b w:val="false"/>
          <w:i w:val="false"/>
          <w:color w:val="000000"/>
          <w:sz w:val="28"/>
        </w:rPr>
        <w:t>
      1. Для занятия деятельностью по разработке и производству специальных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технических средств, предназначенных для проведения оперативно-розыскных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информация об услугополучателе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дата и номер выдачи справки/свидетельства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регистрации/перерегистрации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информация о заявленном(-ых) специалисте(-ах), имеющем(-их) высшее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специальность и квалификацию, а также номер, дату и место выдачи диплома(-ов),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учебного заведения, приложив копию(-и) диплома(-ов)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информация о наличии разрешения органов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 работу со сведениями, составляющими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секреты Республики Казахстан, по заявленному виду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разрешения: номер, дату и подразделение органов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Республики Казахстан, выдавшее данное разрешение,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приложив копию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информация о наличии минимального набора технических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контрольно- измерительного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письма услугополучателя с приложением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подтверждающих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данных средств и оборудования на праве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информация о наличии специально выделенного производственного помещения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документов, подтверждающих право собственности или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законного 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основания: наименование документа, регистрационный номер и дата, приложив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копию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информация о наличии специально выделенного помещения для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разрабатываемых и произведенных специальных технических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документа, подтверждающего право собственности или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законного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основания, а также договора(-ов) об оказании услуг автоматических систем охранной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пожарной сигнализации со специализированной(-ыми) организацией(-ями):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регистрационные номера и даты, а также наименования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организаций, приложив копию(-и)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Для занятия деятельностью по ремонту и реализации специальных 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средств, предназначенных для проведения оперативно-розыскных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информация об услугополучателе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дата и номер выдачи справки/свидетельства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регистрации/перерегистрации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информация о заявленном(-ых) специалисте(-ах), имеющем(-их) высшее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специальность и квалификацию, а также номер, дату и место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диплома(-ов), наименование учебного заведения, приложив копию(-и) диплома(-ов)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информация о наличии разрешения органов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 работу со сведениями, составляющими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секреты Республики Казахстан, по заявленному виду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разрешения: номер, дату и подразделение органов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Республики Казахстан, выдавшее данное разрешение, приложив копию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информация о наличии минимального набора технических средств и контрольно-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измерительного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письма услугополучателя с приложением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подтверждающих наличие данных средств и оборудования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собственности: регистрационный номер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информация о наличии специально выделенного помещения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документа, подтверждающего право собственности или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законного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основания, а также договора(-ов) об оказании услуг автоматических систем охранной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пожарной сигнализации со специализированной(-ыми) организацией(-ями):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регистрационные номера и даты, а также наименования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организаций, приложив копию(-и)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оценка уровня знаний заявленных лиц осуществляется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квалификационного зачета по разработке, производству, ремонту и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специальных технических средств, предназначенных для проведения оперативно-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розыскных мероприятий. Перечень вопросов для квалификационного зачета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устанавливается услугодателем. Квалификационный зачет сдается в подразделении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услугодателя по месту осуществления деятельности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</w:t>
      </w:r>
    </w:p>
    <w:bookmarkEnd w:id="58"/>
    <w:p>
      <w:pPr>
        <w:spacing w:after="0"/>
        <w:ind w:left="0"/>
        <w:jc w:val="both"/>
      </w:pPr>
      <w:bookmarkStart w:name="z116" w:id="5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 (указать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 преобразования ___ присоединения ___ выделения ____ 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 заявитель согласен на использование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 __ 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2022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</w:t>
      </w:r>
    </w:p>
    <w:bookmarkEnd w:id="60"/>
    <w:p>
      <w:pPr>
        <w:spacing w:after="0"/>
        <w:ind w:left="0"/>
        <w:jc w:val="both"/>
      </w:pPr>
      <w:bookmarkStart w:name="z120" w:id="6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(указать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№____________ от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 заявитель согласен на использование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34/қе</w:t>
            </w:r>
          </w:p>
        </w:tc>
      </w:tr>
    </w:tbl>
    <w:bookmarkStart w:name="z12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разработку средств криптографической защиты информации"</w:t>
      </w:r>
    </w:p>
    <w:bookmarkEnd w:id="62"/>
    <w:bookmarkStart w:name="z12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"/>
    <w:bookmarkStart w:name="z12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разработку средств криптографической защиты информации"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"Выдача лицензии на разработку средств криптографической защиты информации" (далее – государственная услуга).</w:t>
      </w:r>
    </w:p>
    <w:bookmarkEnd w:id="64"/>
    <w:bookmarkStart w:name="z12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оказывает Комитет национальной безопасности Республики Казахстан (далее – услугодатель) физическим или юридическим лицам (филиалам или представительствам юридического лица), обратившимся к услугодателю для прохождения лицензирования (далее – услугополучатель).</w:t>
      </w:r>
    </w:p>
    <w:bookmarkEnd w:id="65"/>
    <w:bookmarkStart w:name="z12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6"/>
    <w:bookmarkStart w:name="z12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направляет услугодателю посредством веб-портала "электронного правительства" www.egov.kz, www.elicense.kz (далее – портал) электронные копии документов, указанных в подпункте 1) пункта 8 Перечня основных требований к оказанию государственной услуги, согласно приложению 1 к настоящим Правилам (далее – Требования к оказанию государственной услуги).</w:t>
      </w:r>
    </w:p>
    <w:bookmarkEnd w:id="67"/>
    <w:bookmarkStart w:name="z12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на выдачу лицензии на разработку средств криптографической защиты информации (далее – лицензия) рассматривается в течение 15 рабочих дней со дня его регистрации.</w:t>
      </w:r>
    </w:p>
    <w:bookmarkEnd w:id="68"/>
    <w:bookmarkStart w:name="z13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на выдачу лицензии проверяет полноту представленных документов.</w:t>
      </w:r>
    </w:p>
    <w:bookmarkEnd w:id="69"/>
    <w:bookmarkStart w:name="z13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 лицензии, об оплате лицензионного сбора (в случае оплаты через платежный шлюз "электронного правительства"),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</w:t>
      </w:r>
    </w:p>
    <w:bookmarkEnd w:id="70"/>
    <w:bookmarkStart w:name="z13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указанный срок направляет в "личный кабинет" услугополучателя в форме электронного документа, подписанного электронной цифровой подписью уполномоченного лица услугодателя, мотивированный отказ в дальнейшем рассмотрении заявления.</w:t>
      </w:r>
    </w:p>
    <w:bookmarkEnd w:id="71"/>
    <w:bookmarkStart w:name="z13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полного пакета документов услугодатель в течение 10 рабочих дней осуществляет проверку соответствия услугополучателя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30 января 2015 года № 4 "Об утверждении квалификационных требований и перечня документов, подтверждающих соответствие им, для осуществления деятельности в сферах обеспечения информационной безопасности и специальных технических средств, предназначенных для проведения оперативно-розыскных мероприятий" (зарегистрирован в Реестре государственной регистрации нормативных правовых актов под № 10473) (далее – квалификационные требования).</w:t>
      </w:r>
    </w:p>
    <w:bookmarkEnd w:id="72"/>
    <w:bookmarkStart w:name="z13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 осуществляет профилактический контроль с посещением услугополучателя для проверки:</w:t>
      </w:r>
    </w:p>
    <w:bookmarkEnd w:id="73"/>
    <w:bookmarkStart w:name="z13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оригиналов документов;</w:t>
      </w:r>
    </w:p>
    <w:bookmarkEnd w:id="74"/>
    <w:bookmarkStart w:name="z13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 выделенного помещения услугополучателя.</w:t>
      </w:r>
    </w:p>
    <w:bookmarkEnd w:id="75"/>
    <w:bookmarkStart w:name="z13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осуществления профилактического контроля с посещением услугополучателя услугодатель проводит оценку уровня знаний заявленных специалистов на основании результатов сдачи квалификационного зачета.</w:t>
      </w:r>
    </w:p>
    <w:bookmarkEnd w:id="76"/>
    <w:bookmarkStart w:name="z13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соответствия услугополучателя квалификационным требованиям услугодатель в течение 3 рабочих дней готовит в форме электронного документа, подписанного электронной цифровой подписью уполномоченного лица услугодателя, лицензию либо уведомляет услугополучателя о предварительном решении об отказе в выдаче лицензии,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77"/>
    <w:bookmarkStart w:name="z13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bookmarkEnd w:id="78"/>
    <w:bookmarkStart w:name="z14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либо мотивированный отказ в выдаче лицензии на основании, предусмотренном пунктом 9 Требований к оказанию государственной услуги, и направляет в "личный кабинет" услугополучателя на портале.</w:t>
      </w:r>
    </w:p>
    <w:bookmarkEnd w:id="79"/>
    <w:bookmarkStart w:name="z14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Лицензия подлежит переоформлению в следующих случаях:</w:t>
      </w:r>
    </w:p>
    <w:bookmarkEnd w:id="80"/>
    <w:bookmarkStart w:name="z14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фамилии, имени, отчества (при его наличии) физического лица-лицензиата;</w:t>
      </w:r>
    </w:p>
    <w:bookmarkEnd w:id="81"/>
    <w:bookmarkStart w:name="z14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предпринимателя-лицензиата, изменение его наименования или юридического адреса;</w:t>
      </w:r>
    </w:p>
    <w:bookmarkEnd w:id="82"/>
    <w:bookmarkStart w:name="z14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реорганизация юридического лица-лицензиата в соответствии с порядком, определенным статьей 34 Закона Республики Казахстан "О разрешениях и уведомлениях";</w:t>
      </w:r>
    </w:p>
    <w:bookmarkEnd w:id="83"/>
    <w:bookmarkStart w:name="z14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изменение наименования и (или) места нахождения юридического лица-лицензиата;</w:t>
      </w:r>
    </w:p>
    <w:bookmarkEnd w:id="84"/>
    <w:bookmarkStart w:name="z14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требования о переоформлении в законах Республики Казахстан.</w:t>
      </w:r>
    </w:p>
    <w:bookmarkEnd w:id="85"/>
    <w:bookmarkStart w:name="z14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лицензии должно быть подано услугополучателем в течение тридцати календарных дней с момента возникновения изменений, послуживших основанием для переоформления лицензии.</w:t>
      </w:r>
    </w:p>
    <w:bookmarkEnd w:id="86"/>
    <w:bookmarkStart w:name="z14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услугополучатель направляет услугодателю посредством портала электронные копии документов, необходимых для оказания государственной услуги в соответствии с подпунктом 2) пункта 8 Требований к оказанию государственной услуги.</w:t>
      </w:r>
    </w:p>
    <w:bookmarkEnd w:id="87"/>
    <w:bookmarkStart w:name="z14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переоформление лицензии рассматривается в течение 3 рабочих дней со дня его регистрации.</w:t>
      </w:r>
    </w:p>
    <w:bookmarkEnd w:id="88"/>
    <w:bookmarkStart w:name="z15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проверку изменений, послуживших основанием для переоформления лицензии, в течение 1 рабочего дня.</w:t>
      </w:r>
    </w:p>
    <w:bookmarkEnd w:id="89"/>
    <w:bookmarkStart w:name="z15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полноты представленных документов и изменений, послуживших основанием для переоформления лицензии, услугодатель в течение 2 рабочих дней готовит в форме электронного документа, подписанного электронной цифровой подписью уполномоченного лица услугодателя, переоформленную лицензию либо мотивированный отказ в выдаче лицензии на основании, предусмотренном пунктом 9 Требований к оказанию государственной услуги, и направляет в "личный кабинет" услугополучателя на портале.</w:t>
      </w:r>
    </w:p>
    <w:bookmarkEnd w:id="90"/>
    <w:bookmarkStart w:name="z15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91"/>
    <w:bookmarkStart w:name="z15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направление информации о внесенных изменениях и (или) дополнениях в настоящие Правила в Единый контакт-центр и оператору информационно-коммуникационной инфраструктуры "электронного правительства" в течение десяти рабочих дней со дня их введения в действие.</w:t>
      </w:r>
    </w:p>
    <w:bookmarkEnd w:id="92"/>
    <w:bookmarkStart w:name="z15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93"/>
    <w:bookmarkStart w:name="z15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94"/>
    <w:bookmarkStart w:name="z15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Жалоба на решение, действия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 </w:t>
      </w:r>
    </w:p>
    <w:bookmarkEnd w:id="95"/>
    <w:bookmarkStart w:name="z15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Жалоба услугополучателя, поступившая в адрес непосредственно оказывающего государственную услугу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подлежит рассмотрению в течение пяти рабочих дней со дня ее регистрации. </w:t>
      </w:r>
    </w:p>
    <w:bookmarkEnd w:id="96"/>
    <w:bookmarkStart w:name="z15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97"/>
    <w:bookmarkStart w:name="z15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bookmarkEnd w:id="98"/>
    <w:bookmarkStart w:name="z16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2022 года № 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разработку средств криптографической защиты информации"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национальной безопасности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заявления и выдача результата оказания государственной услуги осуществляются через веб-портал "электронного правительства": www.egov.kz, www.elicense.kz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– в течение 15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– в течение 3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лицензии, переоформление лицензии на разработку средств криптографической защиты информации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физическим и юридическим лицам.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оказание государственной услуги взимается лицензионный сбор за право занятия отдельными видами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кодекс)", который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- 9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0,9 месячных расчетных показателя.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осуществляется в наличной и безналичной формах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может осуществляться через платежный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09:00 до 19:00 часов, с перерывом на обед с 13:00 до 15:00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услугодателя: www.knb.gov.kz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в форме электронного документа, удостоверенного электронной цифровой подписью услугополучателя, по форме согласно приложению 2 к настоящим Правилам или заявление физического лица в форме электронного документа, удостоверенного электронной цифровой подписью услугополучателя,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в бюджет лицензионного сбора, за исключением случаев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форма сведений о соответствии услугополучателя квалификационным требованиям по форме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в форме электронного документа, удостоверенного электронной цифровой подписью услугополучателя, по форме согласно приложению 5 к настоящим Правилам или заявление физического лица в форме электронного документа, удостоверенного электронной цифровой подписью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в бюджет лицензионного сбора, за исключением случаев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лицензии,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несоответствие услугополучателя и (или) представленных данных и сведений, необходимых для оказания государственной услуги,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услугополучателю-должнику лицензию.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реорганизации юридического лица-лицензиата в форме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непредставление или ненадлежащее оформление документов, указанных в подпункте 2) пункта 8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услугодателя по вопросам оказания государственной услуги: 8 (7172) 76-49-49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</w:t>
      </w:r>
    </w:p>
    <w:bookmarkEnd w:id="100"/>
    <w:p>
      <w:pPr>
        <w:spacing w:after="0"/>
        <w:ind w:left="0"/>
        <w:jc w:val="both"/>
      </w:pPr>
      <w:bookmarkStart w:name="z192" w:id="101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(указать нужное)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 Настоящим подтверждается, что: все указанные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являются официальными контактами и на них может быть направлена любая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по вопросам выдачи или отказа в выдаче лицензии и (или)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лицензии; заявителю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 все прилагаемые документы соответствуют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действительности и являются действительными; заявитель согласен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ограниченного доступа,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информации",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</w:t>
      </w:r>
    </w:p>
    <w:bookmarkEnd w:id="102"/>
    <w:p>
      <w:pPr>
        <w:spacing w:after="0"/>
        <w:ind w:left="0"/>
        <w:jc w:val="both"/>
      </w:pPr>
      <w:bookmarkStart w:name="z196" w:id="10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(указать нужное)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 заявитель согласен на использование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лицензии.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информации",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услугополучателя квалификационным требованиям</w:t>
      </w:r>
      <w:r>
        <w:br/>
      </w:r>
      <w:r>
        <w:rPr>
          <w:rFonts w:ascii="Times New Roman"/>
          <w:b/>
          <w:i w:val="false"/>
          <w:color w:val="000000"/>
        </w:rPr>
        <w:t>для занятия деятельностью по разработке средств криптографической защиты информации</w:t>
      </w:r>
    </w:p>
    <w:bookmarkEnd w:id="104"/>
    <w:p>
      <w:pPr>
        <w:spacing w:after="0"/>
        <w:ind w:left="0"/>
        <w:jc w:val="both"/>
      </w:pPr>
      <w:bookmarkStart w:name="z200" w:id="105"/>
      <w:r>
        <w:rPr>
          <w:rFonts w:ascii="Times New Roman"/>
          <w:b w:val="false"/>
          <w:i w:val="false"/>
          <w:color w:val="000000"/>
          <w:sz w:val="28"/>
        </w:rPr>
        <w:t>
      1. Информация об услугополучателе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дата и номер выдачи справки/свидетельства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 /перерегистрации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Информация о заявленном(-ых) специалисте(-ах), имеющем(-их) высшее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по технической или физико-математической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 специальность и квалификацию, а также номер, дату и место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диплома(-ов), наименование учебного заведения, приложив копию(-и) диплома(-ов)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Информация о наличии специально выделенного помещения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документа, подтверждающего право собственности или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законного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основания, а также договора(-ов) об оказании услуг автоматических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охранной и пожарной сигнализации со специализированной(-ыми) организацией(-ями):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регистрационные номера и даты, а также наименования соответствующих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приложив копию(-и)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при рассмотрении заявления услугополучателя на получение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услугодатель оценивает уровень знаний заявленных лиц путем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квалификационного зачета. Перечень вопросов для квалификационного зачета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устанавливается услугодателем. Квалификационный зачет сдается в подразделении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услугодателя по месту осуществления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информации",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 2022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</w:t>
      </w:r>
    </w:p>
    <w:bookmarkEnd w:id="106"/>
    <w:p>
      <w:pPr>
        <w:spacing w:after="0"/>
        <w:ind w:left="0"/>
        <w:jc w:val="both"/>
      </w:pPr>
      <w:bookmarkStart w:name="z204" w:id="10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 (указать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уведомлениях"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 преобразования ___ присоединения ___ выделения ___ разделения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 заявитель согласен на использование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информации",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</w:t>
      </w:r>
    </w:p>
    <w:bookmarkEnd w:id="108"/>
    <w:p>
      <w:pPr>
        <w:spacing w:after="0"/>
        <w:ind w:left="0"/>
        <w:jc w:val="both"/>
      </w:pPr>
      <w:bookmarkStart w:name="z208" w:id="10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(указать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 от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 заявитель согласен на использование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лицензии.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34/қе</w:t>
            </w:r>
          </w:p>
        </w:tc>
      </w:tr>
    </w:tbl>
    <w:bookmarkStart w:name="z21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мероприятий"</w:t>
      </w:r>
    </w:p>
    <w:bookmarkEnd w:id="110"/>
    <w:bookmarkStart w:name="z21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1"/>
    <w:bookmarkStart w:name="z2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"Выдача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мероприятий" (далее – государственная услуга).</w:t>
      </w:r>
    </w:p>
    <w:bookmarkEnd w:id="112"/>
    <w:bookmarkStart w:name="z2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оказывает Комитет национальной безопасности Республики Казахстан (далее – услугодатель) физическим или юридическим лицам (филиалам или представительствам юридического лица, лицензиатам), обратившимся к услугодателю для прохождения лицензирования (далее – услугополучатель).</w:t>
      </w:r>
    </w:p>
    <w:bookmarkEnd w:id="113"/>
    <w:bookmarkStart w:name="z21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4"/>
    <w:bookmarkStart w:name="z2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направляет услугодателю посредством веб-портала "электронного правительства" www.egov.kz, www.elicense.kz (далее – портал) электронные копии документов, указанных в подпункте 1) пункта 8 Перечня основных требований к оказанию государственной услуги, согласно приложению 1 к настоящим Правилам (далее – Требования к оказанию государственной услуги).</w:t>
      </w:r>
    </w:p>
    <w:bookmarkEnd w:id="115"/>
    <w:bookmarkStart w:name="z2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на выдачу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 (далее – лицензия), рассматривается в течение 15 рабочих дней со дня его регистрации.</w:t>
      </w:r>
    </w:p>
    <w:bookmarkEnd w:id="116"/>
    <w:bookmarkStart w:name="z2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на выдачу лицензии проверяет полноту представленных документов.</w:t>
      </w:r>
    </w:p>
    <w:bookmarkEnd w:id="117"/>
    <w:bookmarkStart w:name="z2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 лицензии, об оплате лицензионного сбора (в случае оплаты через платежный шлюз "электронного правительства"),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</w:t>
      </w:r>
    </w:p>
    <w:bookmarkEnd w:id="118"/>
    <w:bookmarkStart w:name="z2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указанный срок направляет в "личный кабинет" услугополучателя в форме электронного документа, подписанного электронной цифровой подписью уполномоченного лица услугодателя, мотивированный отказ в дальнейшем рассмотрении заявления.</w:t>
      </w:r>
    </w:p>
    <w:bookmarkEnd w:id="119"/>
    <w:bookmarkStart w:name="z2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полного пакета документов услугодатель в течение 10 рабочих дней осуществляет проверку соответствия услугополучателя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30 января 2015 года № 4 "Об утверждении квалификационных требований и перечня документов, подтверждающих соответствие им, для осуществления деятельности в сферах обеспечения информационной безопасности и специальных технических средств, предназначенных для проведения оперативно-розыскных мероприятий" (зарегистрирован в Реестре государственной регистрации нормативных правовых актов под № 10473) (далее – квалификационные требования).</w:t>
      </w:r>
    </w:p>
    <w:bookmarkEnd w:id="120"/>
    <w:bookmarkStart w:name="z2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 осуществляет профилактический контроль с посещением услугополучателя для проверки:</w:t>
      </w:r>
    </w:p>
    <w:bookmarkEnd w:id="121"/>
    <w:bookmarkStart w:name="z2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оригиналов документов;</w:t>
      </w:r>
    </w:p>
    <w:bookmarkEnd w:id="122"/>
    <w:bookmarkStart w:name="z2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 выделенного помещения;</w:t>
      </w:r>
    </w:p>
    <w:bookmarkEnd w:id="123"/>
    <w:bookmarkStart w:name="z2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минимального набора поисковых средств.</w:t>
      </w:r>
    </w:p>
    <w:bookmarkEnd w:id="124"/>
    <w:bookmarkStart w:name="z2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осуществления профилактического контроля с посещением услугополучателя услугодатель проводит оценку уровня знаний заявленных специалистов на основании результатов сдачи квалификационного зачета для подвида деятельности по оказанию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мероприятий.</w:t>
      </w:r>
    </w:p>
    <w:bookmarkEnd w:id="125"/>
    <w:bookmarkStart w:name="z2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квалификационного зачета для подвидов деятельности по оказанию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в рамках деятельности оперативного центра информационной безопасности или службы реагирования на инциденты информационной безопасности не требуется.</w:t>
      </w:r>
    </w:p>
    <w:bookmarkEnd w:id="126"/>
    <w:bookmarkStart w:name="z2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соответствия услугополучателя квалификационным требованиям услугодатель в течение 3 рабочих дней готовит в форме электронного документа, подписанного электронной цифровой подписью уполномоченного лица услугодателя, лицензию либо уведомляет услугополучателя о предварительном решении об отказе в выдаче лицензии,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27"/>
    <w:bookmarkStart w:name="z2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bookmarkEnd w:id="128"/>
    <w:bookmarkStart w:name="z2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либо мотивированный отказ в выдаче лицензии на основании, предусмотренном пунктом 9 Требований к оказанию государственной услуги, и направляет в "личный кабинет" услугополучателя на портале.</w:t>
      </w:r>
    </w:p>
    <w:bookmarkEnd w:id="129"/>
    <w:bookmarkStart w:name="z2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Лицензия подлежит переоформлению в следующих случаях:</w:t>
      </w:r>
    </w:p>
    <w:bookmarkEnd w:id="130"/>
    <w:bookmarkStart w:name="z2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фамилии, имени, отчества (при его наличии) физического лица-лицензиата;</w:t>
      </w:r>
    </w:p>
    <w:bookmarkEnd w:id="131"/>
    <w:bookmarkStart w:name="z2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предпринимателя-лицензиата, изменение его наименования или юридического адреса;</w:t>
      </w:r>
    </w:p>
    <w:bookmarkEnd w:id="132"/>
    <w:bookmarkStart w:name="z2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уведомлениях";</w:t>
      </w:r>
    </w:p>
    <w:bookmarkEnd w:id="133"/>
    <w:bookmarkStart w:name="z2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изменение наименования и (или) места нахождения юридического лица-лицензиата;</w:t>
      </w:r>
    </w:p>
    <w:bookmarkEnd w:id="134"/>
    <w:bookmarkStart w:name="z2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требования о переоформлении в законах Республики Казахстан.</w:t>
      </w:r>
    </w:p>
    <w:bookmarkEnd w:id="135"/>
    <w:bookmarkStart w:name="z2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лицензии должно быть подано услугополучателем в течение тридцати календарных дней с момента возникновения изменений, послуживших основанием для переоформления лицензии.</w:t>
      </w:r>
    </w:p>
    <w:bookmarkEnd w:id="136"/>
    <w:bookmarkStart w:name="z2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услугополучатель направляет услугодателю посредством портала электронные копии документов, необходимых для оказания государственной услуги в соответствии с подпунктом 2) пункта 8 Требований к оказанию государственной услуги.</w:t>
      </w:r>
    </w:p>
    <w:bookmarkEnd w:id="137"/>
    <w:bookmarkStart w:name="z2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переоформление лицензии рассматривается в течение 3 рабочих дней со дня его регистрации.</w:t>
      </w:r>
    </w:p>
    <w:bookmarkEnd w:id="138"/>
    <w:bookmarkStart w:name="z2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проверку изменений, послуживших основанием для переоформления лицензии, в течение 1 рабочего дня.</w:t>
      </w:r>
    </w:p>
    <w:bookmarkEnd w:id="139"/>
    <w:bookmarkStart w:name="z2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полноты представленных документов и изменений, послуживших основанием для переоформления лицензии, услугодатель в течение 2 рабочих дней готовит в форме электронного документа, подписанного электронной цифровой подписью уполномоченного лица услугодателя, переоформленную лицензию либо мотивированный отказ в выдаче лицензии на основании, предусмотренном пунктом 9 Требований к оказанию государственной услуги, и направляет в "личный кабинет" услугополучателя на портале.</w:t>
      </w:r>
    </w:p>
    <w:bookmarkEnd w:id="140"/>
    <w:bookmarkStart w:name="z2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41"/>
    <w:bookmarkStart w:name="z2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направление информации о внесенных изменениях и (или) дополнениях в настоящие Правила в Единый контакт-центр и оператору информационно-коммуникационной инфраструктуры "электронного правительства" в течение десяти рабочих дней со дня их введения в действие.</w:t>
      </w:r>
    </w:p>
    <w:bookmarkEnd w:id="142"/>
    <w:bookmarkStart w:name="z2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143"/>
    <w:bookmarkStart w:name="z24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144"/>
    <w:bookmarkStart w:name="z2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Жалоба на решение, действия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 </w:t>
      </w:r>
    </w:p>
    <w:bookmarkEnd w:id="145"/>
    <w:bookmarkStart w:name="z2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Жалоба услугополучателя, поступившая в адрес непосредственно оказывающего государственную услугу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подлежит рассмотрению в течение пяти рабочих дней со дня ее регистрации. </w:t>
      </w:r>
    </w:p>
    <w:bookmarkEnd w:id="146"/>
    <w:bookmarkStart w:name="z2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47"/>
    <w:bookmarkStart w:name="z2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bookmarkEnd w:id="148"/>
    <w:bookmarkStart w:name="z2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выявлению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каналов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национальной безопасности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заявления и выдача результата оказания государственной услуги осуществляются через веб-портал "электронного правительства": www.egov.kz, www.elicense.kz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– в течение 15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– в течение 3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лицензии, переоформление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оказание государственной услуги взимается лицензионный сбор за право занятия отдельными видами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кодекс)", который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- 20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2 месячных расчетных показателя.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осуществляется в наличной и безналичной формах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может осуществляться через платежный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09:00 до 19:00 часов, с перерывом на обед с 13:00 до 15:00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услугодателя: www.knb.gov.kz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в форме электронного документа, удостоверенного электронной цифровой подписью услугополучателя, по форме согласно приложению 2 к настоящим Правилам или заявление физического лица в форме электронного документа, удостоверенного электронной цифровой подписью услугополучателя,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в бюджет лицензионного сбора, за исключением случаев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форма сведений о соответствии услугополучателя квалификационным требованиям для занятия деятельностью по оказанию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по форме согласно приложению 4 к настоящим Правилам или электронная форма сведений о соответствии услугополучателя квалификационным требованиям для занятия деятельностью по оказанию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в рамках деятельности оперативного центра информационной безопасности или службы реагирования на инциденты информационной безопасности,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лицензии: заявление юридического лица в форме электронного документа, удостоверенного электронной цифровой подписью услугополучателя, по форме согласно приложению 6 к настоящим Правилам или заявление физического лица в форме электронного документа, удостоверенного электронной цифровой подписью услугополучателя, по форме согласно приложению 7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в бюджет лицензионного сбора, за исключением случаев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лицензии,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несоответствие услугополучателя и (или) представленных данных и сведений, необходимых для оказания государственной услуги,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услугополучателю-должнику лицензию.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реорганизации юридического лица-лицензиата в форме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непредставление или ненадлежащее оформление документов, указанных в подпункте 2) пункта 8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услугодателя по вопросам оказания государственной услуги: 8 (7172) 76-49-49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выявлению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каналов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</w:t>
      </w:r>
    </w:p>
    <w:bookmarkEnd w:id="150"/>
    <w:p>
      <w:pPr>
        <w:spacing w:after="0"/>
        <w:ind w:left="0"/>
        <w:jc w:val="both"/>
      </w:pPr>
      <w:bookmarkStart w:name="z281" w:id="15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(указать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 заявитель согласен на использование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выявлению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каналов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</w:t>
      </w:r>
    </w:p>
    <w:bookmarkEnd w:id="152"/>
    <w:p>
      <w:pPr>
        <w:spacing w:after="0"/>
        <w:ind w:left="0"/>
        <w:jc w:val="both"/>
      </w:pPr>
      <w:bookmarkStart w:name="z285" w:id="15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 заявитель согласен на использование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лицензии.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выявлению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каналов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услугополучателя квалификационным требованиям</w:t>
      </w:r>
      <w:r>
        <w:br/>
      </w:r>
      <w:r>
        <w:rPr>
          <w:rFonts w:ascii="Times New Roman"/>
          <w:b/>
          <w:i w:val="false"/>
          <w:color w:val="000000"/>
        </w:rPr>
        <w:t>для занятия деятельностью по оказанию услуг по выявлению технических каналов утечки информации</w:t>
      </w:r>
      <w:r>
        <w:br/>
      </w:r>
      <w:r>
        <w:rPr>
          <w:rFonts w:ascii="Times New Roman"/>
          <w:b/>
          <w:i w:val="false"/>
          <w:color w:val="000000"/>
        </w:rPr>
        <w:t>и специальных технических средств, предназначенных для проведения оперативно-розыскных мероприятий</w:t>
      </w:r>
    </w:p>
    <w:bookmarkEnd w:id="154"/>
    <w:p>
      <w:pPr>
        <w:spacing w:after="0"/>
        <w:ind w:left="0"/>
        <w:jc w:val="both"/>
      </w:pPr>
      <w:bookmarkStart w:name="z289" w:id="155"/>
      <w:r>
        <w:rPr>
          <w:rFonts w:ascii="Times New Roman"/>
          <w:b w:val="false"/>
          <w:i w:val="false"/>
          <w:color w:val="000000"/>
          <w:sz w:val="28"/>
        </w:rPr>
        <w:t>
      1. Информация об услугополучателе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дата и номер выдачи справки/свидетельства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регистрации/перерегистрации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Информация о заявленном(-ых) специалисте(-ах), имеющем(-их) высшее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специальность и квалификацию, а также номер, дату и место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диплома(-ов), наименование учебного заведения, приложив копию(-и) диплома(-ов)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Информация о наличии минимального набора поисковых технических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письма услугополучателя с приложением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подтверждающих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данных средств на праве собственности: регистрационный номер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Информация о наличии специально выделенного помещения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документа, подтверждающего право собственности или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законного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основания, а также договора(-ов) об оказании услуг автоматических систем охранной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пожарной сигнализации со специализированной(-ыми) организацией(-ями):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и даты, а также наименования соответствующих организаций, приложив копию(-и)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_____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оценка уровня знаний заявленных лиц осуществляется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квалификационного зачета по заявленному виду деятельности. Перечень вопросов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квалификационного зачета устанавливается услугодателем. Квалификационный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зачет сдается в подразделении услугодателя по месту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выявлению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утечки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2022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услугополучателя квалификационным требованиям для занятия</w:t>
      </w:r>
      <w:r>
        <w:br/>
      </w:r>
      <w:r>
        <w:rPr>
          <w:rFonts w:ascii="Times New Roman"/>
          <w:b/>
          <w:i w:val="false"/>
          <w:color w:val="000000"/>
        </w:rPr>
        <w:t>деятельностью по оказанию услуг по выявлению технических каналов утечки информации</w:t>
      </w:r>
      <w:r>
        <w:br/>
      </w:r>
      <w:r>
        <w:rPr>
          <w:rFonts w:ascii="Times New Roman"/>
          <w:b/>
          <w:i w:val="false"/>
          <w:color w:val="000000"/>
        </w:rPr>
        <w:t>и специальных технических средств, предназначенных для проведения оперативно-розыскных мероприятий,</w:t>
      </w:r>
      <w:r>
        <w:br/>
      </w:r>
      <w:r>
        <w:rPr>
          <w:rFonts w:ascii="Times New Roman"/>
          <w:b/>
          <w:i w:val="false"/>
          <w:color w:val="000000"/>
        </w:rPr>
        <w:t>в рамках деятельности оперативного центра информационной безопасности или службы реагирования на инциденты информационной безопасности</w:t>
      </w:r>
    </w:p>
    <w:bookmarkEnd w:id="156"/>
    <w:p>
      <w:pPr>
        <w:spacing w:after="0"/>
        <w:ind w:left="0"/>
        <w:jc w:val="both"/>
      </w:pPr>
      <w:bookmarkStart w:name="z293" w:id="157"/>
      <w:r>
        <w:rPr>
          <w:rFonts w:ascii="Times New Roman"/>
          <w:b w:val="false"/>
          <w:i w:val="false"/>
          <w:color w:val="000000"/>
          <w:sz w:val="28"/>
        </w:rPr>
        <w:t>
      1. Информация об услугополучателе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дата и номер выдачи справки/свидетельства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регистрации/перерегистрации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Информация о заявленном(-ых) специалисте(-ах), имеющем(-их) высшее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профессиональное техническое образование, прошедшем(-их) переподготовку,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повышение квалификации по направлениям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специальность, квалификацию, направление, а также номер, дату и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 диплома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(-ов), сертификатов, свидетельств и (или) удостоверений, наименование учебного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учебного центра, организации, приложив копию(-и) подтверждающего(-их)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Информация о наличии минимального набора поисковых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документов, подтверждающих наличие указанных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или иного законного основания: регистрационный номер и дата,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приложив копию(-и)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Информация о наличии специально выделенного помещения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документов, подтверждающих право собственности или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законного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основания, а также договора(-ов) об оказании услуг автоматических систем охранной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пожарной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сигнализации со специализированной(-ыми) организацией(-ями):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и дата, а также наименования соответствующих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приложив копию (-и)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выявлению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утечки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2022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</w:t>
      </w:r>
    </w:p>
    <w:bookmarkEnd w:id="158"/>
    <w:p>
      <w:pPr>
        <w:spacing w:after="0"/>
        <w:ind w:left="0"/>
        <w:jc w:val="both"/>
      </w:pPr>
      <w:bookmarkStart w:name="z297" w:id="15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 (указать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 преобразования ___ присоединения ___ выделения ____ 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 заявитель согласен на использование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выявлению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утечки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</w:t>
      </w:r>
    </w:p>
    <w:bookmarkEnd w:id="160"/>
    <w:p>
      <w:pPr>
        <w:spacing w:after="0"/>
        <w:ind w:left="0"/>
        <w:jc w:val="both"/>
      </w:pPr>
      <w:bookmarkStart w:name="z301" w:id="16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(указать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№____________ от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лицензию и (или) приложение(я) к лицензии)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 заявитель согласен на использование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34/қе</w:t>
            </w:r>
          </w:p>
        </w:tc>
      </w:tr>
    </w:tbl>
    <w:bookmarkStart w:name="z30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странами"</w:t>
      </w:r>
    </w:p>
    <w:bookmarkEnd w:id="162"/>
    <w:bookmarkStart w:name="z30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3"/>
    <w:bookmarkStart w:name="z30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странами" (далее – государственная услуга).</w:t>
      </w:r>
    </w:p>
    <w:bookmarkEnd w:id="164"/>
    <w:bookmarkStart w:name="z30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оказывает Комитет национальной безопасности Республики Казахстан (далее – услугодатель) физическим или юридическим лицам (филиалам или представительствам юридического лица, лицензиатам), обратившимся к услугодателю для прохождения разрешительной процедуры (далее – услугополучатель).</w:t>
      </w:r>
    </w:p>
    <w:bookmarkEnd w:id="165"/>
    <w:bookmarkStart w:name="z30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6"/>
    <w:bookmarkStart w:name="z30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направляет услугодателю посредством веб-портала "электронного правительства" www.egov.kz, www.elicense.kz (далее – портал) электронные копии документов, указанных в пункте 8 Перечня основных требований к оказанию государственной услуги, согласно приложению 1 к настоящим Правилам (далее – Требования к оказанию государственной услуги).</w:t>
      </w:r>
    </w:p>
    <w:bookmarkEnd w:id="167"/>
    <w:bookmarkStart w:name="z31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на выдачу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 (далее – разрешительный документ), рассматривается в течение 8 рабочих дней со дня его регистрации.</w:t>
      </w:r>
    </w:p>
    <w:bookmarkEnd w:id="168"/>
    <w:bookmarkStart w:name="z31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5 рабочих дней с момента получения заявления на выдачу разрешительного документа проверяет полноту представленных документов, в случае необходимости направляет в "личный кабинет" услугополучателя уведомление о предоставлении образца специального технического средства.</w:t>
      </w:r>
    </w:p>
    <w:bookmarkEnd w:id="169"/>
    <w:bookmarkStart w:name="z31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образцов специальных технических средств составляет 5 календарных дней с момента поступления уведомления в "личный кабинет" услугополучателя. Данный срок не входит в срок оказания государственной услуги.</w:t>
      </w:r>
    </w:p>
    <w:bookmarkEnd w:id="170"/>
    <w:bookmarkStart w:name="z31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 лицензии на осуществление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</w:t>
      </w:r>
    </w:p>
    <w:bookmarkEnd w:id="171"/>
    <w:bookmarkStart w:name="z31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указанный срок направляет в "личный кабинет" услугополучателя в форме электронного документа, удостоверенного электронной цифровой подписью уполномоченного лица услугодателя, мотивированный отказ в дальнейшем рассмотрении заявления.</w:t>
      </w:r>
    </w:p>
    <w:bookmarkEnd w:id="172"/>
    <w:bookmarkStart w:name="z31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 и образцов специальных технических средств (в случае необходимости) услугодатель в течение 3 рабочих дней готовит в форме электронного документа, подписанного электронной цифровой подписью уполномоченного лица услугодателя, разрешительный документ по форме согласно приложению 2 к настоящим Правилам либо уведомляет услугополучателя о предварительном решении об отказе в выдаче разрешительного документа,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73"/>
    <w:bookmarkStart w:name="z31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bookmarkEnd w:id="174"/>
    <w:bookmarkStart w:name="z31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разрешительный документ либо мотивированный отказ в выдаче разрешительного документа на основании, предусмотренном пунктом 9 Требований к оказанию государственной услуги, и направляет в "личный кабинет" услугополучателя на портале.</w:t>
      </w:r>
    </w:p>
    <w:bookmarkEnd w:id="175"/>
    <w:bookmarkStart w:name="z31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76"/>
    <w:bookmarkStart w:name="z31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направление информации о внесенных изменениях и (или) дополнениях в настоящие Правила в Единый контакт-центр и оператору информационно-коммуникационной инфраструктуры "электронного правительства" в течение десяти рабочих дней со дня их введения в действие.</w:t>
      </w:r>
    </w:p>
    <w:bookmarkEnd w:id="177"/>
    <w:bookmarkStart w:name="z32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178"/>
    <w:bookmarkStart w:name="z32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179"/>
    <w:bookmarkStart w:name="z32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Жалоба на решение, действия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 </w:t>
      </w:r>
    </w:p>
    <w:bookmarkEnd w:id="180"/>
    <w:bookmarkStart w:name="z32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Жалоба услугополучателя, поступившая в адрес непосредственно оказывающего государственную услугу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подлежит рассмотрению в течение пяти рабочих дней со дня ее регистрации. </w:t>
      </w:r>
    </w:p>
    <w:bookmarkEnd w:id="181"/>
    <w:bookmarkStart w:name="z32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82"/>
    <w:bookmarkStart w:name="z32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bookmarkEnd w:id="183"/>
    <w:bookmarkStart w:name="z32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негласного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к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применяются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торговле с третьими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странами",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правительства": www.egov.kz,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 образцов специальных технических средств составляет 5 календарных дней с момента поступления уведомления в "личный кабинет" услугополучателя. Данный срок не входит в срок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странами, по форме согласно приложению 2 к настоящим Правилам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предоставления результата оказания государственной услуги: электронная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09:00 до 19:00 часов, с перерывом на обед с 13:00 до 15:00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услугодателя: www.knb.gov.kz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электронной цифровой подписью услугополучателя,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внешнеторгового договора (контракта), приложения и (или) дополнения к нему, и (или) электронная копия иного документа, подтверждающего намерения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технической документации на специальные технические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необходимости предоставления образцов специальных технических средств (по требованию услугодателя) услугодатель направляет в "личный кабинет" услугополучателя в форме электронного документа, подписанного электронной цифровой подписью уполномоченного лица услугодателя, соответствующее уведомление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21 апреля 2015 года № 30 "О мерах нетарифного регулирования";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случае наличия оснований, подтверждающих, что ввоз или вывоз специальных технических средств, предназначенных для проведения оперативно-розыскных мероприятий, может нанести ущерб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представителя услугополучателя должны быть оформлены в соответствии с гражданским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услугодателя по вопросам оказания государственной услуги: 8 (7172) 76-49-49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негласного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к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применяются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торговле с третьими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странами",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2022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(разрешительный документ) на ввоз, вывоз и транзит специальных технических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предназначенных для негласного получения информации, к которым применяются меры</w:t>
      </w:r>
      <w:r>
        <w:br/>
      </w:r>
      <w:r>
        <w:rPr>
          <w:rFonts w:ascii="Times New Roman"/>
          <w:b/>
          <w:i w:val="false"/>
          <w:color w:val="000000"/>
        </w:rPr>
        <w:t>нетарифного регулирования в торговле с третьими странами</w:t>
      </w:r>
    </w:p>
    <w:bookmarkEnd w:id="185"/>
    <w:p>
      <w:pPr>
        <w:spacing w:after="0"/>
        <w:ind w:left="0"/>
        <w:jc w:val="both"/>
      </w:pPr>
      <w:bookmarkStart w:name="z346" w:id="18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или фамилия, имя, отчество (при его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заявления № KZ_______________ от "___"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перемещения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 перемещения товара: ввоз, вывоз, временный ввоз, временный вывоз,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транзит)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(Раздел Единого перечня)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единой Товарной номенклатуры внешней 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7" w:id="187"/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официальное наименование и полный адрес организации-партнера.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получателя указывается лицо, получающее от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 на товар,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в качестве отправителя – лицо, передающее такие права услугополучателю)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название страны, являющейся конечным пунктом назначения и отправления)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ввоза/вывоза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назначение ввоза, вывоза, временного ввоза, временного вывоза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временного ввоза/вывоза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временного ввоза/вывоза указать дату завершения действия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временному ввозу или временному вывозу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документы и их реквизиты, являющиеся основанием для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– внешнеторговый договор (контракт), приложение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 к нему, и (или) иной документ, подтверждающий намерения сторон)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транзита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(Транзит по 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до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____________20__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негласного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к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применяются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торговле с третьими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странами",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50" w:id="18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или фамилия, имя, отчество (при его наличии)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заключение (разрешительный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 перемещения товара: ввоз, вывоз, временный ввоз, временный вывоз,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транзит) следующих специальных технических средств: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изделия с указанием его состава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Товарной номенклатуры внешней экономической деятельности Евразийского экономического союза из раздела 2.17 Единого перечня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1" w:id="189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Телефоны, факс, электронная почта услугополучателя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Получатель/Отправитель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официальное наименование и полный адрес организации-партнера.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в качестве получателя указывается лицо, получающее от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 на товар, а в качестве отправителя – лицо, передающее такие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название страны, являющейся конечным пунктом назначения и отправления)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транзита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транзита указать название государства-члена Евразийского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союза, по территории которого будет осуществляться транзит)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ввоза/вывоза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назначение ввоза, вывоза, временного ввоза, временного вывоза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временного ввоза/вывоза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временного ввоза/вывоза указать дату завершения действия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временному ввозу или временному вывозу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документы и их реквизиты, являющиеся основанием для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– внешнеторговый договор (контракт), приложение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 к нему, и (или) иной документ, подтверждающий намерения сторон)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дополнительные сведения, уточняющие информацию других строк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заявления, в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случае необходимости, реквизиты ранее выданного заключения (разрешительного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документа) на ввоз и вывоз специальных технических средств, а также информацию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стоимости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товара и прилагаемых документах, в том числе о фотографических изображениях товара)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услуги; все прилагаемые документы соответствуют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действительности и являются действительными; заявитель согласен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ограниченного доступа,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"___"____________20__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Контактное лицо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 и инициалы, телефон,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электронную почту лица-исполнителя услугополучателя)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34/қе</w:t>
            </w:r>
          </w:p>
        </w:tc>
      </w:tr>
    </w:tbl>
    <w:bookmarkStart w:name="z35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заключения (разрешительного документа)</w:t>
      </w:r>
      <w:r>
        <w:br/>
      </w:r>
      <w:r>
        <w:rPr>
          <w:rFonts w:ascii="Times New Roman"/>
          <w:b/>
          <w:i w:val="false"/>
          <w:color w:val="000000"/>
        </w:rPr>
        <w:t>на ввоз, вывоз и транзит шифровальных (криптографических) средств,</w:t>
      </w:r>
      <w:r>
        <w:br/>
      </w:r>
      <w:r>
        <w:rPr>
          <w:rFonts w:ascii="Times New Roman"/>
          <w:b/>
          <w:i w:val="false"/>
          <w:color w:val="000000"/>
        </w:rPr>
        <w:t>к которым применяются меры нетарифного регулирования в торговле с третьими странами"</w:t>
      </w:r>
    </w:p>
    <w:bookmarkEnd w:id="190"/>
    <w:bookmarkStart w:name="z35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1"/>
    <w:bookmarkStart w:name="z35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странами" (далее – государственная услуга).</w:t>
      </w:r>
    </w:p>
    <w:bookmarkEnd w:id="192"/>
    <w:bookmarkStart w:name="z35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оказывает Комитет национальной безопасности Республики Казахстан (далее – услугодатель) физическим или юридическим лицам (филиалам или представительствам юридического лица, лицензиатам, владельцам разрешения второй категории), обратившимся к услугодателю для прохождения разрешительной процедуры (далее – услугополучатель).</w:t>
      </w:r>
    </w:p>
    <w:bookmarkEnd w:id="193"/>
    <w:bookmarkStart w:name="z35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4"/>
    <w:bookmarkStart w:name="z35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направляет услугодателю посредством веб-портала "электронного правительства" www.egov.kz, www.elicense.kz (далее – портал) электронные копии документов, указанных в пункте 8 Перечня основных требований к оказанию государственной услуги, согласно приложению 1 к настоящим Правилам (далее – Требования к оказанию государственной услуги).</w:t>
      </w:r>
    </w:p>
    <w:bookmarkEnd w:id="195"/>
    <w:bookmarkStart w:name="z36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на выдачу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 (далее – разрешительный документ) рассматривается в течение 8 рабочих дней со дня его регистрации.</w:t>
      </w:r>
    </w:p>
    <w:bookmarkEnd w:id="196"/>
    <w:bookmarkStart w:name="z36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5 рабочих дней с момента получения заявления на выдачу разрешительного документа проверяет полноту представленных документов, в случае необходимости направляет в "личный кабинет" услугополучателя уведомление о предоставлении образца шифровального средства.</w:t>
      </w:r>
    </w:p>
    <w:bookmarkEnd w:id="197"/>
    <w:bookmarkStart w:name="z36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образца шифровального средства составляет 5 календарных дней с момента поступления уведомления в "личный кабинет" услугополучателя. Данный срок не входит в срок оказания государственной услуги.</w:t>
      </w:r>
    </w:p>
    <w:bookmarkEnd w:id="198"/>
    <w:bookmarkStart w:name="z36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 лицензии для занятия деятельностью по разработке средств криптографической защиты информации,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</w:t>
      </w:r>
    </w:p>
    <w:bookmarkEnd w:id="199"/>
    <w:bookmarkStart w:name="z36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указанный срок направляет в "личный кабинет" услугополучателя в форме электронного документа, удостоверенного электронной цифровой подписью уполномоченного лица услугодателя, мотивированный отказ в дальнейшем рассмотрении заявления.</w:t>
      </w:r>
    </w:p>
    <w:bookmarkEnd w:id="200"/>
    <w:bookmarkStart w:name="z36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 и образца шифровального средства (в случае необходимости) услугодатель в течение 3 рабочих дней готовит в форме электронного документа, подписанного электронной цифровой подписью уполномоченного лица услугодателя, разрешительный документ по форме согласно приложению 2 к настоящим Правилам либо уведомляет услугополучателя о предварительном решении об отказе в выдаче разрешительного документа,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01"/>
    <w:bookmarkStart w:name="z36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bookmarkEnd w:id="202"/>
    <w:bookmarkStart w:name="z36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разрешительный документ либо мотивированный отказ в выдаче разрешительного документа на основании, предусмотренном пунктом 9 Требований к оказанию государственной услуги, и направляет в "личный кабинет" услугополучателя на портале.</w:t>
      </w:r>
    </w:p>
    <w:bookmarkEnd w:id="203"/>
    <w:bookmarkStart w:name="z36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04"/>
    <w:bookmarkStart w:name="z36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направление информации о внесенных изменениях и (или) дополнениях в настоящие Правила в Единый контакт-центр и оператору информационно-коммуникационной инфраструктуры "электронного правительства" в течение десяти рабочих дней со дня их введения в действие.</w:t>
      </w:r>
    </w:p>
    <w:bookmarkEnd w:id="205"/>
    <w:bookmarkStart w:name="z37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206"/>
    <w:bookmarkStart w:name="z371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207"/>
    <w:bookmarkStart w:name="z37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Жалоба на решение, действия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 </w:t>
      </w:r>
    </w:p>
    <w:bookmarkEnd w:id="208"/>
    <w:bookmarkStart w:name="z37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Жалоба услугополучателя, поступившая в адрес непосредственно оказывающего государственную услугу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подлежит рассмотрению в течение пяти рабочих дней со дня ее регистрации. </w:t>
      </w:r>
    </w:p>
    <w:bookmarkEnd w:id="209"/>
    <w:bookmarkStart w:name="z37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10"/>
    <w:bookmarkStart w:name="z37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bookmarkEnd w:id="211"/>
    <w:bookmarkStart w:name="z37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шифровальных (криптографических),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которым применяются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торговле с третьими странами,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2022 года № 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правительства": www.egov.kz,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 образцов шифровальных (криптографических) средств составляет 5 календарных дней с момента поступления уведомления в "личный кабинет" услугополучателя. Данный срок не входит в срок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странами, по форме согласно приложению 2 к настоящим Правилам,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предоставления результата оказания государственной услуги: электронная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09:00 до 19:00 часов, с перерывом на обед с 13:00 до 15:00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услугодателя: www.knb.gov.kz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электронной цифровой подписью услугополучателя,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технической документации на шифровальное средство. Предоставление исходных кодов не является обязательным требованием. Отказ услугополучателя в предоставлении исходных кодов не является сам по себе основанием в отказе по заявлению;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внешнеторгового договора (контракта), приложения и (или) дополнения к нему, и (или) электронная копия иного документа, подтверждающего намерения сторон.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необходимости предоставления образца шифровального средства (по требованию услугодателя для проведения научно-технической экспертизы) услугодатель направляет в "личный кабинет" услугополучателя в форме электронного документа, подписанного электронной цифровой подписью уполномоченного лица услугодателя, соответствующее уведомление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требованиям, необходимым для оказания государственной услуги,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21 апреля 2015 года № 30 "О мерах нетарифного регулирования";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представителя услугополучателя должны быть оформлены в соответствии с гражданским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услугодателя по вопросам оказания государственной услуги: 8 (7172) 76-49-49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шифровальных (криптографических)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к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применяются меры 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третьими странами,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2022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(разрешительный документ) на ввоз, вывоз и транзит шифровальных (криптографических) средств,</w:t>
      </w:r>
      <w:r>
        <w:br/>
      </w:r>
      <w:r>
        <w:rPr>
          <w:rFonts w:ascii="Times New Roman"/>
          <w:b/>
          <w:i w:val="false"/>
          <w:color w:val="000000"/>
        </w:rPr>
        <w:t>к которым применяются меры нетарифного регулирования в торговле с третьими странами</w:t>
      </w:r>
    </w:p>
    <w:bookmarkEnd w:id="213"/>
    <w:p>
      <w:pPr>
        <w:spacing w:after="0"/>
        <w:ind w:left="0"/>
        <w:jc w:val="both"/>
      </w:pPr>
      <w:bookmarkStart w:name="z395" w:id="21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или фамилия, имя, отчество (при его наличии), юридический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заявления № KZ_______________ от "___"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перемещения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 перемещения товара: ввоз, вывоз, временный ввоз, временный вывоз, транзит)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(Раздел Единого перечня) (Код единой Товарной номенклатуры внешней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экономической деятельности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экономического союза)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6" w:id="215"/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официальное наименование и полный адрес организации-партнера.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получателя указывается лицо, получающее от услугополучателя права на товар,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в качестве отправителя – лицо, передающее такие права услугополучателю)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название страны, являющейся конечным пунктом назначения и отправления)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ввоза/вывоза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назначение ввоза, вывоза, временного ввоза, временного вывоза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временного ввоза/вывоза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временного ввоза/вывоза указать дату завершения действия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временному ввозу или временному вывозу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документы и их реквизиты, являющиеся основанием для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– внешнеторговый договор (контракт), приложение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 к нему, и (или) иной документ, подтверждающий намерения сторон)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транзита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(Транзит по 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до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"___"____________20__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шифровальных (криптографических)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к которым применяются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третьими странами,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2022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99" w:id="216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или фамилия, имя, отчество (при его наличии) услугополучателя)</w:t>
      </w:r>
    </w:p>
    <w:bookmarkStart w:name="z40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17"/>
    <w:p>
      <w:pPr>
        <w:spacing w:after="0"/>
        <w:ind w:left="0"/>
        <w:jc w:val="both"/>
      </w:pPr>
      <w:bookmarkStart w:name="z401" w:id="218"/>
      <w:r>
        <w:rPr>
          <w:rFonts w:ascii="Times New Roman"/>
          <w:b w:val="false"/>
          <w:i w:val="false"/>
          <w:color w:val="000000"/>
          <w:sz w:val="28"/>
        </w:rPr>
        <w:t>
      Прошу выдать заключение (разрешительный документ) на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 перемещения товара: ввоз, вывоз, временный ввоз, временный вывоз, транзит)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 товаров, содержащих шифровальные (криптографические) средства: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изделия с указанием его состава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Товарной номенклатуры внешней экономической деятельности Евразийского экономического союза из раздела 2.19 Единого перечня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3" w:id="219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услугополучателя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Телефоны, факс, электронная почта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Получатель/Отправитель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официальное наименование и полный адрес организации-партнера.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в качестве получателя указывается лицо, получающее от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 на товар, а в качестве отправителя – лицо, передающее такие права услугополучателю)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название страны, являющейся конечным пунктом назначения/отправления)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транзита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транзита указать название государства-члена Евразийского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союза, по территории которого будет осуществляться транзит)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ввоза/вывоза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назначение ввоза, вывоза, временного ввоза, временного вывоза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временного ввоза/вывоза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временного ввоза/вывоза указать дату завершения действия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временному ввозу или временному вывозу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документы и их реквизиты, являющиеся основанием для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– внешнеторговый договор (контракт), приложение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 к нему, и (или) иной документ, подтверждающий намерения сторон)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заключения по техническому исследованию товара на предмет отнесения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средствам криптографической защиты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регистрационный номер и дату выдачи соответствующего заключения,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заполняется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ввоза шифровальных средств для обеспечения собственных нужд организаций)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дополнительные сведения, уточняющие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других строк заявления, в случае необходимости, реквизиты ранее выданного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(разрешительного документа) на ввоз и вывоз шифровальных (криптографических)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средств, а также информацию о стоимости товара и прилагаемых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документах, в том числе о фотографических изображениях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услуги; все прилагаемые документы соответствуют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действительности и являются действительными; заявитель согласен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ограниченного доступа,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"___"____________20__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Контактное лицо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 и инициалы, телефон,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электронную почту лица-исполнителя услугополучателя)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34/қе</w:t>
            </w:r>
          </w:p>
        </w:tc>
      </w:tr>
    </w:tbl>
    <w:bookmarkStart w:name="z406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мероприятий"</w:t>
      </w:r>
    </w:p>
    <w:bookmarkEnd w:id="220"/>
    <w:bookmarkStart w:name="z40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1"/>
    <w:bookmarkStart w:name="z40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мероприятий" (далее – государственная услуга).</w:t>
      </w:r>
    </w:p>
    <w:bookmarkEnd w:id="222"/>
    <w:bookmarkStart w:name="z40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оказывает Комитет национальной безопасности Республики Казахстан (далее – услугодатель) физическим или юридическим лицам (филиалам или представительствам юридического лица), обратившимся к услугодателю для прохождения разрешительной процедуры (далее – услугополучатель).</w:t>
      </w:r>
    </w:p>
    <w:bookmarkEnd w:id="223"/>
    <w:bookmarkStart w:name="z41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24"/>
    <w:bookmarkStart w:name="z41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направляет услугодателю посредством веб-портала "электронного правительства" www.egov.kz, www.elicense.kz (далее – портал) электронные копии документов, указанных в пункте 8 Перечня основных требований к оказанию государственной услуги, согласно приложению 1 к настоящим Правилам (далее – Требования к оказанию государственной услуги).</w:t>
      </w:r>
    </w:p>
    <w:bookmarkEnd w:id="225"/>
    <w:bookmarkStart w:name="z41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Услугодатель рассматривает заявление на выдачу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 (далее – заключение), в течение 5 рабочих дней со дня его регистрации.</w:t>
      </w:r>
    </w:p>
    <w:bookmarkEnd w:id="226"/>
    <w:bookmarkStart w:name="z41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4 рабочих дней с момента получения заявления на выдачу заключения проверяет полноту представленных документов, в случае необходимости направляет в "личный кабинет" услугополучателя уведомление о предоставлении образца товара.</w:t>
      </w:r>
    </w:p>
    <w:bookmarkEnd w:id="227"/>
    <w:bookmarkStart w:name="z41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образца товара составляет 5 календарных дней с момента поступления уведомления в "личный кабинет" услугополучателя. Услугодатель осуществляет исследование образца товара в течение 30 календарных дней со дня его предоставления. Данный срок не входит в срок оказания государственной услуги.</w:t>
      </w:r>
    </w:p>
    <w:bookmarkEnd w:id="228"/>
    <w:bookmarkStart w:name="z41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</w:t>
      </w:r>
    </w:p>
    <w:bookmarkEnd w:id="229"/>
    <w:bookmarkStart w:name="z41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указанный срок направляет в "личный кабинет" услугополучателя в форме электронного документа, удостоверенного электронной цифровой подписью уполномоченного лица услугодателя, мотивированный отказ в дальнейшем рассмотрении заявления.</w:t>
      </w:r>
    </w:p>
    <w:bookmarkEnd w:id="230"/>
    <w:bookmarkStart w:name="z41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 и образцов товара (в случае необходимости) услугодатель в течение 1 рабочего дня готовит в форме электронного документа, подписанного электронной цифровой подписью уполномоченного лица услугодателя, заключение по форме согласно приложению 2 к настоящим Правилам либо уведомляет услугополучателя о предварительном решении об отказе в выдаче заключения,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31"/>
    <w:bookmarkStart w:name="z41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заслушивания срок оказания государственной услуги продлевается на 2 рабочих дня.</w:t>
      </w:r>
    </w:p>
    <w:bookmarkEnd w:id="232"/>
    <w:bookmarkStart w:name="z41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bookmarkEnd w:id="233"/>
    <w:bookmarkStart w:name="z42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заключение либо мотивированный отказ в выдаче заключения на основании, предусмотренном пунктом 9 Требований к оказанию государственной услуги, и направляет в "личный кабинет" услугополучателя на портале.</w:t>
      </w:r>
    </w:p>
    <w:bookmarkEnd w:id="234"/>
    <w:bookmarkStart w:name="z42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35"/>
    <w:bookmarkStart w:name="z42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направление информации о внесенных изменениях и (или) дополнениях в настоящие Правила в Единый контакт-центр и оператору информационно-коммуникационной инфраструктуры "электронного правительства" в течение десяти рабочих дней со дня их введения в действие.</w:t>
      </w:r>
    </w:p>
    <w:bookmarkEnd w:id="236"/>
    <w:bookmarkStart w:name="z42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237"/>
    <w:bookmarkStart w:name="z42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238"/>
    <w:bookmarkStart w:name="z42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Жалоба на решение, действия (бездействие)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услуг, в соответствии с законодательством Республики Казахстан. </w:t>
      </w:r>
    </w:p>
    <w:bookmarkEnd w:id="239"/>
    <w:bookmarkStart w:name="z42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Жалоба услугополучателя, поступившая в адрес непосредственно оказывающего государственную услугу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подлежит рассмотрению в течение пяти рабочих дней со дня ее регистрации. </w:t>
      </w:r>
    </w:p>
    <w:bookmarkEnd w:id="240"/>
    <w:bookmarkStart w:name="z42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41"/>
    <w:bookmarkStart w:name="z42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bookmarkEnd w:id="242"/>
    <w:bookmarkStart w:name="z42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исследованию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 отнесения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средствам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средствам, предназначенным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2022 года № 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правительства": www.egov.kz,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 образца товара составляет 5 календарных дней с момента поступления уведомления в "личный кабинет" услугополучателя. Услугодатель осуществляет исследование образца товара в течение 30 календарных дней со дня его предоставления. Данный срок не входит в срок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мероприятий, по форме согласно приложению 2 к настоящим Правилам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предоставления результата оказания государственной услуги: электронная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09:00 до 19:00 часов, с перерывом на обед с 13:00 до 15:00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услугодателя: www.knb.gov.kz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электронной цифровой подписью услугополучателя,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технической документации на исследуемый товар;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контрактов (договоров) на поставку товара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случае необходимости предоставления образцов товара (по требованию услугодателя, в случае затруднения при вынесении заключения) услугодатель направляет соответствующее уведомление в "личный кабинет" услугополучателя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21 апреля 2015 года № 30 "О мерах нетарифного регулирования";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представителя услугополучателя должны быть оформлены в соответствии с гражданским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услугодателя по вопросам оказания государственной услуги: 8 (7172) 76-49-49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исследованию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 отнесения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средствам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средствам, предназначенным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</w:t>
      </w:r>
    </w:p>
    <w:bookmarkEnd w:id="244"/>
    <w:p>
      <w:pPr>
        <w:spacing w:after="0"/>
        <w:ind w:left="0"/>
        <w:jc w:val="both"/>
      </w:pPr>
      <w:bookmarkStart w:name="z448" w:id="245"/>
      <w:r>
        <w:rPr>
          <w:rFonts w:ascii="Times New Roman"/>
          <w:b w:val="false"/>
          <w:i w:val="false"/>
          <w:color w:val="000000"/>
          <w:sz w:val="28"/>
        </w:rPr>
        <w:t>
      На основании исследования технической документации, предоставленной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заявлению № KZ ____________________ от "____" 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или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услугополучателя) с целью определения отнесения товаров к средствам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криптографической защиты информации и специальным техническим средствам,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предназначенным для проведения оперативно- розыскных мероприятий, было выдано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следующее заключение: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изделия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Товарной номенклатуры внешней экономической деятельности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технического исследования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9" w:id="246"/>
      <w:r>
        <w:rPr>
          <w:rFonts w:ascii="Times New Roman"/>
          <w:b w:val="false"/>
          <w:i w:val="false"/>
          <w:color w:val="000000"/>
          <w:sz w:val="28"/>
        </w:rPr>
        <w:t>
      Срок действия заключения: 3 (три) года с даты выдачи.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18 1)</w:t>
      </w:r>
      <w:r>
        <w:rPr>
          <w:rFonts w:ascii="Times New Roman"/>
          <w:b w:val="false"/>
          <w:i w:val="false"/>
          <w:color w:val="000000"/>
          <w:sz w:val="28"/>
        </w:rPr>
        <w:t>неполное техническое описание;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товар не относится ни к специальным техническим средствам, предназначенным для проведения оперативно-розыскных мероприятий, ни к средствам криптографической защиты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товар относится к специальным техническим средствам, предназначенным для проведения оперативно-розыскных мероприятий, не относится к средствам криптографической защиты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товар относится к специальным техническим средствам, предназначенным для проведения оперативно-розыскных мероприятий, ввоз или вывоз которого может нанести ущерб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товар относится к средствам криптографической защиты информации, не относится к специальным техническим средствам, предназначенным для проведения оперативно-розыскных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товар относится к средствам криптографической защиты информации, подлежащим нотификации;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товар не относится к перечням 2.17, 2.19 Положений ввоза/вывоза специальных технических средств, предназначенных для проведения оперативно-розыскных мероприятий, средств криптографической защиты информации.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исследованию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 отнесения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средствам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средствам, предназначенным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52" w:id="24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или фамилия, имя, отчество (при его наличии) услугополучателя)</w:t>
      </w:r>
    </w:p>
    <w:bookmarkStart w:name="z453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</w:t>
      </w:r>
    </w:p>
    <w:bookmarkEnd w:id="248"/>
    <w:bookmarkStart w:name="z4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техническое исследование следующих товаров на предмет отнесения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мероприятий: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изделия с указанием его состава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Заводской, серийный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Товарной номенклатуры внешней экономической деятельности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55" w:id="250"/>
      <w:r>
        <w:rPr>
          <w:rFonts w:ascii="Times New Roman"/>
          <w:b w:val="false"/>
          <w:i w:val="false"/>
          <w:color w:val="000000"/>
          <w:sz w:val="28"/>
        </w:rPr>
        <w:t>
      Внешнеторговый договор (контракт), приложение и (или) дополнение к нему,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иной документ, подтверждающий намерения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номер и дату заключения соответствующего документа, количество 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Телефоны, факс, электронная почта, официальный интернет-ресурс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услуги; все прилагаемые документы соответствуют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действительности и являются действительными; заявитель согласен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ограниченного доступа,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"___"____________20__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Контактное лицо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 и инициалы, телефон,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электронную почту лица-исполнителя услугополучателя)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34/қе</w:t>
            </w:r>
          </w:p>
        </w:tc>
      </w:tr>
    </w:tbl>
    <w:bookmarkStart w:name="z45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"Регистрация нотификаций о характеристиках товаров (продукции), содержащих шифровальные (криптографические) средства"</w:t>
      </w:r>
    </w:p>
    <w:bookmarkEnd w:id="251"/>
    <w:bookmarkStart w:name="z459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2"/>
    <w:bookmarkStart w:name="z4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"Регистрация нотификаций о характеристиках товаров (продукции), содержащих шифровальные (криптографические) средства"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"Регистрация нотификаций о характеристиках товаров (продукции), содержащих шифровальные (криптографические) средства" (далее – государственная услуга).</w:t>
      </w:r>
    </w:p>
    <w:bookmarkEnd w:id="253"/>
    <w:bookmarkStart w:name="z4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оказывает Комитет национальной безопасности Республики Казахстан (далее – услугодатель) физическим или юридическим лицам (филиалам или представительствам юридического лица), обратившимся к услугодателю для прохождения разрешительной процедуры (далее – услугополучатель).</w:t>
      </w:r>
    </w:p>
    <w:bookmarkEnd w:id="254"/>
    <w:bookmarkStart w:name="z46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55"/>
    <w:bookmarkStart w:name="z4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направляет услугодателю посредством веб-портала "электронного правительства" www.egov.kz, www.elicense.kz (далее – портал) электронные копии документов, указанных в пункте 8 Перечня основных требований к оказанию государственной услуги, согласно приложению 1 к настоящим Правилам (далее – Требования к оказанию государственной услуги).</w:t>
      </w:r>
    </w:p>
    <w:bookmarkEnd w:id="256"/>
    <w:bookmarkStart w:name="z4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о регистрации нотификаций о характеристиках товаров (продукции), содержащих шифровальные (криптографические) средства (далее – нотификация) рассматривается в течение 5 рабочих дней со дня его регистрации.</w:t>
      </w:r>
    </w:p>
    <w:bookmarkEnd w:id="257"/>
    <w:bookmarkStart w:name="z4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услугодатель направляет в "личный кабинет" услугополучателя в форме электронного документа, подписанного электронной цифровой подписью уполномоченного лица услугодателя, уведомление о необходимости предоставления документа, предусмотренного подпунктом 4) пункта 8 Требований к оказанию государственной услуги. В случае оформления нотификации организацией-изготовителем страны, не являющейся страной-членом Евразийского экономического союза, услугодатель направляет в "личный кабинет" услугополучателя в форме электронного документа, подписанного электронной цифровой подписью уполномоченного лица услугодателя, уведомление о необходимости предоставления документа, предусмотренного подпунктом 4) пункта 8 Требований к оказанию государственной услуги. Срок предоставления данных документов составляет 3 рабочих дня с момента получения услугополучателем уведомления. Данный срок не входит в срок оказания государственной услуги.</w:t>
      </w:r>
    </w:p>
    <w:bookmarkEnd w:id="258"/>
    <w:bookmarkStart w:name="z4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</w:t>
      </w:r>
    </w:p>
    <w:bookmarkEnd w:id="259"/>
    <w:bookmarkStart w:name="z4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указанный срок направляет в "личный кабинет" услугополучателя в форме электронного документа, удостоверенного электронной цифровой подписью уполномоченного лица услугодателя, мотивированный отказ в дальнейшем рассмотрении заявления.</w:t>
      </w:r>
    </w:p>
    <w:bookmarkEnd w:id="260"/>
    <w:bookmarkStart w:name="z4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 услугодатель готовит решение о регистрации нотификаций либо уведомляет услугополучателя о предварительном решении об отказе в регистрации нотификации,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61"/>
    <w:bookmarkStart w:name="z4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bookmarkEnd w:id="262"/>
    <w:bookmarkStart w:name="z4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готовит решение о регистрации нотификаций либо мотивированный отказ в регистрации нотификаций на основании, предусмотренном пунктом 9 Требований к оказанию государственной услуги, и направляет в "личный кабинет" услугополучателя на портале.</w:t>
      </w:r>
    </w:p>
    <w:bookmarkEnd w:id="263"/>
    <w:bookmarkStart w:name="z4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64"/>
    <w:bookmarkStart w:name="z4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направление информации о внесенных изменениях и (или) дополнениях в настоящие Правила в Единый контакт-центр и оператору информационно-коммуникационной инфраструктуры "электронного правительства" в течение десяти рабочих дней со дня их введения в действие.</w:t>
      </w:r>
    </w:p>
    <w:bookmarkEnd w:id="265"/>
    <w:bookmarkStart w:name="z4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266"/>
    <w:bookmarkStart w:name="z474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267"/>
    <w:bookmarkStart w:name="z4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Жалоба на решение, действия (бездействие)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услуг, в соответствии с законодательством Республики Казахстан. </w:t>
      </w:r>
    </w:p>
    <w:bookmarkEnd w:id="268"/>
    <w:bookmarkStart w:name="z4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Жалоба услугополучателя, поступившая в адрес непосредственно оказывающего государственную услугу услугодателя, в соответствии с 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подлежит рассмотрению в течение пяти рабочих дней со дня ее регистрации. </w:t>
      </w:r>
    </w:p>
    <w:bookmarkEnd w:id="269"/>
    <w:bookmarkStart w:name="z4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70"/>
    <w:bookmarkStart w:name="z4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bookmarkEnd w:id="271"/>
    <w:bookmarkStart w:name="z4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нотификаций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характеристиках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(продукции),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шифровальные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(криптографические)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2022 года № 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"Регистрация нотификаций о характеристиках товаров (продукции), содержащих шифровальные (криптографические) средства"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правительства": www.egov.kz,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 документов, предусмотренных пунктом 3 настоящих Правил, составляет 3 рабочих дня с момента поступления уведомления в "личный кабинет" услугополучателя. Данный срок не входит в срок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услугодателя о регистрации нотификации о характеристиках товаров (продукции), содержащих шифровальные (криптографические) средства,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предоставления результата оказания государственной услуги: электронная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09:00 до 19:00 часов, с перерывом на обед с 13:00 до 15:00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услугодателя: www.knb.gov.kz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электронной цифровой подписью услугополучателя,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нотификация по форме согласно приложению 3 к настоящим Правилам (далее – нотификация);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электронный документ нотификации в формате *.xls. Описание структуры файла нотификации, представляемого услугодателю, приведено в Положении о ввозе на таможенную территорию Евразийского экономического союза и вывозе с таможенной территории Евразийского экономического союза шифровальных (криптографических) средств,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21 апреля 2015 года № 30 "О мерах нетарифного регулирования";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легализованного документа (апостиль, консульская легализация), предоставляющего услугополучателю право действовать от лица изготовителя. В случае составления указанного документа на иностранном языке, также представляется электронная копия перевода на государственный или русский язык, заверенного в порядке, установленном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необходимости услугодатель направляет в "личный кабинет" услугополучателя в форме электронного документа уведомление о необходимости предоставления документа, предусмотренного подпунктом 4) настоящего пункта Требований к оказанию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оформления нотификации организацией-изготовителем страны, не являющейся страной-членом Евразийского экономического союза, услугодатель направляет в "личный кабинет" услугополучателя в форме электронного документа уведомление о необходимости предоставления документа, предусмотренного подпунктом 4) настоящего пункта Требований к оказанию государственной услуги.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 данных документов составляет 3 рабочих дня с момента поступления уведомления в "личный кабинет" услугополучателя. Данный срок не входит в срок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оформления нотификации услугополучателем, являющимся организацией-изготовителем третьей страны, нотификация должна быть легализована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21 апреля 2015 года №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представителя услугополучателя должны быть оформлены в соответствии с гражданским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услугодателя по вопросам оказания государственной услуги: 8 (7172) 76-49-49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нотификаций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характеристиках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(продукции),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шифровальные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(криптографические)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 2022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03" w:id="27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или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услугополучателя)</w:t>
      </w:r>
    </w:p>
    <w:bookmarkStart w:name="z50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74"/>
    <w:p>
      <w:pPr>
        <w:spacing w:after="0"/>
        <w:ind w:left="0"/>
        <w:jc w:val="both"/>
      </w:pPr>
      <w:bookmarkStart w:name="z505" w:id="275"/>
      <w:r>
        <w:rPr>
          <w:rFonts w:ascii="Times New Roman"/>
          <w:b w:val="false"/>
          <w:i w:val="false"/>
          <w:color w:val="000000"/>
          <w:sz w:val="28"/>
        </w:rPr>
        <w:t>
      Прошу Вас зарегистрировать нотификацию о характеристиках товаров, содержащих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шифровальные (криптографические)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товара (продукции)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(стационарного помещения)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Телефоны, факс, электронная почта, официальный интернет-ресурс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услуги; все прилагаемые документы соответствуют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действительности и являются действительными; заявитель согласен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ограниченного доступа,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"___" ____________20__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нотификаций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характеристиках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(продукции),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шифровальные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(криптографические)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08" w:id="276"/>
      <w:r>
        <w:rPr>
          <w:rFonts w:ascii="Times New Roman"/>
          <w:b w:val="false"/>
          <w:i w:val="false"/>
          <w:color w:val="000000"/>
          <w:sz w:val="28"/>
        </w:rPr>
        <w:t>
      Зарегистрирована в реестре "__" ______20__г. №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должностного лица согласующего органа)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bookmarkStart w:name="z50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Нотификация</w:t>
      </w:r>
    </w:p>
    <w:bookmarkEnd w:id="277"/>
    <w:p>
      <w:pPr>
        <w:spacing w:after="0"/>
        <w:ind w:left="0"/>
        <w:jc w:val="both"/>
      </w:pPr>
      <w:bookmarkStart w:name="z510" w:id="278"/>
      <w:r>
        <w:rPr>
          <w:rFonts w:ascii="Times New Roman"/>
          <w:b w:val="false"/>
          <w:i w:val="false"/>
          <w:color w:val="000000"/>
          <w:sz w:val="28"/>
        </w:rPr>
        <w:t>
      о характеристиках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(шифровальных (криптографических) средств и (или) товаров, их содержащих,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указать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Назначение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об изготовителе товара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Используемые криптографические алгоритмы (функции)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назначение: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приложения №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_______________________________________________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_______________________________________________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_______________________________________________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14" w:id="279"/>
      <w:r>
        <w:rPr>
          <w:rFonts w:ascii="Times New Roman"/>
          <w:b w:val="false"/>
          <w:i w:val="false"/>
          <w:color w:val="000000"/>
          <w:sz w:val="28"/>
        </w:rPr>
        <w:t>
      5. Наличие в товаре функциональных возможностей, не описанных в предоставляемой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пользователю эксплуатационной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Срок действия нотификации "__" 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Сведения о заявителе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Сведения о документе изготовителя, удостоверившего полномочия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оформление нотификации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Дата заполнения нотификации "__" 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и полноту сведений, включенных в нотификацию, подтверждаю: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34/қе</w:t>
            </w:r>
          </w:p>
        </w:tc>
      </w:tr>
    </w:tbl>
    <w:bookmarkStart w:name="z51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разрешения на реализацию (в том числе иную передачу) средств криптографической защиты информации"</w:t>
      </w:r>
    </w:p>
    <w:bookmarkEnd w:id="280"/>
    <w:bookmarkStart w:name="z51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1"/>
    <w:bookmarkStart w:name="z51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разрешения на реализацию (в том числе иную передачу) средств криптографической защиты информации"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"Выдача разрешения на реализацию (в том числе иную передачу) средств криптографической защиты информации" (далее – государственная услуга).</w:t>
      </w:r>
    </w:p>
    <w:bookmarkEnd w:id="282"/>
    <w:bookmarkStart w:name="z52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оказывает Комитет национальной безопасности Республики Казахстан (далее – услугодатель) физическим или юридическим лицам (филиалам или представительствам юридического лица, лицензиатам), обратившимся к услугодателю для прохождения разрешительной процедуры (далее – услугополучатель).</w:t>
      </w:r>
    </w:p>
    <w:bookmarkEnd w:id="283"/>
    <w:bookmarkStart w:name="z521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84"/>
    <w:bookmarkStart w:name="z52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направляет услугодателю посредством веб-портала "электронного правительства" www.egov.kz, www.elicense.kz (далее – портал) электронные копии документов, указанных в пункте 8 Перечня основных требований к оказанию государственной услуги, согласно приложению 1 к настоящим Правилам (далее – Требования к оказанию государственной услуги).</w:t>
      </w:r>
    </w:p>
    <w:bookmarkEnd w:id="285"/>
    <w:bookmarkStart w:name="z52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на выдачу разрешения на реализацию (в том числе иную передачу) средств криптографической защиты информации (далее – разрешение) рассматривается в течение 8 рабочих дней со дня его регистрации.</w:t>
      </w:r>
    </w:p>
    <w:bookmarkEnd w:id="286"/>
    <w:bookmarkStart w:name="z52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5 рабочих дней с момента получения заявления услугополучателя на выдачу разрешения проверяет достоверность документов, представленных услугополучателем для получения государственной услуги, и (или) данных (сведений), содержащихся в них, а также соответствие услугополучателя разрешительным требованиям для занятия деятельностью по реализации (в том числе иной передаче) средств криптографической защиты информации,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19 декабря 2018 года № 104/қе "Об утверждении Правил осуществления разрешительных процедур и разрешительных требований по выдаче разрешения на реализацию (в том числе иную передачу) средств криптографической защиты информации и перечня документов, подтверждающих соответствие им" (зарегистрирован в Реестре государственной регистрации нормативных правовых актов под № 17973).</w:t>
      </w:r>
    </w:p>
    <w:bookmarkEnd w:id="287"/>
    <w:bookmarkStart w:name="z52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об оплате сбора за право занятия отдельными видами деятельности (в случае оплаты через платежный шлюз "электронного правительства"),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</w:t>
      </w:r>
    </w:p>
    <w:bookmarkEnd w:id="288"/>
    <w:bookmarkStart w:name="z52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а также наличия оснований для отказа в оказании государственной услуги, предусмотренных пунктом 9 Требований к оказанию государственной услуги, услугодатель в указанный срок направляет в "личный кабинет" услугополучателя в форме электронного документа, удостоверенного электронной цифровой подписью уполномоченного лица услугодателя, мотивированный отказ в дальнейшем рассмотрении заявления.</w:t>
      </w:r>
    </w:p>
    <w:bookmarkEnd w:id="289"/>
    <w:bookmarkStart w:name="z52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 услугодатель в течение 3 рабочих дней готовит в форме электронного документа, подписанного электронной цифровой подписью уполномоченного лица услугодателя, разрешение либо уведомляет услугополучателя о предварительном решении об отказе в выдаче разрешения,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90"/>
    <w:bookmarkStart w:name="z52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bookmarkEnd w:id="291"/>
    <w:bookmarkStart w:name="z52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разрешительный документ либо мотивированный отказ в выдаче разрешительного документа на основании, предусмотренном пунктом 9 Требований к оказанию государственной услуги, и направляет в "личный кабинет" услугополучателя на портале.</w:t>
      </w:r>
    </w:p>
    <w:bookmarkEnd w:id="292"/>
    <w:bookmarkStart w:name="z53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93"/>
    <w:bookmarkStart w:name="z53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направление информации о внесенных изменениях и (или) дополнениях в настоящие Правила в Единый контакт-центр и оператору информационно-коммуникационной инфраструктуры "электронного правительства" в течение десяти рабочих дней со дня их введения в действие.</w:t>
      </w:r>
    </w:p>
    <w:bookmarkEnd w:id="294"/>
    <w:bookmarkStart w:name="z53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295"/>
    <w:bookmarkStart w:name="z533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296"/>
    <w:bookmarkStart w:name="z53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Жалоба на решение, действия (бездействие)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услуг, в соответствии с законодательством Республики Казахстан. </w:t>
      </w:r>
    </w:p>
    <w:bookmarkEnd w:id="297"/>
    <w:bookmarkStart w:name="z53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Жалоба услугополучателя, поступившая в адрес непосредственно оказывающего государственную услугу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подлежит рассмотрению в течение пяти рабочих дней со дня ее регистрации. </w:t>
      </w:r>
    </w:p>
    <w:bookmarkEnd w:id="298"/>
    <w:bookmarkStart w:name="z53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99"/>
    <w:bookmarkStart w:name="z53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bookmarkEnd w:id="300"/>
    <w:bookmarkStart w:name="z53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3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иную передачу)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2022 года № 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разрешения на реализацию (в том числе иную передачу) средств криптографической защиты информации"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правительства": www.egov.kz,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реализацию (в том числе иную передачу) средств криптографической защиты информации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оказание государственной услуги взимается сбор за право занятия отдельными видами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кодекс)", который составляет 9 месячных расчетных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может осуществляться через платежный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09:00 до 19:00 часов, с перерывом на обед с 13:00 до 15:00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услугодателя: www.knb.gov.kz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юридического лица в форме электронного документа, удостоверенного электронной цифровой подписью услугополучателя, по форме согласно приложению 2 к настоящим Правилам или заявление физического лица в форме электронного документа, удостоверенного электронной цифровой подписью услугополучателя,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форма сведений о соответствии услугополучателя разрешительным требованиям для занятия деятельностью по реализации (в том числе иной передаче) средств криптографической защиты информации, по форме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сведения, подтверждающие уплату в бюджет сбора за право занятия отдельными видами деятельности, за исключением случаев оплаты через платежный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оказания государственной услуги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услугодателя по вопросам оказания государственной услуги: 8 (7172) 76-49-49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иную передачу)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2022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6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разрешения на реализацию</w:t>
      </w:r>
      <w:r>
        <w:br/>
      </w:r>
      <w:r>
        <w:rPr>
          <w:rFonts w:ascii="Times New Roman"/>
          <w:b/>
          <w:i w:val="false"/>
          <w:color w:val="000000"/>
        </w:rPr>
        <w:t>(в том числе иную передачу) средств криптографической защиты информации</w:t>
      </w:r>
    </w:p>
    <w:bookmarkEnd w:id="302"/>
    <w:p>
      <w:pPr>
        <w:spacing w:after="0"/>
        <w:ind w:left="0"/>
        <w:jc w:val="both"/>
      </w:pPr>
      <w:bookmarkStart w:name="z557" w:id="30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- в случае отсутствия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разрешение на осуществление деятельности по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иной передаче) средств криптографической защиты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 документа(-ов).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разрешения; заявителю не запрещено судом заниматься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деятельностью или отдельными видами деятельности, требующими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разрешения;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 заявитель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ограниченного 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 20 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иную передачу)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2022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0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разрешения на реализацию</w:t>
      </w:r>
      <w:r>
        <w:br/>
      </w:r>
      <w:r>
        <w:rPr>
          <w:rFonts w:ascii="Times New Roman"/>
          <w:b/>
          <w:i w:val="false"/>
          <w:color w:val="000000"/>
        </w:rPr>
        <w:t>(в том числе иную передачу) средств криптографической защиты информации</w:t>
      </w:r>
    </w:p>
    <w:bookmarkEnd w:id="304"/>
    <w:p>
      <w:pPr>
        <w:spacing w:after="0"/>
        <w:ind w:left="0"/>
        <w:jc w:val="both"/>
      </w:pPr>
      <w:bookmarkStart w:name="z561" w:id="30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разрешение на осуществление деятельности по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иной передаче) средств криптографической защиты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 документа(-ов).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разрешения; заявителю не запрещено судом заниматься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деятельностью или отдельными видами деятельности, требующими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разрешения;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 заявитель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ограниченного 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 20 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иную передачу)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 2022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4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услугополучателя разрешительным требованиям для занятия</w:t>
      </w:r>
      <w:r>
        <w:br/>
      </w:r>
      <w:r>
        <w:rPr>
          <w:rFonts w:ascii="Times New Roman"/>
          <w:b/>
          <w:i w:val="false"/>
          <w:color w:val="000000"/>
        </w:rPr>
        <w:t>деятельностью по реализации (в том числе иной передаче) средств криптографической защиты информации</w:t>
      </w:r>
    </w:p>
    <w:bookmarkEnd w:id="306"/>
    <w:p>
      <w:pPr>
        <w:spacing w:after="0"/>
        <w:ind w:left="0"/>
        <w:jc w:val="both"/>
      </w:pPr>
      <w:bookmarkStart w:name="z565" w:id="307"/>
      <w:r>
        <w:rPr>
          <w:rFonts w:ascii="Times New Roman"/>
          <w:b w:val="false"/>
          <w:i w:val="false"/>
          <w:color w:val="000000"/>
          <w:sz w:val="28"/>
        </w:rPr>
        <w:t>
      1. Информация об услугополучателе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дата и номер выдачи справки/свидетельства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регистрации/перерегистрации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Информация о заявленном(-ых) специалисте(-ах), имеющем(-их) высшее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среднее профессиональное образование по технической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специальность и квалификацию, а также номер, дату и место выдачи диплома(-ов),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учебного заведения, приложив копию(-и) диплома(-ов)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или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