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2a27" w14:textId="66c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января 2023 года № 33. Зарегистрирован в Министерстве юстиции Республики Казахстан 18 января 2023 года № 31705. Утратил силу приказом и.о. Министра финансов Республики Казахстан от 30 октября 2025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14.03.2024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 (Налоговый кодекс)" (далее – Налоговый кодекс) и определяют порядок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пилотный проект).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мобильное приложение "E-Salyq Business" – мобильное приложение, разработанное для целей применения упрощенного порядка исполнения налоговых обязательств и обязательств по уплате обязательных пенсионных взносов, социальных отчислений и отчислений на обязательное социальное медицинское страхование при применении специального налогового режима с использованием специального мобильного приложения (далее – СНР с использованием мобильного приложения),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партнер-интегратор – индивидуальный предприниматель или юридическое лицо, являющийся владельцем информационного продукта, обеспечивающего в рамках пилотного проекта интеграцию интернет-платформ с государственными информационными системами, в соответствии с требованиями, установленными к такой интеграции действующим законодательством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интернет-платформа – электронная интернет площадка, обеспечивающая взаимодействие оператора интернет-платформы, заказчика и исполнителя по оказанию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интернет-платформы (далее – Оператор) – индивидуальный предприниматель или юридическое лицо, предоставляющее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исполнителями и заказчиками, зарегистрированными на интернет-платформе;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Digital ID – сервис удаленной биометрической идентификации;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– физическое лицо, зарегистрированное на интернет-платформе в качестве индивидуального предпринимателя, оказывающее заказчикам услуги с использованием интернет-платформы и представившее согласие на добровольной основе на участие в пилотном проекте посредством интернет-платформы;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размещающее на интернет-платформе заказ на оказание услуг.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на территории Республики Казахстан после дня его первого официального опубликования по 31 декабря 2024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Операторы, заключившие на добровольной основе с Комитетом государственных доходов Министерства финансов Республики Казахстан (далее – Комитет) Соглашение о пилотном проекте по применению иного порядка налогового администрирования лиц, оказывающих услуги с использованием интернет-платформ,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труда и социальной защиты населения Республики Казахстан (далее – МТСЗН РК);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Пилотный проект предусматривает регистрацию и администрирование физических лиц, оказывающих услуги посредством использования интернет-платформы.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агентом, в части исполнения обязательств по удержанию и перечислению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ВОСМС), является Оператор.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 Оператора не возникают обязательства по предоставлению соответствующих форм налоговой отчетности (ФНО 200.00) для отражения обязательств исполнителей по ИПН и социальным платежам.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 обложения и ставки по ОПВ, ОПВР, СО и ВОСМС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ИПН исчисляется в размере 1 процента от полученного дохода исполнителя (без учета расходов).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исполнителем дохода за месяц ниже 1-кратного минимального размера заработной платы (85 000 тенге в 2024 году) по уплате суммы ИПН, рассчитанного по итогам такого месяца, предоставляется отсрочка сроком на один календарный месяц без учета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Отсрочка предоставляется не более 4 раз в течение одного календарного года.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качестве исполнителя физическое лицо проходит процедуру онлайн-регистрации на интернет-платформе.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процедуры онлайн-регистрации в качестве исполнителя физическое лицо: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 биометрическую идентификацию посредством Digital ID;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согласие на участие в пилотном проекте;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проходит авторизацию и регистрацию в качестве индивидуального предпринимателя, в том числе посредством используемого интернет-платформой соответствующего открытого сервиса Государственной Базы данных "Е-лицензирование".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уведомление о начале деятельности индивидуального предпринимателя, с указанием вида деятельности и выбором СНР с использованием мобильного приложения. Уведомление заверяется электронной-цифровой подписью исполнителя (если лицо не зарегистрировано в качестве индивидуального предпринимателя);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выбирает СНР с использованием мобильного приложения путем заполнения уведомления о применяемом режиме налогообложения, если предприниматель уже зарегистрирован в качестве индивидуального предпринимателя;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согласие на удержание и перечисление Оператором ИПН и социальных платежей.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исполнителя формируются на основе интеграции баз данных и информационных систем государственных органов с интернет-платформой.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Исполнители, применяющие специальные налоговые режимы,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осуществляющие виды деятельности, в том числе на которые не распространяется СНР с использованием мобильного приложения, вправе,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кодекса, по деятельности оказания услуг с использованием интернет-платформы применять СНР с использованием мобильного приложения.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применения СНР с использованием мобильного приложения является дата, когда исполнитель становится участником пилотного проекта.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исполнителя, подтверждҰнные Оператором, отражаются в мобильном приложении "E-Salyq Business" и облагаются в рамках СНР с использованием мобильного приложения. Такие доходы не подлежат включению в налоговую отчетность, представляемую исполнителем при осуществлении прочей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Исполнители, применяющие иные специальные налоговые режимы, фактически осуществляющие исключительно виды деятельности, на которые распространяется действие СНР с использованием мобильного приложения, вправе представить уведомление о применяемом режиме налогообложения для перехода на СНР с использованием мобильного приложения,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в рамках пилотного проекта: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подает заявление на возврат ошибочно (излишне) уплаченных сумм ИПН, ОПВ, ОПВР, СО и ВОСМС.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рамках пилотного проекта: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возможности обеспечения интеграции интернет-платформы со специальным мобильным приложением "E-Salyq Business", привлекает партнера-интегратора для организации интеграции на основании соглашения;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удерживает с доходов исполнителя суммы ИПН, ОПВ, ОПВР, СО и ВОСМС,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в срок, не позднее до 25 числа месяца, следующего за месяцем получения доходов от оказания услуг, уплату ИПН, ОПВ, ОПВР, СО и ВОСМС за исполнителей на банковский счет Государственной корпорации одним платежным поручением.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производится электронным платежным поручением формата МТ-102 с приложением списка исполнителей и указанием сумм социальных платежей и ИПН по каждому исполнителю.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исполнителей, за которых производится уплата ИПН, ОПВ, ОПВР, СО и ВОСМС, по каждому физическому лицу содержит: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социального платежа и ИПН;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(месяц, год), за который уплачиваются ИПН и социальные платежи;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соответствующий чек заказчику по каждой услуге, оказанной исполнителем с использованием интернет-платформы;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интеграцию интернет-платформы со специальным мобильным приложением "E-Salyq Business" для: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СНР с использованием мобильного приложения;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специального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исполнителем соответствующих услуг с использованием интернет-платформы, в информационную систему Комитета;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течение 10 (десяти) рабочих дней со дня получения запроса органа государственных доходов, МТСЗН РК и Государственной корпорации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доходов исполнителей по чекам.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государственных доходов в рамках пилотного проекта: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исчисление сумм ИПН, ОПВ, ОПВР, СО и ВОСМС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МТСЗН РК по сервисам интеграционного взаимодействия в режиме запрос/ответ не позднее 5 числа каждого месяца, следующего за отчетным, обеспечивает предоставление органам государственных доходов сведения: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освобожденных от уплаты ОПВ, ОПВР, СО;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за которых государство оплачивает ВОСМС в соответствии с законом об ОСМС.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запрашивает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в течение 3 (трех) операционных дней со дня поступления средств: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прием, обработку и перечислять суммы ОПВ, ОПВР, СО и ВОСМС в Единый накопительный пенсионный фонд, Государственный фонд социального страхования и Фонд социального медицинского страхования;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ОПВ, ОПВР, СО и ВОСМС и (или) пени за несвоевременную и (или) неполную уплату ОПВ, ОПВР, СО и ВОСМС в информационной системе МТСЗН РК на базе ИИН лиц, за которых производились социальные платежи;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возврат ошибочно (излишне) уплаченных сумм ОПВ, ОПВР, СО и ВОСМС исполнителю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Сбор, обработка и защита персональных данных при проведении пилотного проекта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подзаконными актами, вытекающими из данного закона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пилотном проекте по применению иного порядка налогового администрирования лиц, оказывающих услуги с использованием интернет-платформ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"____"________ 20__года</w:t>
      </w:r>
    </w:p>
    <w:bookmarkEnd w:id="91"/>
    <w:p>
      <w:pPr>
        <w:spacing w:after="0"/>
        <w:ind w:left="0"/>
        <w:jc w:val="both"/>
      </w:pPr>
      <w:bookmarkStart w:name="z100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(ый)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принимая во внимание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 (Налоговый кодекс)" (далее – Налоговый кодекс),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пилотном проекте по применению иного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оказывающих услуги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интернет-платформ (далее – Соглашение).</w:t>
      </w:r>
    </w:p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 запрашивать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исчисление сумм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вправе: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разъяснение от органов государственных доходов о порядке реализации пилотного проекта;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партнера-интегратора для организации интеграции на основании соглашения.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обязан: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удерживать ИПН, ОПВ, ОПВР, СО и ВОСМС с доходов исполнителя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в срок, не позднее до 25 числа месяца, следующего за месяцем получения доходов от оказания услуг, уплату ИПН, ОПВ, ОПВР, СО и ВОСМС за исполнителей,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соответствующий чек заказчику по каждой услуге, оказанной исполнителем с использованием интернет-платформы;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интеграцию интернет-платформы со специальным мобильным приложением "E-Salyq Business" для: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специального налогового режима с использованием специального мобильного приложения;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исполнителями соответствующих услуг с использованием интернет-платформы в информационную систему Комитета.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течение 10 (десяти) рабочих дней со дня получения запроса органа государственных доходов, Министерства труда и социальной защиты населения Республики Казахстан и Государственной корпорации "Правительство для граждан"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 доходов исполнителей по чекам.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дополнения в настоящее Соглашение.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Соглашение вступает в силу с момента его подписания. Настоящее Соглашение действует до окончания пилотного проекта по применению иного порядка налогового администрирования лиц, оказывающих услуги с использованием интернет-платформ, и расторгается при проведении в отношении Оператора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Оператором письма о расторжении Соглашения.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 по применению иного порядка налогового администрирования лиц, оказывающих услуги с использованием интернет-платформ,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___________________________________________;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Оператора___________________________________________.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казахском и русском языках, по 2 (два) экземпляра для каждой из Сторон, и имеющих равную юридическую силу.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