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4e0" w14:textId="a84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10 августа 2017 года № 548 "Об утверждении Правил деятельности жилищных комиссий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января 2023 года № 10. Зарегистрирован в Министерстве юстиции Республики Казахстан 17 января 2023 года № 31704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августа 2017 года № 548 "Об утверждении Правил деятельности жилищных комиссий Национальной гвардии Республики Казахстан" (зарегистрирован в Реестре государственной регистрации нормативных правовых актов за № 15640)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Национальной гвардии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жилищных комиссий Национальной гвардии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и определяют порядок организации деятельности жилищных комиссий Национальной гвардии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Национальной гвардии Республики Казахстан (далее - жилищная комиссия) являются коллегиальными органами, создаваемыми при Главном командовании Национальной гвардии Республики Казахстан, региональных командованиях, воинских частях и Академии Национальной гвардии Республики Казахстан (далее – государственные учреждения), уполномоченными на вынесение решений по жилищным вопросам, действующими на постоянной основе.";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комиссия состоит из председателя жилищной комиссии, заместителя председателя жилищной комиссии, членов и секретаря жилищной комиссии. Секретарь жилищной комиссии не является ее членом.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членов жилищной комиссии входит: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государственного учреждения, за исключением курирующих социальную работу;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юридической службы (помощник командира воинской части по правовой работе);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(начальник квартирно-эксплуатационной службы);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учреждения.";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Заместителем председателя жилищной комиссии назначается заместитель руководителя государственного учреждения, курирующего социальную работу.".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