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66d66" w14:textId="9f66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5 февраля 2018 года № 121 "Об утверждении Правил проведения радиационного контроля"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12 января 2023 года № 21. Зарегистрирован в Министерстве юстиции Республики Казахстан 16 января 2023 года № 31696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5 февраля 2018 года № 121 "Об утверждении Правил проведения радиационного контроля" (зарегистрирован в Реестре государственной регистрации нормативных правовых актов под № 16543)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402 Кодекса Республики Казахстан "О таможенном регулировании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радиационного контроля,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радиационного контроля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402 Кодекса Республики Казахстан "О таможенном регулировании в Республике Казахстан" (далее – Кодекс) и определяют порядок проведения органами государственных доходов радиационного контроля.";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Радиационному контролю в приоритетном порядке подлежат товары, входящие в товарные позиции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сентября 2021 года № 80 "Об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комиссии":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2612 – руды и концентраты урановые или ториевые;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2844 – элементы химические радиоактивные и изотопы радиоактивные (включая делящиеся и воспроизводящие химические элементы и изотопы) и их соединения; смеси и остатки, содержащие эти продукты;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2845 – изотопы, кроме изотопов товарной позиции 2844; соединения неорганические или органические этих изотопов, определенного или неопределенного химического состава;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входящие в подсубпозиции: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8401 30 000 0 – тепловыделяющие элементы (твэлы), не облученные;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9022 – аппаратура, основанная на использовании рентгеновского, альфа-, бета-, гамма- или другого ионизирующего излучения, предназначенная или не предназначенная для медицинского, хирургического, стоматологического или ветеринарного использования, включая аппаратуру рентгенографическую или радиотерапевтическую, рентгеновские трубки и прочие генераторы рентгеновского излучения, генераторы высокого напряжения, щиты и пульты управления, экраны, столы, кресла и аналогичные изделия для обследования или лечения.";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Вскрытие отсеков транспортных средств, грузовых емкостей при поиске и локализации объектов с повышенным уровнем дозы излучения производится в соответствии с требованиями,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декабря 2020 года № ҚР ДСМ-275/2020 "Об утверждении Санитарных правил "Санитарно-эпидемиологические требования к обеспечению радиационной безопасности" (зарегистрирован в Реестре государственной регистрации нормативных правовых актов под № 21822) (далее – Санитарные правила)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августа 2022 года № ҚР ДСМ-71 "Об утверждении гигиенических нормативов к обеспечению радиационной безопасности" (зарегистрирован в Реестре государственной регистрации нормативных правовых актов под № 29012) (далее – Гигиенические нормативы).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Вскрытие упаковок не допускается.";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"Для проведения лабораторных исследований объект (образец) под контролем уполномоченных должностных лиц, передается в специализированную лабораторию территориального подразделения ведомства уполномоченного в сфере санитарно-эпидемиологического благополучия населения с составлением акта отбора проб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августа 2021 года № ҚР ДСМ-84 "Об утверждении форм учетной и отчетной документации в сфере санитарно-эпидемиологического благополучия населения" (зарегистрирован в Реестре государственной регистрации нормативных правовых актов под № 24082).";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"Предположением того, что радиоактивный источник содержится именно в данной грузовой емкости, является уменьшение показаний прибора при удалении его от найденного объекта на расстояние, равное не менее чем четырем максимальным поперечным размерам объекта.";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 передаче материалов в правоохранительный или специальный орган для принятия мер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или </w:t>
      </w:r>
      <w:r>
        <w:rPr>
          <w:rFonts w:ascii="Times New Roman"/>
          <w:b w:val="false"/>
          <w:i w:val="false"/>
          <w:color w:val="000000"/>
          <w:sz w:val="28"/>
        </w:rPr>
        <w:t>Уголовным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"35. При отсутствии медицинских документов или несоответствия сведений, указанных в медицинских документах, с результатами измерений, с разрешения соответствующего должностного лица органа государственных доходов проводится личный таможенный досмотр физического лица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части второй изложить в следующей редакции: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 передаче физического лица, багажа и материалов в отношении физического лица в правоохранительный или специальный орган для принятия мер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или </w:t>
      </w:r>
      <w:r>
        <w:rPr>
          <w:rFonts w:ascii="Times New Roman"/>
          <w:b w:val="false"/>
          <w:i w:val="false"/>
          <w:color w:val="000000"/>
          <w:sz w:val="28"/>
        </w:rPr>
        <w:t>Уголовным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Казахстан.";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"Переносные приборы радиационного контроля для проведения дополнительного радиационного контроля и углубленного радиационного обследования, являющиеся средствами измерений, до проведения измерений подлежат поверке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обеспечении единства измерений".";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При выявлении радиационной аварии, уполномоченными должностными лицами определяется периметр безопасности в 100 мкЗв/час, и осуществляются безотлагательные меры:";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"совместно с лицами, сопровождающими объект (если таковые имеются) проводятся мероприятия по безопасной перевозке радиоактивных материалов, согласно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17 апреля 2015 года № 460 "Об утверждении Правил перевозки опасных грузов автомобильным транспортом и перечня опасных грузов, допускаемых к перевозке автотранспортными средствами на территории Республики Казахстан" (зарегистрирован в Реестре государственной регистрации нормативных правовых актов под № 11779)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мая 2021 года № 183 "Об утверждении Правил транспортировки ядерных материалов, радиоактивных веществ и радиоактивных отходов" (зарегистрирован в Реестре государственной регистрации нормативных правовых актов под № 22905);";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7" w:id="3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8" w:id="3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2023 года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сведений о срабатывании стационарной системы обнаружения радиоактивных веществ и переносной аппаратуры радиационного контроля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оборудования, по которому зафиксировано срабатывание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тревоги (ложная/ подтвержденная)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время срабатывания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канала, по которому произошло срабатывание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естественного фона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Обследуемый объект (транспортное средство, железнодорожный вагон, почтово-багажное отправление и тому подобное)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(количество мест, тип упаковки, код Товарной номенклатуры внешнеэкономической деятельности Евразийского экономического союза)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 (страна отправления)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 (страна назначения)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меры в соответствии с этапами радиационного контроля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примененные системы радиационного контроля делящихся радиоактивных веществ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Установлено по результатам контроля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Предоставленные документы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Принятое решение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специалиста, производившего отработку по срабатыванию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