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d631" w14:textId="3c8d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января 2023 года № 3. Зарегистрирован в Министерстве юстиции Республики Казахстан 11 января 2023 года № 31678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обороны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Главная военная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обороны Республики Казахстан,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28 октября 2020 года № 589 "Об утверждении Правил проведения медицинских осмотров личного состава в военно-медицинских подразделениях Вооруженных Сил Республики Казахстан" (зарегистрирован в Реестре государственной регистрации нормативных правовых актов под № 21552) внести следующее дополнение: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медицинских осмотров личного состава в военно-медицинских подразделениях Вооруженных Сил Республики Казахстан, утвержденные указанным приказом, дополнить пунктом 3-2 следующего содержания: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Медицинские осмотры военнослужащих органов военной прокуратуры проводятся в соответствии с настоящими Правилами.".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 (зарегистрирован в Реестре государственной регистрации нормативных правовых актов под № 21869) внести следующие изменения и дополнение: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Вооруженных Силах Республики Казахстан,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проведения военно-врачебной экспертизы в Вооруженных Силах Республики Казахстан (далее – Правила) определяют порядок проведения военно-врачебной экспертизы (далее – ВВЭ) в Вооруженных Силах Республики Казахстан (далее – ВС РК) и органах военной прокуратуры.";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ВВЭ военнослужащих органов военной прокуратуры проводится в соответствии с настоящими Правилами.";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комиссиях военно-врачебной экспертизы в Вооруженных Силах Республики Казахстан, утвержденного указанным приказом,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Военно-врачебные (врачебно-летные) комиссии проводят военно-врачебную экспертизу в Вооруженных Силах Республики Казахстан (далее – ВС РК), органах военной прокуратуры, государственной авиации Республики Казахстан.".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723 "Об утверждении Правил военно-медицинского (медицинского) обеспечения в Вооруженных Силах Республики Казахстан" (зарегистрирован в Реестре государственной регистрации нормативных правовых актов под № 21873) внести следующие изменение и дополнение: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военно-медицинского (медицинского) обеспечения в Вооруженных Силах Республики Казахстан,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военно-медицинского (медицинского) обеспечения в Вооруженных Силах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Кодекса Республики Казахстан от 7 июля 2020 года "О здоровье народа и системе здравоохранения" (далее – Кодекс) и определяют порядок организации и проведения военно-медицинского (медицинского) обеспечения в Вооруженных Силах Республики Казахстан и органах военной прокуратуры.";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Военно-медицинское (медицинское) обеспечение военнослужащих органов военной прокуратуры осуществляется в соответствии с настоящими Правилами.".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