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1a60" w14:textId="e761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по медицинским и фармацевтическим специальностям</w:t>
      </w:r>
    </w:p>
    <w:p>
      <w:pPr>
        <w:spacing w:after="0"/>
        <w:ind w:left="0"/>
        <w:jc w:val="both"/>
      </w:pPr>
      <w:r>
        <w:rPr>
          <w:rFonts w:ascii="Times New Roman"/>
          <w:b w:val="false"/>
          <w:i w:val="false"/>
          <w:color w:val="000000"/>
          <w:sz w:val="28"/>
        </w:rPr>
        <w:t>Приказ Министра здравоохранения Республики Казахстан от 9 января 2023 года № 4. Зарегистрирован в Министерстве юстиции Республики Казахстан 11 января 2023 года № 31672.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типовые учебные программы технического и профессионального образования по медицинским и фармацевтическим специальностям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учебные программы послесреднего образования по медицинским и фармацевтическим специальностям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типовые учебные программы высшего образования по медицинским и фармацевтическим специальностям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типовые учебные программы послевузовского образования по медицинским и фармацевтическим специальностям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их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4</w:t>
            </w:r>
          </w:p>
        </w:tc>
      </w:tr>
    </w:tbl>
    <w:bookmarkStart w:name="z20" w:id="14"/>
    <w:p>
      <w:pPr>
        <w:spacing w:after="0"/>
        <w:ind w:left="0"/>
        <w:jc w:val="left"/>
      </w:pPr>
      <w:r>
        <w:rPr>
          <w:rFonts w:ascii="Times New Roman"/>
          <w:b/>
          <w:i w:val="false"/>
          <w:color w:val="000000"/>
        </w:rPr>
        <w:t xml:space="preserve"> Типовые учебные программы технического и профессионального образования по медицинским и фармацевтическим специальностям</w:t>
      </w:r>
    </w:p>
    <w:bookmarkEnd w:id="14"/>
    <w:bookmarkStart w:name="z21" w:id="15"/>
    <w:p>
      <w:pPr>
        <w:spacing w:after="0"/>
        <w:ind w:left="0"/>
        <w:jc w:val="both"/>
      </w:pPr>
      <w:r>
        <w:rPr>
          <w:rFonts w:ascii="Times New Roman"/>
          <w:b w:val="false"/>
          <w:i w:val="false"/>
          <w:color w:val="000000"/>
          <w:sz w:val="28"/>
        </w:rPr>
        <w:t xml:space="preserve">
      1. Типовые учебные программы технического и профессионального образования по медицинским и фармацевтическим специальностям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и государственным общеобязательным стандартом технического и профессионального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(далее – Приказ № ҚР ДСМ-63) (зарегистрирован в Реестре государственной регистрации нормативных правовых актов под № 28716).</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30.09.2025 </w:t>
      </w:r>
      <w:r>
        <w:rPr>
          <w:rFonts w:ascii="Times New Roman"/>
          <w:b w:val="false"/>
          <w:i w:val="false"/>
          <w:color w:val="00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Подготовка специалистов в организациях технического и профессионального образования осуществляется с целью обеспечения медицинской отрасли квалифицированными кадрами.</w:t>
      </w:r>
    </w:p>
    <w:bookmarkEnd w:id="16"/>
    <w:bookmarkStart w:name="z23" w:id="17"/>
    <w:p>
      <w:pPr>
        <w:spacing w:after="0"/>
        <w:ind w:left="0"/>
        <w:jc w:val="both"/>
      </w:pPr>
      <w:r>
        <w:rPr>
          <w:rFonts w:ascii="Times New Roman"/>
          <w:b w:val="false"/>
          <w:i w:val="false"/>
          <w:color w:val="000000"/>
          <w:sz w:val="28"/>
        </w:rPr>
        <w:t>
      3. Образовательная программа содержит:</w:t>
      </w:r>
    </w:p>
    <w:bookmarkEnd w:id="17"/>
    <w:bookmarkStart w:name="z24" w:id="18"/>
    <w:p>
      <w:pPr>
        <w:spacing w:after="0"/>
        <w:ind w:left="0"/>
        <w:jc w:val="both"/>
      </w:pPr>
      <w:r>
        <w:rPr>
          <w:rFonts w:ascii="Times New Roman"/>
          <w:b w:val="false"/>
          <w:i w:val="false"/>
          <w:color w:val="000000"/>
          <w:sz w:val="28"/>
        </w:rPr>
        <w:t>
      1) теоретическое и практическое обучение, включающее изучение дисциплин обязательного компонента и дисциплины, определяемые организацией технического и профессионального образования, факультативные занятия и консультации;</w:t>
      </w:r>
    </w:p>
    <w:bookmarkEnd w:id="18"/>
    <w:bookmarkStart w:name="z25" w:id="19"/>
    <w:p>
      <w:pPr>
        <w:spacing w:after="0"/>
        <w:ind w:left="0"/>
        <w:jc w:val="both"/>
      </w:pPr>
      <w:r>
        <w:rPr>
          <w:rFonts w:ascii="Times New Roman"/>
          <w:b w:val="false"/>
          <w:i w:val="false"/>
          <w:color w:val="000000"/>
          <w:sz w:val="28"/>
        </w:rPr>
        <w:t>
      2) производственное обучение и профессиональную практику;</w:t>
      </w:r>
    </w:p>
    <w:bookmarkEnd w:id="19"/>
    <w:bookmarkStart w:name="z26" w:id="20"/>
    <w:p>
      <w:pPr>
        <w:spacing w:after="0"/>
        <w:ind w:left="0"/>
        <w:jc w:val="both"/>
      </w:pPr>
      <w:r>
        <w:rPr>
          <w:rFonts w:ascii="Times New Roman"/>
          <w:b w:val="false"/>
          <w:i w:val="false"/>
          <w:color w:val="000000"/>
          <w:sz w:val="28"/>
        </w:rPr>
        <w:t>
      3) промежуточные и итоговую аттестации.</w:t>
      </w:r>
    </w:p>
    <w:bookmarkEnd w:id="20"/>
    <w:bookmarkStart w:name="z27" w:id="21"/>
    <w:p>
      <w:pPr>
        <w:spacing w:after="0"/>
        <w:ind w:left="0"/>
        <w:jc w:val="both"/>
      </w:pPr>
      <w:r>
        <w:rPr>
          <w:rFonts w:ascii="Times New Roman"/>
          <w:b w:val="false"/>
          <w:i w:val="false"/>
          <w:color w:val="000000"/>
          <w:sz w:val="28"/>
        </w:rPr>
        <w:t xml:space="preserve">
      Планирование и организация образовательной деятельности осуществляются на основе типовых учебных планов по соответствующей специальности согласно </w:t>
      </w:r>
      <w:r>
        <w:rPr>
          <w:rFonts w:ascii="Times New Roman"/>
          <w:b w:val="false"/>
          <w:i w:val="false"/>
          <w:color w:val="000000"/>
          <w:sz w:val="28"/>
        </w:rPr>
        <w:t>приложениям 1</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к настоящей типовой учебной программе технического и профессионального образования по медицинским и фармацевтическим специальностям.</w:t>
      </w:r>
    </w:p>
    <w:bookmarkEnd w:id="21"/>
    <w:bookmarkStart w:name="z28" w:id="22"/>
    <w:p>
      <w:pPr>
        <w:spacing w:after="0"/>
        <w:ind w:left="0"/>
        <w:jc w:val="both"/>
      </w:pPr>
      <w:r>
        <w:rPr>
          <w:rFonts w:ascii="Times New Roman"/>
          <w:b w:val="false"/>
          <w:i w:val="false"/>
          <w:color w:val="000000"/>
          <w:sz w:val="28"/>
        </w:rPr>
        <w:t>
      Порядок изучения циклов и дисциплин определяется организацией технического и профессионального образования самостоятельно.</w:t>
      </w:r>
    </w:p>
    <w:bookmarkEnd w:id="22"/>
    <w:bookmarkStart w:name="z29" w:id="23"/>
    <w:p>
      <w:pPr>
        <w:spacing w:after="0"/>
        <w:ind w:left="0"/>
        <w:jc w:val="both"/>
      </w:pPr>
      <w:r>
        <w:rPr>
          <w:rFonts w:ascii="Times New Roman"/>
          <w:b w:val="false"/>
          <w:i w:val="false"/>
          <w:color w:val="000000"/>
          <w:sz w:val="28"/>
        </w:rPr>
        <w:t>
      4. Оценка учебных достижений, обучающихся осуществляется путем текущего контроля успеваемости, промежуточной и итоговой аттестации. Форма текущего контроля успеваемости и промежуточной аттестации определяются типовым учебным планом по соответствующей специальности.</w:t>
      </w:r>
    </w:p>
    <w:bookmarkEnd w:id="23"/>
    <w:bookmarkStart w:name="z30" w:id="24"/>
    <w:p>
      <w:pPr>
        <w:spacing w:after="0"/>
        <w:ind w:left="0"/>
        <w:jc w:val="both"/>
      </w:pPr>
      <w:r>
        <w:rPr>
          <w:rFonts w:ascii="Times New Roman"/>
          <w:b w:val="false"/>
          <w:i w:val="false"/>
          <w:color w:val="000000"/>
          <w:sz w:val="28"/>
        </w:rPr>
        <w:t>
      5. Промежуточная аттестация обучающихся осуществляется в соответствии с рабочим учебным планом и академическим календарем, утвержденным руководителем организации технического и профессионального образования на основании решения методического (учебно-методического, научно-методического) совета.</w:t>
      </w:r>
    </w:p>
    <w:bookmarkEnd w:id="24"/>
    <w:bookmarkStart w:name="z31" w:id="25"/>
    <w:p>
      <w:pPr>
        <w:spacing w:after="0"/>
        <w:ind w:left="0"/>
        <w:jc w:val="both"/>
      </w:pPr>
      <w:r>
        <w:rPr>
          <w:rFonts w:ascii="Times New Roman"/>
          <w:b w:val="false"/>
          <w:i w:val="false"/>
          <w:color w:val="000000"/>
          <w:sz w:val="28"/>
        </w:rPr>
        <w:t>
      6. По завершении учебного года на основании итогов промежуточной аттестации приказом руководителя организации технического и профессионального образования осуществляется перевод обучающихся на следующий курс.</w:t>
      </w:r>
    </w:p>
    <w:bookmarkEnd w:id="25"/>
    <w:bookmarkStart w:name="z32" w:id="26"/>
    <w:p>
      <w:pPr>
        <w:spacing w:after="0"/>
        <w:ind w:left="0"/>
        <w:jc w:val="both"/>
      </w:pPr>
      <w:r>
        <w:rPr>
          <w:rFonts w:ascii="Times New Roman"/>
          <w:b w:val="false"/>
          <w:i w:val="false"/>
          <w:color w:val="000000"/>
          <w:sz w:val="28"/>
        </w:rPr>
        <w:t xml:space="preserve">
      7. Итоговая аттестация обучающихся проводится согласно правилам оценки профессиональной подготовленности выпускников образовательных программ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 в сроки, предусмотренные рабочим учебным планом и академическим календарем.</w:t>
      </w:r>
    </w:p>
    <w:bookmarkEnd w:id="26"/>
    <w:bookmarkStart w:name="z33" w:id="27"/>
    <w:p>
      <w:pPr>
        <w:spacing w:after="0"/>
        <w:ind w:left="0"/>
        <w:jc w:val="both"/>
      </w:pPr>
      <w:r>
        <w:rPr>
          <w:rFonts w:ascii="Times New Roman"/>
          <w:b w:val="false"/>
          <w:i w:val="false"/>
          <w:color w:val="000000"/>
          <w:sz w:val="28"/>
        </w:rPr>
        <w:t>
      К итоговой аттестации допускаются обучающиеся, завершившие освоение образовательной программы в соответствии с требованиями типового учебного плана.</w:t>
      </w:r>
    </w:p>
    <w:bookmarkEnd w:id="27"/>
    <w:bookmarkStart w:name="z34" w:id="28"/>
    <w:p>
      <w:pPr>
        <w:spacing w:after="0"/>
        <w:ind w:left="0"/>
        <w:jc w:val="both"/>
      </w:pPr>
      <w:r>
        <w:rPr>
          <w:rFonts w:ascii="Times New Roman"/>
          <w:b w:val="false"/>
          <w:i w:val="false"/>
          <w:color w:val="000000"/>
          <w:sz w:val="28"/>
        </w:rPr>
        <w:t>
      8. Уровень подготовки обучающихся при кредитной технологии обучения предусматривает освоение базовых и профессиональных модулей для формирования базовых и профессиональных компетенций.</w:t>
      </w:r>
    </w:p>
    <w:bookmarkEnd w:id="28"/>
    <w:bookmarkStart w:name="z35" w:id="29"/>
    <w:p>
      <w:pPr>
        <w:spacing w:after="0"/>
        <w:ind w:left="0"/>
        <w:jc w:val="both"/>
      </w:pPr>
      <w:r>
        <w:rPr>
          <w:rFonts w:ascii="Times New Roman"/>
          <w:b w:val="false"/>
          <w:i w:val="false"/>
          <w:color w:val="000000"/>
          <w:sz w:val="28"/>
        </w:rPr>
        <w:t>
      Базовые компетенции разрабатываются для специальности и затрагивают вопросы социальной ответственности, организации работы, взаимоотношений с людьми на рабочем месте.</w:t>
      </w:r>
    </w:p>
    <w:bookmarkEnd w:id="29"/>
    <w:bookmarkStart w:name="z36" w:id="30"/>
    <w:p>
      <w:pPr>
        <w:spacing w:after="0"/>
        <w:ind w:left="0"/>
        <w:jc w:val="both"/>
      </w:pPr>
      <w:r>
        <w:rPr>
          <w:rFonts w:ascii="Times New Roman"/>
          <w:b w:val="false"/>
          <w:i w:val="false"/>
          <w:color w:val="000000"/>
          <w:sz w:val="28"/>
        </w:rPr>
        <w:t>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bookmarkEnd w:id="30"/>
    <w:bookmarkStart w:name="z37" w:id="31"/>
    <w:p>
      <w:pPr>
        <w:spacing w:after="0"/>
        <w:ind w:left="0"/>
        <w:jc w:val="both"/>
      </w:pPr>
      <w:r>
        <w:rPr>
          <w:rFonts w:ascii="Times New Roman"/>
          <w:b w:val="false"/>
          <w:i w:val="false"/>
          <w:color w:val="000000"/>
          <w:sz w:val="28"/>
        </w:rPr>
        <w:t xml:space="preserve">
      Базовые и профессиональные компетенции выпускника программ технического и профессионального образования по специальностям и квалификациям приведены в </w:t>
      </w:r>
      <w:r>
        <w:rPr>
          <w:rFonts w:ascii="Times New Roman"/>
          <w:b w:val="false"/>
          <w:i w:val="false"/>
          <w:color w:val="000000"/>
          <w:sz w:val="28"/>
        </w:rPr>
        <w:t>Приказе № ҚР ДСМ-63</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39" w:id="32"/>
    <w:p>
      <w:pPr>
        <w:spacing w:after="0"/>
        <w:ind w:left="0"/>
        <w:jc w:val="left"/>
      </w:pPr>
      <w:r>
        <w:rPr>
          <w:rFonts w:ascii="Times New Roman"/>
          <w:b/>
          <w:i w:val="false"/>
          <w:color w:val="000000"/>
        </w:rPr>
        <w:t xml:space="preserve"> Содержание типовой учебной программы специальности 09110100 – "Стоматология" Квалификация: 3W09110101 – "Гигиенист стоматологический" Форма обучения: очная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 клинику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патологии и патологией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 с курсом инфекционных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 с курсом реанимации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материаловедение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"Сестринское дело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профилактика стоматологических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Социалогия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терапевтической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"Диагностика и профилактика стоматологических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Стоматологическое просвящение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стоматологическом кабинете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 гигиеническое просвещения в области профилактики стоматологических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индивидуальной и профессиональной гигиены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p>
            <w:pPr>
              <w:spacing w:after="20"/>
              <w:ind w:left="20"/>
              <w:jc w:val="both"/>
            </w:pPr>
            <w:r>
              <w:rPr>
                <w:rFonts w:ascii="Times New Roman"/>
                <w:b w:val="false"/>
                <w:i w:val="false"/>
                <w:color w:val="000000"/>
                <w:sz w:val="20"/>
              </w:rPr>
              <w:t>
"Работа гигиениста стоматологического в стоматологической клинике"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44" w:id="33"/>
    <w:p>
      <w:pPr>
        <w:spacing w:after="0"/>
        <w:ind w:left="0"/>
        <w:jc w:val="left"/>
      </w:pPr>
      <w:r>
        <w:rPr>
          <w:rFonts w:ascii="Times New Roman"/>
          <w:b/>
          <w:i w:val="false"/>
          <w:color w:val="000000"/>
        </w:rPr>
        <w:t xml:space="preserve"> Структура типовой учебной программы специальности 09110100 – "Стоматология" Квалификация: 4S09110102 – "Дантист" Форма обучения: очная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w:t>
            </w:r>
          </w:p>
          <w:p>
            <w:pPr>
              <w:spacing w:after="20"/>
              <w:ind w:left="20"/>
              <w:jc w:val="both"/>
            </w:pPr>
            <w:r>
              <w:rPr>
                <w:rFonts w:ascii="Times New Roman"/>
                <w:b w:val="false"/>
                <w:i w:val="false"/>
                <w:color w:val="000000"/>
                <w:sz w:val="20"/>
              </w:rPr>
              <w:t>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право и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социологии и политологии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коммуникативных навыков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безопасность и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терапии и инфекционных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хирургии в реанимации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Медицинская сестра стоматологического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Зуботехническое материаловедение с курсом охраны труда и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частичных съемных пластиночных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полных съемных пластиночных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несъемных (коронка, мостовидные протезы)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зубных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Зубной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стоматологических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детской стоматологии и ортодонтии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терапевтической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Зубной гигиенист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Кариесология и некариозные поражения твердых тканей зуба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патологии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зубов и челюстей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воспалительные заболевания и травмы челюстно-лицевой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зубов и зубных рядов и ортопедические методы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технологии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Помощник врача стоматолога терапевта и хирурга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периодонта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тканей пародонта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слизистой оболочки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(современная эндодонтия)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 стоматолога (ортопедического и детского)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52" w:id="34"/>
    <w:p>
      <w:pPr>
        <w:spacing w:after="0"/>
        <w:ind w:left="0"/>
        <w:jc w:val="left"/>
      </w:pPr>
      <w:r>
        <w:rPr>
          <w:rFonts w:ascii="Times New Roman"/>
          <w:b/>
          <w:i w:val="false"/>
          <w:color w:val="000000"/>
        </w:rPr>
        <w:t xml:space="preserve"> Структура типовой учебной программы специальности 09110100 – "Стоматология" Квалификация: 4S09110103 – "Помощник врача-стоматолога" Форма обучения: очная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 клинику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 с курсом инфекционной безопасности и инфекционного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патологии и патологией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"Инфекционная безопасность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профилактика заболевания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материаловедение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диагностики заболевания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стом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Кариесология и некариозные поражение твердых тканей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стоматологическом кабинете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"Диагностика и профилактика заболевании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заболевания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 и периодонта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p>
            <w:pPr>
              <w:spacing w:after="20"/>
              <w:ind w:left="20"/>
              <w:jc w:val="both"/>
            </w:pPr>
            <w:r>
              <w:rPr>
                <w:rFonts w:ascii="Times New Roman"/>
                <w:b w:val="false"/>
                <w:i w:val="false"/>
                <w:color w:val="000000"/>
                <w:sz w:val="20"/>
              </w:rPr>
              <w:t>
"Терапевтическая и хирургическая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58" w:id="35"/>
    <w:p>
      <w:pPr>
        <w:spacing w:after="0"/>
        <w:ind w:left="0"/>
        <w:jc w:val="left"/>
      </w:pPr>
      <w:r>
        <w:rPr>
          <w:rFonts w:ascii="Times New Roman"/>
          <w:b/>
          <w:i w:val="false"/>
          <w:color w:val="000000"/>
        </w:rPr>
        <w:t xml:space="preserve"> Структура типовой учебной программы специальности 09110200 – "Стоматология ортопедическая" Квалификация: 4S09110201 – "Зубной техник" Форма обучения: очная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деонтология и психология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стоматологических заболеваний и инфекционная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Зуботехническое материаловедение с курсом охраны труда и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профессиональной деятельности и основы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Социобиологические аспекты здоровья человека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частичных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искусственных коронок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"Техника изготовления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"Техника изготовления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полных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мостовидных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ортодонтических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челюстно-лицевых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"Техника изготовления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"Техника изготовления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"Техника изготовления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"Техника изготовления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(Техника изготовления съемных протезов,</w:t>
            </w:r>
          </w:p>
          <w:p>
            <w:pPr>
              <w:spacing w:after="20"/>
              <w:ind w:left="20"/>
              <w:jc w:val="both"/>
            </w:pPr>
            <w:r>
              <w:rPr>
                <w:rFonts w:ascii="Times New Roman"/>
                <w:b w:val="false"/>
                <w:i w:val="false"/>
                <w:color w:val="000000"/>
                <w:sz w:val="20"/>
              </w:rPr>
              <w:t>
Техника изготовления несъемных протезов,</w:t>
            </w:r>
          </w:p>
          <w:p>
            <w:pPr>
              <w:spacing w:after="20"/>
              <w:ind w:left="20"/>
              <w:jc w:val="both"/>
            </w:pPr>
            <w:r>
              <w:rPr>
                <w:rFonts w:ascii="Times New Roman"/>
                <w:b w:val="false"/>
                <w:i w:val="false"/>
                <w:color w:val="000000"/>
                <w:sz w:val="20"/>
              </w:rPr>
              <w:t>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65" w:id="36"/>
    <w:p>
      <w:pPr>
        <w:spacing w:after="0"/>
        <w:ind w:left="0"/>
        <w:jc w:val="left"/>
      </w:pPr>
      <w:r>
        <w:rPr>
          <w:rFonts w:ascii="Times New Roman"/>
          <w:b/>
          <w:i w:val="false"/>
          <w:color w:val="000000"/>
        </w:rPr>
        <w:t xml:space="preserve"> Структура типовой учебной программы специальности 09120100 – "Лечебное дело" Квалификация: 4S09120101 – "Фельдшер" Форма обучения: очная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с основами общей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оказании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пациентами"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анестезиология и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"Общая хирургия, анестезиология и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"Пропедевтика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"Практика по терапевтическому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"Практика по педиатрическому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"Акушерства и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болезни с курсом наркологии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курсом офтальмологии, оториноларингологии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здравоохранением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"Оказание паллиативной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"Оказание психо-неврологической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p>
            <w:pPr>
              <w:spacing w:after="20"/>
              <w:ind w:left="20"/>
              <w:jc w:val="both"/>
            </w:pPr>
            <w:r>
              <w:rPr>
                <w:rFonts w:ascii="Times New Roman"/>
                <w:b w:val="false"/>
                <w:i w:val="false"/>
                <w:color w:val="000000"/>
                <w:sz w:val="20"/>
              </w:rPr>
              <w:t>
"Неотложная медицинская помощь и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73" w:id="37"/>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3W09130101 – "Младшая медицинская сестра по уходу" Форма обучения: очная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ухода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75" w:id="38"/>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3W09130102 – "Массажист" Форма обучения: очная</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Топографическая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 и сестринское дело в терапии, неврологии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 с курсом здорового ребенка и пропедевтика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"Классический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и медицинский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 с основами офтальмологии и оториноларингологии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инфекционных болезнях с основой дерматовенерологии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Сегментарно-рефлекторный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"Сегментарно-рефлекторный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"Детский массаж", "Лечебный массаж", "Точечный массаж", "Сегментарно-рефлекторный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77" w:id="39"/>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4S09130103 – "Медицинская сестра общей практики" Форма обучения: очная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ухода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"Основы сестринского ухода"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 и неврологии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 (с курсом офтальмологии и отоларингологии)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терапии и неврологии"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больными разных возрастов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Геронтологический сестринский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уход за больными онкологического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"Паллиативная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сестринский уход в наркологии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инфекционных болезнях (с курсом дерматовенерологии)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в сфере первичной медико-санитарной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 в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 в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"Интенсивный сестринский уход в терапии, хирургии и педиатрии,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79" w:id="40"/>
    <w:p>
      <w:pPr>
        <w:spacing w:after="0"/>
        <w:ind w:left="0"/>
        <w:jc w:val="left"/>
      </w:pPr>
      <w:r>
        <w:rPr>
          <w:rFonts w:ascii="Times New Roman"/>
          <w:b/>
          <w:i w:val="false"/>
          <w:color w:val="000000"/>
        </w:rPr>
        <w:t xml:space="preserve"> Структура типовой учебной программы специальности 09130200 – "Акушерское дело" Квалификации: 4S09130201 – "Акушер" Форма обучения: очная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с основами общей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оказании неотложной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пациентами"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терапевтического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хирургического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и безопасное материнство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Физиологическое акушерство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курсом офтальмологии, оториноларингологии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"Физиологическое акушерство"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акушерство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болезни с курсом наркологии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здравоохранением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"Патологическое акушерство"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"Оказание паллиативной и психо - неврологической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и неотложная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"Неотложная медицинская и акушерско-гинекологическая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(Неотложная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83" w:id="41"/>
    <w:p>
      <w:pPr>
        <w:spacing w:after="0"/>
        <w:ind w:left="0"/>
        <w:jc w:val="left"/>
      </w:pPr>
      <w:r>
        <w:rPr>
          <w:rFonts w:ascii="Times New Roman"/>
          <w:b/>
          <w:i w:val="false"/>
          <w:color w:val="000000"/>
        </w:rPr>
        <w:t xml:space="preserve"> Структура типовой учебной программы специальности 09140100 – "Лабораторная диагностика" Квалификация: 4S09140101 – "Медицинский лаборант" Форма обучения: очная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Лабораторно-практические</w:t>
            </w:r>
          </w:p>
          <w:p>
            <w:pPr>
              <w:spacing w:after="20"/>
              <w:ind w:left="20"/>
              <w:jc w:val="both"/>
            </w:pPr>
            <w:r>
              <w:rPr>
                <w:rFonts w:ascii="Times New Roman"/>
                <w:b w:val="false"/>
                <w:i w:val="false"/>
                <w:color w:val="000000"/>
                <w:sz w:val="20"/>
              </w:rPr>
              <w:t>
занятия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гистологических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паразитологий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лабораторных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"Техника лабораторных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сбора биоматериалов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"Основы клинической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лабораторных исследований с курсом эпидемиологии и инфекционных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микробиологии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биохимии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клинических лабораторных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"Помощник медицинского лаборанта"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медицина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с техникой биохимических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с техникой микробиологических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гигиенических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медицина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с техникой биохимических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с техникой микробиологических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гигиенических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88" w:id="42"/>
    <w:p>
      <w:pPr>
        <w:spacing w:after="0"/>
        <w:ind w:left="0"/>
        <w:jc w:val="left"/>
      </w:pPr>
      <w:r>
        <w:rPr>
          <w:rFonts w:ascii="Times New Roman"/>
          <w:b/>
          <w:i w:val="false"/>
          <w:color w:val="000000"/>
        </w:rPr>
        <w:t xml:space="preserve"> Структура типовой учебной программы специальности 09140200 – "Медицинская оптика" Квалификация: 4S09140201 – "Оптик медицинский" Форма обучения: очная</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профессиональной деятельности и основы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коррекция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p>
            <w:pPr>
              <w:spacing w:after="20"/>
              <w:ind w:left="20"/>
              <w:jc w:val="both"/>
            </w:pPr>
            <w:r>
              <w:rPr>
                <w:rFonts w:ascii="Times New Roman"/>
                <w:b w:val="false"/>
                <w:i w:val="false"/>
                <w:color w:val="000000"/>
                <w:sz w:val="20"/>
              </w:rPr>
              <w:t>
"Офтальмологическая диагностика"</w:t>
            </w:r>
          </w:p>
          <w:p>
            <w:pPr>
              <w:spacing w:after="20"/>
              <w:ind w:left="20"/>
              <w:jc w:val="both"/>
            </w:pPr>
            <w:r>
              <w:rPr>
                <w:rFonts w:ascii="Times New Roman"/>
                <w:b w:val="false"/>
                <w:i w:val="false"/>
                <w:color w:val="000000"/>
                <w:sz w:val="20"/>
              </w:rPr>
              <w:t>
"Офтальмологические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оптической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интраокулярных линз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изготовление очков и средств сложной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"Технология изготовления контактных интраокулярных линз"</w:t>
            </w:r>
          </w:p>
          <w:p>
            <w:pPr>
              <w:spacing w:after="20"/>
              <w:ind w:left="20"/>
              <w:jc w:val="both"/>
            </w:pPr>
            <w:r>
              <w:rPr>
                <w:rFonts w:ascii="Times New Roman"/>
                <w:b w:val="false"/>
                <w:i w:val="false"/>
                <w:color w:val="000000"/>
                <w:sz w:val="20"/>
              </w:rPr>
              <w:t>
"Технология изготовления и ремонт очков"</w:t>
            </w:r>
          </w:p>
          <w:p>
            <w:pPr>
              <w:spacing w:after="20"/>
              <w:ind w:left="20"/>
              <w:jc w:val="both"/>
            </w:pPr>
            <w:r>
              <w:rPr>
                <w:rFonts w:ascii="Times New Roman"/>
                <w:b w:val="false"/>
                <w:i w:val="false"/>
                <w:color w:val="000000"/>
                <w:sz w:val="20"/>
              </w:rPr>
              <w:t>
"Технология изготовление очков и средств сложной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изготовления линз и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изготовление очков и средств сложной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95" w:id="43"/>
    <w:p>
      <w:pPr>
        <w:spacing w:after="0"/>
        <w:ind w:left="0"/>
        <w:jc w:val="left"/>
      </w:pPr>
      <w:r>
        <w:rPr>
          <w:rFonts w:ascii="Times New Roman"/>
          <w:b/>
          <w:i w:val="false"/>
          <w:color w:val="000000"/>
        </w:rPr>
        <w:t xml:space="preserve"> Структура типовой учебной программы специальности 09140200 – "Медицинская оптика" Квалификация: 4S09140202 – "Оптикометрист" Форма обучения: очная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оптического салона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 в офтальмологии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клинику с основами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интроакулярных линз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2 Средства коррекции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Коммуникационно-маркетинговая деятельность при подборе и реализации средств коррекции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оптической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изготовление очков и средств сложной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рынок средств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97" w:id="44"/>
    <w:p>
      <w:pPr>
        <w:spacing w:after="0"/>
        <w:ind w:left="0"/>
        <w:jc w:val="left"/>
      </w:pPr>
      <w:r>
        <w:rPr>
          <w:rFonts w:ascii="Times New Roman"/>
          <w:b/>
          <w:i w:val="false"/>
          <w:color w:val="000000"/>
        </w:rPr>
        <w:t xml:space="preserve"> Структура типовой учебной программы специальности 09160100 – "Фармация" Квалификация: 4S09160101 – "Фармацевт" Форма обучения: очная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социология и культурология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с основами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естественно-научных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 и права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с основами анатомии и патологии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с основами эпидемиологии и общей гигиены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 ботанике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стандартизация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"Технология лекарственных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контроль качества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доврачебная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"Фармацевтический анализ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Лекарствоведение и реализация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 с основами менеджмента и маркетинга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Фармацевтическое и медицинское товароведение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"Организация и экономика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аптек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 с основами менеджмента и маркетинга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"Консультирование и информирование потребителей фармацевтических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"Управление и экономика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p>
            <w:pPr>
              <w:spacing w:after="20"/>
              <w:ind w:left="20"/>
              <w:jc w:val="both"/>
            </w:pPr>
            <w:r>
              <w:rPr>
                <w:rFonts w:ascii="Times New Roman"/>
                <w:b w:val="false"/>
                <w:i w:val="false"/>
                <w:color w:val="000000"/>
                <w:sz w:val="20"/>
              </w:rPr>
              <w:t>(фармакология, фармакогнозия, технология лекарственных форм, организация и экономика фармации с основами менеджмента и маркетинга)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99" w:id="45"/>
    <w:p>
      <w:pPr>
        <w:spacing w:after="0"/>
        <w:ind w:left="0"/>
        <w:jc w:val="left"/>
      </w:pPr>
      <w:r>
        <w:rPr>
          <w:rFonts w:ascii="Times New Roman"/>
          <w:b/>
          <w:i w:val="false"/>
          <w:color w:val="000000"/>
        </w:rPr>
        <w:t xml:space="preserve"> Структура типовой учебной программы специальности 09880100 – "Гигиена и эпидемиология" Квалификация: 4S09880101 – "Гигиенист - эпидемиолог" Форма обучения: очная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гистологических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лабораторных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организация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Гигиеническое воспитание и промоутирование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организация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менеджмент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"Медицинская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дерматовенерологии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техника микробиологических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"Коммунальная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"Лаборант микробиологической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эпидемиологического надзора и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Госпитальная эпидемиология и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паразитология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дезинфекционного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 и профессиональные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детей и подростков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"Госпитальная эпидемиология и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"Гигиена детей и подпостков"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"Основы дезинфекционного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 и профессиональные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p>
            <w:pPr>
              <w:spacing w:after="20"/>
              <w:ind w:left="20"/>
              <w:jc w:val="both"/>
            </w:pPr>
            <w:r>
              <w:rPr>
                <w:rFonts w:ascii="Times New Roman"/>
                <w:b w:val="false"/>
                <w:i w:val="false"/>
                <w:color w:val="000000"/>
                <w:sz w:val="20"/>
              </w:rPr>
              <w:t>
"Гигиенист-эпидемиолог"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4</w:t>
            </w:r>
          </w:p>
        </w:tc>
      </w:tr>
    </w:tbl>
    <w:bookmarkStart w:name="z104" w:id="46"/>
    <w:p>
      <w:pPr>
        <w:spacing w:after="0"/>
        <w:ind w:left="0"/>
        <w:jc w:val="left"/>
      </w:pPr>
      <w:r>
        <w:rPr>
          <w:rFonts w:ascii="Times New Roman"/>
          <w:b/>
          <w:i w:val="false"/>
          <w:color w:val="000000"/>
        </w:rPr>
        <w:t xml:space="preserve"> Типовые учебные программы послесреднего образования по медицинским и фармацевтическим специальностям</w:t>
      </w:r>
    </w:p>
    <w:bookmarkEnd w:id="46"/>
    <w:bookmarkStart w:name="z105" w:id="47"/>
    <w:p>
      <w:pPr>
        <w:spacing w:after="0"/>
        <w:ind w:left="0"/>
        <w:jc w:val="both"/>
      </w:pPr>
      <w:r>
        <w:rPr>
          <w:rFonts w:ascii="Times New Roman"/>
          <w:b w:val="false"/>
          <w:i w:val="false"/>
          <w:color w:val="000000"/>
          <w:sz w:val="28"/>
        </w:rPr>
        <w:t xml:space="preserve">
      1.Типовые учебные программы послесреднего образования по медицинским и фармацевтическим специальностям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и государственным общеобязательным стандартом послесреднего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(далее - Приказ № ҚР ДСМ-63) (зарегистрирован в Реестре государственной регистрации нормативных правовых актов под № 28716).</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30.09.2025 </w:t>
      </w:r>
      <w:r>
        <w:rPr>
          <w:rFonts w:ascii="Times New Roman"/>
          <w:b w:val="false"/>
          <w:i w:val="false"/>
          <w:color w:val="00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r>
        <w:br/>
      </w:r>
      <w:r>
        <w:rPr>
          <w:rFonts w:ascii="Times New Roman"/>
          <w:b w:val="false"/>
          <w:i w:val="false"/>
          <w:color w:val="000000"/>
          <w:sz w:val="28"/>
        </w:rPr>
        <w:t>
</w:t>
      </w:r>
    </w:p>
    <w:bookmarkStart w:name="z106" w:id="48"/>
    <w:p>
      <w:pPr>
        <w:spacing w:after="0"/>
        <w:ind w:left="0"/>
        <w:jc w:val="both"/>
      </w:pPr>
      <w:r>
        <w:rPr>
          <w:rFonts w:ascii="Times New Roman"/>
          <w:b w:val="false"/>
          <w:i w:val="false"/>
          <w:color w:val="000000"/>
          <w:sz w:val="28"/>
        </w:rPr>
        <w:t>
      2. Подготовка специалистов в организациях послесреднего образования осуществляется с целью обеспечения медицинской отрасли квалифицированными кадрами.</w:t>
      </w:r>
    </w:p>
    <w:bookmarkEnd w:id="48"/>
    <w:bookmarkStart w:name="z107" w:id="49"/>
    <w:p>
      <w:pPr>
        <w:spacing w:after="0"/>
        <w:ind w:left="0"/>
        <w:jc w:val="both"/>
      </w:pPr>
      <w:r>
        <w:rPr>
          <w:rFonts w:ascii="Times New Roman"/>
          <w:b w:val="false"/>
          <w:i w:val="false"/>
          <w:color w:val="000000"/>
          <w:sz w:val="28"/>
        </w:rPr>
        <w:t>
      3. Образовательная программа содержит:</w:t>
      </w:r>
    </w:p>
    <w:bookmarkEnd w:id="49"/>
    <w:bookmarkStart w:name="z108" w:id="50"/>
    <w:p>
      <w:pPr>
        <w:spacing w:after="0"/>
        <w:ind w:left="0"/>
        <w:jc w:val="both"/>
      </w:pPr>
      <w:r>
        <w:rPr>
          <w:rFonts w:ascii="Times New Roman"/>
          <w:b w:val="false"/>
          <w:i w:val="false"/>
          <w:color w:val="000000"/>
          <w:sz w:val="28"/>
        </w:rPr>
        <w:t>
      1) теоретическое и практическое обучение, включающее изучение дисциплин обязательного компонента и дисциплины, определяемые организацией образования, факультативные занятия и консультации;</w:t>
      </w:r>
    </w:p>
    <w:bookmarkEnd w:id="50"/>
    <w:bookmarkStart w:name="z109" w:id="51"/>
    <w:p>
      <w:pPr>
        <w:spacing w:after="0"/>
        <w:ind w:left="0"/>
        <w:jc w:val="both"/>
      </w:pPr>
      <w:r>
        <w:rPr>
          <w:rFonts w:ascii="Times New Roman"/>
          <w:b w:val="false"/>
          <w:i w:val="false"/>
          <w:color w:val="000000"/>
          <w:sz w:val="28"/>
        </w:rPr>
        <w:t>
      2) производственное обучение и профессиональную практику;</w:t>
      </w:r>
    </w:p>
    <w:bookmarkEnd w:id="51"/>
    <w:bookmarkStart w:name="z110" w:id="52"/>
    <w:p>
      <w:pPr>
        <w:spacing w:after="0"/>
        <w:ind w:left="0"/>
        <w:jc w:val="both"/>
      </w:pPr>
      <w:r>
        <w:rPr>
          <w:rFonts w:ascii="Times New Roman"/>
          <w:b w:val="false"/>
          <w:i w:val="false"/>
          <w:color w:val="000000"/>
          <w:sz w:val="28"/>
        </w:rPr>
        <w:t>
      3) промежуточные и итоговую аттестации.</w:t>
      </w:r>
    </w:p>
    <w:bookmarkEnd w:id="52"/>
    <w:bookmarkStart w:name="z111" w:id="53"/>
    <w:p>
      <w:pPr>
        <w:spacing w:after="0"/>
        <w:ind w:left="0"/>
        <w:jc w:val="both"/>
      </w:pPr>
      <w:r>
        <w:rPr>
          <w:rFonts w:ascii="Times New Roman"/>
          <w:b w:val="false"/>
          <w:i w:val="false"/>
          <w:color w:val="000000"/>
          <w:sz w:val="28"/>
        </w:rPr>
        <w:t xml:space="preserve">
      Планирование и организация образовательной деятельности осуществляются на основе типовых учебных планов по соответствующей специальности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настоящей типовой учебной программе послесреднего образования по медицинским и фармацевтическим специальностям.</w:t>
      </w:r>
    </w:p>
    <w:bookmarkEnd w:id="53"/>
    <w:bookmarkStart w:name="z112" w:id="54"/>
    <w:p>
      <w:pPr>
        <w:spacing w:after="0"/>
        <w:ind w:left="0"/>
        <w:jc w:val="both"/>
      </w:pPr>
      <w:r>
        <w:rPr>
          <w:rFonts w:ascii="Times New Roman"/>
          <w:b w:val="false"/>
          <w:i w:val="false"/>
          <w:color w:val="000000"/>
          <w:sz w:val="28"/>
        </w:rPr>
        <w:t>
      Порядок изучения циклов и дисциплин определяется организацией послесреднего образования самостоятельно.</w:t>
      </w:r>
    </w:p>
    <w:bookmarkEnd w:id="54"/>
    <w:bookmarkStart w:name="z113" w:id="55"/>
    <w:p>
      <w:pPr>
        <w:spacing w:after="0"/>
        <w:ind w:left="0"/>
        <w:jc w:val="both"/>
      </w:pPr>
      <w:r>
        <w:rPr>
          <w:rFonts w:ascii="Times New Roman"/>
          <w:b w:val="false"/>
          <w:i w:val="false"/>
          <w:color w:val="000000"/>
          <w:sz w:val="28"/>
        </w:rPr>
        <w:t>
      4. Оценка учебных достижений, обучающихся осуществляется путем текущего контроля успеваемости, промежуточной и итоговой аттестации. Форма текущего контроля успеваемости и промежуточной аттестации определяются типовым учебным планом по соответствующей специальности.</w:t>
      </w:r>
    </w:p>
    <w:bookmarkEnd w:id="55"/>
    <w:bookmarkStart w:name="z114" w:id="56"/>
    <w:p>
      <w:pPr>
        <w:spacing w:after="0"/>
        <w:ind w:left="0"/>
        <w:jc w:val="both"/>
      </w:pPr>
      <w:r>
        <w:rPr>
          <w:rFonts w:ascii="Times New Roman"/>
          <w:b w:val="false"/>
          <w:i w:val="false"/>
          <w:color w:val="000000"/>
          <w:sz w:val="28"/>
        </w:rPr>
        <w:t>
      5. Промежуточная аттестация обучающихся осуществляется в соответствии с рабочим учебным планом и академическим календарем, утвержденным руководителем организации послесреднего образования на основании решения методического (учебно-методического, научно-методического) совета.</w:t>
      </w:r>
    </w:p>
    <w:bookmarkEnd w:id="56"/>
    <w:bookmarkStart w:name="z115" w:id="57"/>
    <w:p>
      <w:pPr>
        <w:spacing w:after="0"/>
        <w:ind w:left="0"/>
        <w:jc w:val="both"/>
      </w:pPr>
      <w:r>
        <w:rPr>
          <w:rFonts w:ascii="Times New Roman"/>
          <w:b w:val="false"/>
          <w:i w:val="false"/>
          <w:color w:val="000000"/>
          <w:sz w:val="28"/>
        </w:rPr>
        <w:t>
      6. По завершении учебного года на основании итогов промежуточной аттестации приказом руководителя организации послесреднего образования осуществляется перевод обучающихся на следующий курс.</w:t>
      </w:r>
    </w:p>
    <w:bookmarkEnd w:id="57"/>
    <w:bookmarkStart w:name="z116" w:id="58"/>
    <w:p>
      <w:pPr>
        <w:spacing w:after="0"/>
        <w:ind w:left="0"/>
        <w:jc w:val="both"/>
      </w:pPr>
      <w:r>
        <w:rPr>
          <w:rFonts w:ascii="Times New Roman"/>
          <w:b w:val="false"/>
          <w:i w:val="false"/>
          <w:color w:val="000000"/>
          <w:sz w:val="28"/>
        </w:rPr>
        <w:t xml:space="preserve">
      7. Итоговая аттестация обучающихся проводится согласно правилам оценки профессиональной подготовленности выпускников образовательных программ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 в сроки, предусмотренные рабочим учебным планом и академическим календарем.</w:t>
      </w:r>
    </w:p>
    <w:bookmarkEnd w:id="58"/>
    <w:bookmarkStart w:name="z117" w:id="59"/>
    <w:p>
      <w:pPr>
        <w:spacing w:after="0"/>
        <w:ind w:left="0"/>
        <w:jc w:val="both"/>
      </w:pPr>
      <w:r>
        <w:rPr>
          <w:rFonts w:ascii="Times New Roman"/>
          <w:b w:val="false"/>
          <w:i w:val="false"/>
          <w:color w:val="000000"/>
          <w:sz w:val="28"/>
        </w:rPr>
        <w:t>
      К итоговой аттестации допускаются обучающиеся, завершившие освоение образовательной программы в соответствии с требованиями типового учебного плана.</w:t>
      </w:r>
    </w:p>
    <w:bookmarkEnd w:id="59"/>
    <w:bookmarkStart w:name="z118" w:id="60"/>
    <w:p>
      <w:pPr>
        <w:spacing w:after="0"/>
        <w:ind w:left="0"/>
        <w:jc w:val="both"/>
      </w:pPr>
      <w:r>
        <w:rPr>
          <w:rFonts w:ascii="Times New Roman"/>
          <w:b w:val="false"/>
          <w:i w:val="false"/>
          <w:color w:val="000000"/>
          <w:sz w:val="28"/>
        </w:rPr>
        <w:t>
      8. Уровень подготовки обучающихся при кредитной технологии обучения предусматривает освоение базовых и профессиональных модулей для формирования базовых и профессиональных компетенций.</w:t>
      </w:r>
    </w:p>
    <w:bookmarkEnd w:id="60"/>
    <w:bookmarkStart w:name="z119" w:id="61"/>
    <w:p>
      <w:pPr>
        <w:spacing w:after="0"/>
        <w:ind w:left="0"/>
        <w:jc w:val="both"/>
      </w:pPr>
      <w:r>
        <w:rPr>
          <w:rFonts w:ascii="Times New Roman"/>
          <w:b w:val="false"/>
          <w:i w:val="false"/>
          <w:color w:val="000000"/>
          <w:sz w:val="28"/>
        </w:rPr>
        <w:t>
      Базовые компетенции разрабатываются для специальности и затрагивают вопросы социальной ответственности, организации работы, взаимоотношений с людьми на рабочем месте.</w:t>
      </w:r>
    </w:p>
    <w:bookmarkEnd w:id="61"/>
    <w:bookmarkStart w:name="z120" w:id="62"/>
    <w:p>
      <w:pPr>
        <w:spacing w:after="0"/>
        <w:ind w:left="0"/>
        <w:jc w:val="both"/>
      </w:pPr>
      <w:r>
        <w:rPr>
          <w:rFonts w:ascii="Times New Roman"/>
          <w:b w:val="false"/>
          <w:i w:val="false"/>
          <w:color w:val="000000"/>
          <w:sz w:val="28"/>
        </w:rPr>
        <w:t>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bookmarkEnd w:id="62"/>
    <w:bookmarkStart w:name="z121" w:id="63"/>
    <w:p>
      <w:pPr>
        <w:spacing w:after="0"/>
        <w:ind w:left="0"/>
        <w:jc w:val="both"/>
      </w:pPr>
      <w:r>
        <w:rPr>
          <w:rFonts w:ascii="Times New Roman"/>
          <w:b w:val="false"/>
          <w:i w:val="false"/>
          <w:color w:val="000000"/>
          <w:sz w:val="28"/>
        </w:rPr>
        <w:t xml:space="preserve">
      Базовые и профессиональные компетенции выпускника программ послесреднего образования приведены в </w:t>
      </w:r>
      <w:r>
        <w:rPr>
          <w:rFonts w:ascii="Times New Roman"/>
          <w:b w:val="false"/>
          <w:i w:val="false"/>
          <w:color w:val="000000"/>
          <w:sz w:val="28"/>
        </w:rPr>
        <w:t>Приказе № ҚР ДСМ-63</w:t>
      </w:r>
      <w:r>
        <w:rPr>
          <w:rFonts w:ascii="Times New Roman"/>
          <w:b w:val="false"/>
          <w:i w:val="false"/>
          <w:color w:val="000000"/>
          <w:sz w:val="28"/>
        </w:rPr>
        <w:t>.</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23" w:id="64"/>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5AB09130101 – "Прикладной бакалавр сестринского дела" (3 года 6 месяцев) Форма обучения: очная</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p>
            <w:pPr>
              <w:spacing w:after="20"/>
              <w:ind w:left="20"/>
              <w:jc w:val="both"/>
            </w:pPr>
            <w:r>
              <w:rPr>
                <w:rFonts w:ascii="Times New Roman"/>
                <w:b w:val="false"/>
                <w:i w:val="false"/>
                <w:color w:val="000000"/>
                <w:sz w:val="20"/>
              </w:rPr>
              <w:t>
симуляции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сестринской профессии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профессия в системе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сестринский уход для безопасности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"Инфекционный контроль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"Клинический сестринский уход для безопасности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и медицинские калькуляции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 структурированный клинический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хронических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острых заболеваниях (хирургическое и периоперативное сестринство)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хирургии"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разных возрастных категориях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аспект репродуктивного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 структурированный клинический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Геронтологическое сестринское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детьми"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пожилыми людьми и людьми старческого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акушерстве"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при социально-значимых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Социально-значимые заболевания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аддикция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уход за пациентами онкологического профиля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в психиатрии"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пациентами онкологического профиля"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ориентированное на улучшение качества популяционного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при инфекционных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 структурированный клинический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"Укрепление здоровья и обучение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"Неотложная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первичной медико-санитарной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функциональных возможностей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курсовой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Экзамен/защита курсовой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"Улучшение функциональных возможностей"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"Специализированный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сестринского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"Менеджмент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"Доказательная сестринская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27" w:id="65"/>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5AB09130101 – "Прикладной бакалавр сестринского дела" (1 год 6 месяцев) Форма обучения: очная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пациент-центрированный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профессия в системе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и безопасность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"Неотложный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"Семейный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"Первичная медико-санитарная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сестринского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Ментальное здоровье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и сестринский уход за пожилыми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 структурированный клинический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пациентами с нарушениями психического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пожилыми пациентами"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сестринский уход, основанный на доказательствах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 и доказательная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курсовой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Экзамен/защита курсовой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"Управление персоналом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4</w:t>
            </w:r>
          </w:p>
        </w:tc>
      </w:tr>
    </w:tbl>
    <w:bookmarkStart w:name="z129" w:id="66"/>
    <w:p>
      <w:pPr>
        <w:spacing w:after="0"/>
        <w:ind w:left="0"/>
        <w:jc w:val="left"/>
      </w:pPr>
      <w:r>
        <w:rPr>
          <w:rFonts w:ascii="Times New Roman"/>
          <w:b/>
          <w:i w:val="false"/>
          <w:color w:val="000000"/>
        </w:rPr>
        <w:t xml:space="preserve"> Типовые учебные программы высшего образования по медицинским и фармацевтическим специальностям</w:t>
      </w:r>
    </w:p>
    <w:bookmarkEnd w:id="66"/>
    <w:bookmarkStart w:name="z130" w:id="67"/>
    <w:p>
      <w:pPr>
        <w:spacing w:after="0"/>
        <w:ind w:left="0"/>
        <w:jc w:val="left"/>
      </w:pPr>
      <w:r>
        <w:rPr>
          <w:rFonts w:ascii="Times New Roman"/>
          <w:b/>
          <w:i w:val="false"/>
          <w:color w:val="000000"/>
        </w:rPr>
        <w:t xml:space="preserve"> Глава 1. Типовая учебная программа по специальности "Фармация"</w:t>
      </w:r>
    </w:p>
    <w:bookmarkEnd w:id="67"/>
    <w:bookmarkStart w:name="z131" w:id="68"/>
    <w:p>
      <w:pPr>
        <w:spacing w:after="0"/>
        <w:ind w:left="0"/>
        <w:jc w:val="both"/>
      </w:pPr>
      <w:r>
        <w:rPr>
          <w:rFonts w:ascii="Times New Roman"/>
          <w:b w:val="false"/>
          <w:i w:val="false"/>
          <w:color w:val="000000"/>
          <w:sz w:val="28"/>
        </w:rPr>
        <w:t xml:space="preserve">
      1. Типовая учебная программа по специальности "Фармация"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и государственным общеобязательным стандартом высшего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(далее – Приказ № ҚР ДСМ-63).</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30.09.2025 </w:t>
      </w:r>
      <w:r>
        <w:rPr>
          <w:rFonts w:ascii="Times New Roman"/>
          <w:b w:val="false"/>
          <w:i w:val="false"/>
          <w:color w:val="00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r>
        <w:br/>
      </w:r>
      <w:r>
        <w:rPr>
          <w:rFonts w:ascii="Times New Roman"/>
          <w:b w:val="false"/>
          <w:i w:val="false"/>
          <w:color w:val="000000"/>
          <w:sz w:val="28"/>
        </w:rPr>
        <w:t>
</w:t>
      </w:r>
    </w:p>
    <w:bookmarkStart w:name="z132" w:id="69"/>
    <w:p>
      <w:pPr>
        <w:spacing w:after="0"/>
        <w:ind w:left="0"/>
        <w:jc w:val="both"/>
      </w:pPr>
      <w:r>
        <w:rPr>
          <w:rFonts w:ascii="Times New Roman"/>
          <w:b w:val="false"/>
          <w:i w:val="false"/>
          <w:color w:val="000000"/>
          <w:sz w:val="28"/>
        </w:rPr>
        <w:t>
      2. Подготовка кадров по типовой учебной программе по специальности "Фармация" осуществляется с целью обеспечения отрасли здравоохранения квалифицированными кадрами в области фармации.</w:t>
      </w:r>
    </w:p>
    <w:bookmarkEnd w:id="69"/>
    <w:bookmarkStart w:name="z133" w:id="70"/>
    <w:p>
      <w:pPr>
        <w:spacing w:after="0"/>
        <w:ind w:left="0"/>
        <w:jc w:val="both"/>
      </w:pPr>
      <w:r>
        <w:rPr>
          <w:rFonts w:ascii="Times New Roman"/>
          <w:b w:val="false"/>
          <w:i w:val="false"/>
          <w:color w:val="000000"/>
          <w:sz w:val="28"/>
        </w:rPr>
        <w:t>
      3. Подготовка кадров по типовой учебной программе по специальности "Фармация"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w:t>
      </w:r>
    </w:p>
    <w:bookmarkEnd w:id="70"/>
    <w:bookmarkStart w:name="z134" w:id="71"/>
    <w:p>
      <w:pPr>
        <w:spacing w:after="0"/>
        <w:ind w:left="0"/>
        <w:jc w:val="both"/>
      </w:pPr>
      <w:r>
        <w:rPr>
          <w:rFonts w:ascii="Times New Roman"/>
          <w:b w:val="false"/>
          <w:i w:val="false"/>
          <w:color w:val="000000"/>
          <w:sz w:val="28"/>
        </w:rPr>
        <w:t>
      4. Основным критерием завершенности обучения по программам бакалавриата является освоение обучающимся не менее 300 академических кредитов.</w:t>
      </w:r>
    </w:p>
    <w:bookmarkEnd w:id="71"/>
    <w:bookmarkStart w:name="z135" w:id="72"/>
    <w:p>
      <w:pPr>
        <w:spacing w:after="0"/>
        <w:ind w:left="0"/>
        <w:jc w:val="both"/>
      </w:pPr>
      <w:r>
        <w:rPr>
          <w:rFonts w:ascii="Times New Roman"/>
          <w:b w:val="false"/>
          <w:i w:val="false"/>
          <w:color w:val="000000"/>
          <w:sz w:val="28"/>
        </w:rPr>
        <w:t xml:space="preserve">
      5. Планирование и организация образовательной деятельности осуществляются на основе типовых учебных планов и результатов обучения по соответствующей образовательной программе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настоящей Типовой учебной программе.</w:t>
      </w:r>
    </w:p>
    <w:bookmarkEnd w:id="72"/>
    <w:bookmarkStart w:name="z136" w:id="73"/>
    <w:p>
      <w:pPr>
        <w:spacing w:after="0"/>
        <w:ind w:left="0"/>
        <w:jc w:val="both"/>
      </w:pPr>
      <w:r>
        <w:rPr>
          <w:rFonts w:ascii="Times New Roman"/>
          <w:b w:val="false"/>
          <w:i w:val="false"/>
          <w:color w:val="000000"/>
          <w:sz w:val="28"/>
        </w:rPr>
        <w:t>
      6. Типовая учебная программа по специальности "Фармация" включает в себя теоретическое обучение, профессиональные практики, дополнительные виды обучения, промежуточную и итоговую аттестацию.</w:t>
      </w:r>
    </w:p>
    <w:bookmarkEnd w:id="73"/>
    <w:bookmarkStart w:name="z137" w:id="74"/>
    <w:p>
      <w:pPr>
        <w:spacing w:after="0"/>
        <w:ind w:left="0"/>
        <w:jc w:val="both"/>
      </w:pPr>
      <w:r>
        <w:rPr>
          <w:rFonts w:ascii="Times New Roman"/>
          <w:b w:val="false"/>
          <w:i w:val="false"/>
          <w:color w:val="000000"/>
          <w:sz w:val="28"/>
        </w:rPr>
        <w:t>
      7. Содержание типовой учебной программы по специальности "Фармация" состоит из дисциплин трех циклов – общеобразовательные дисциплины, базовые дисциплины и профилирующие дисциплины.</w:t>
      </w:r>
    </w:p>
    <w:bookmarkEnd w:id="74"/>
    <w:bookmarkStart w:name="z138" w:id="75"/>
    <w:p>
      <w:pPr>
        <w:spacing w:after="0"/>
        <w:ind w:left="0"/>
        <w:jc w:val="both"/>
      </w:pPr>
      <w:r>
        <w:rPr>
          <w:rFonts w:ascii="Times New Roman"/>
          <w:b w:val="false"/>
          <w:i w:val="false"/>
          <w:color w:val="000000"/>
          <w:sz w:val="28"/>
        </w:rPr>
        <w:t xml:space="preserve">
      8. По типовой учебной программе по специальности "Фармация" итоговая аттестация проводится в форме подготовки и сдачи комплексного экзамена 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нормативных-правовых актов под № 21763) (далее-Приказ № ҚР ДСМ-249/2020).</w:t>
      </w:r>
    </w:p>
    <w:bookmarkEnd w:id="75"/>
    <w:bookmarkStart w:name="z139" w:id="76"/>
    <w:p>
      <w:pPr>
        <w:spacing w:after="0"/>
        <w:ind w:left="0"/>
        <w:jc w:val="both"/>
      </w:pPr>
      <w:r>
        <w:rPr>
          <w:rFonts w:ascii="Times New Roman"/>
          <w:b w:val="false"/>
          <w:i w:val="false"/>
          <w:color w:val="000000"/>
          <w:sz w:val="28"/>
        </w:rPr>
        <w:t>
      Программа комплексного экзамена отражает интегрированные знания и ключевые компетенции, отвечающие требованиям рынка труда в соответствии с образовательной программой высшего образования.</w:t>
      </w:r>
    </w:p>
    <w:bookmarkEnd w:id="76"/>
    <w:bookmarkStart w:name="z140" w:id="77"/>
    <w:p>
      <w:pPr>
        <w:spacing w:after="0"/>
        <w:ind w:left="0"/>
        <w:jc w:val="left"/>
      </w:pPr>
      <w:r>
        <w:rPr>
          <w:rFonts w:ascii="Times New Roman"/>
          <w:b/>
          <w:i w:val="false"/>
          <w:color w:val="000000"/>
        </w:rPr>
        <w:t xml:space="preserve"> Глава 2. Типовая учебная программа по специальности "Общественное здоровье"</w:t>
      </w:r>
    </w:p>
    <w:bookmarkEnd w:id="77"/>
    <w:bookmarkStart w:name="z141" w:id="78"/>
    <w:p>
      <w:pPr>
        <w:spacing w:after="0"/>
        <w:ind w:left="0"/>
        <w:jc w:val="both"/>
      </w:pPr>
      <w:r>
        <w:rPr>
          <w:rFonts w:ascii="Times New Roman"/>
          <w:b w:val="false"/>
          <w:i w:val="false"/>
          <w:color w:val="000000"/>
          <w:sz w:val="28"/>
        </w:rPr>
        <w:t xml:space="preserve">
      9. Типовая учебная программа по специальности "Общественное здоровье"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 № 2</w:t>
      </w:r>
      <w:r>
        <w:rPr>
          <w:rFonts w:ascii="Times New Roman"/>
          <w:b w:val="false"/>
          <w:i w:val="false"/>
          <w:color w:val="000000"/>
          <w:sz w:val="28"/>
        </w:rPr>
        <w:t xml:space="preserve"> и государственным общеобязательным стандартом высшего образования в области здравоохранения, утвержденным </w:t>
      </w:r>
      <w:r>
        <w:rPr>
          <w:rFonts w:ascii="Times New Roman"/>
          <w:b w:val="false"/>
          <w:i w:val="false"/>
          <w:color w:val="000000"/>
          <w:sz w:val="28"/>
        </w:rPr>
        <w:t>Приказом № ҚР ДСМ-63</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30.09.2025 </w:t>
      </w:r>
      <w:r>
        <w:rPr>
          <w:rFonts w:ascii="Times New Roman"/>
          <w:b w:val="false"/>
          <w:i w:val="false"/>
          <w:color w:val="00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r>
        <w:br/>
      </w:r>
      <w:r>
        <w:rPr>
          <w:rFonts w:ascii="Times New Roman"/>
          <w:b w:val="false"/>
          <w:i w:val="false"/>
          <w:color w:val="000000"/>
          <w:sz w:val="28"/>
        </w:rPr>
        <w:t>
</w:t>
      </w:r>
    </w:p>
    <w:bookmarkStart w:name="z142" w:id="79"/>
    <w:p>
      <w:pPr>
        <w:spacing w:after="0"/>
        <w:ind w:left="0"/>
        <w:jc w:val="both"/>
      </w:pPr>
      <w:r>
        <w:rPr>
          <w:rFonts w:ascii="Times New Roman"/>
          <w:b w:val="false"/>
          <w:i w:val="false"/>
          <w:color w:val="000000"/>
          <w:sz w:val="28"/>
        </w:rPr>
        <w:t>
      10. Подготовка специалистов по типовой учебной программе по специальности "Общественное здоровье" осуществляется с целью обеспечения отрасли квалифицированными кадрами, готовыми к осуществлению профессиональной деятельности в области общественного здравоохранения и санитарно-эпидемиологического благополучия населения.</w:t>
      </w:r>
    </w:p>
    <w:bookmarkEnd w:id="79"/>
    <w:bookmarkStart w:name="z143" w:id="80"/>
    <w:p>
      <w:pPr>
        <w:spacing w:after="0"/>
        <w:ind w:left="0"/>
        <w:jc w:val="both"/>
      </w:pPr>
      <w:r>
        <w:rPr>
          <w:rFonts w:ascii="Times New Roman"/>
          <w:b w:val="false"/>
          <w:i w:val="false"/>
          <w:color w:val="000000"/>
          <w:sz w:val="28"/>
        </w:rPr>
        <w:t>
      11. Основным критерием завершенности обучения программы бакалавриата является освоение обучающимся не менее 300 академических кредитов.</w:t>
      </w:r>
    </w:p>
    <w:bookmarkEnd w:id="80"/>
    <w:bookmarkStart w:name="z144" w:id="81"/>
    <w:p>
      <w:pPr>
        <w:spacing w:after="0"/>
        <w:ind w:left="0"/>
        <w:jc w:val="both"/>
      </w:pPr>
      <w:r>
        <w:rPr>
          <w:rFonts w:ascii="Times New Roman"/>
          <w:b w:val="false"/>
          <w:i w:val="false"/>
          <w:color w:val="000000"/>
          <w:sz w:val="28"/>
        </w:rPr>
        <w:t xml:space="preserve">
      12. Планирование и организация образовательной деятельности осуществляются на основе типовых учебных планов и результатов обучения по соответствующей образовательной программе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Типовой учебной программе по специальности "Общественное здоровье".</w:t>
      </w:r>
    </w:p>
    <w:bookmarkEnd w:id="81"/>
    <w:bookmarkStart w:name="z145" w:id="82"/>
    <w:p>
      <w:pPr>
        <w:spacing w:after="0"/>
        <w:ind w:left="0"/>
        <w:jc w:val="both"/>
      </w:pPr>
      <w:r>
        <w:rPr>
          <w:rFonts w:ascii="Times New Roman"/>
          <w:b w:val="false"/>
          <w:i w:val="false"/>
          <w:color w:val="000000"/>
          <w:sz w:val="28"/>
        </w:rPr>
        <w:t>
      13. Типовая учебная программа по специальности "Общественное здоровье" включает в себя теоретическое обучение, профессиональную практику, дополнительные виды обучения, промежуточную и итоговую аттестации.</w:t>
      </w:r>
    </w:p>
    <w:bookmarkEnd w:id="82"/>
    <w:bookmarkStart w:name="z146" w:id="83"/>
    <w:p>
      <w:pPr>
        <w:spacing w:after="0"/>
        <w:ind w:left="0"/>
        <w:jc w:val="both"/>
      </w:pPr>
      <w:r>
        <w:rPr>
          <w:rFonts w:ascii="Times New Roman"/>
          <w:b w:val="false"/>
          <w:i w:val="false"/>
          <w:color w:val="000000"/>
          <w:sz w:val="28"/>
        </w:rPr>
        <w:t>
      14. Содержание типовая учебной программы по специальности "Общественное здоровье" состоит из дисциплин трех циклов – общеобразовательных дисциплин, базовых дисциплин и профилирующих дисциплин.</w:t>
      </w:r>
    </w:p>
    <w:bookmarkEnd w:id="83"/>
    <w:bookmarkStart w:name="z147" w:id="84"/>
    <w:p>
      <w:pPr>
        <w:spacing w:after="0"/>
        <w:ind w:left="0"/>
        <w:jc w:val="both"/>
      </w:pPr>
      <w:r>
        <w:rPr>
          <w:rFonts w:ascii="Times New Roman"/>
          <w:b w:val="false"/>
          <w:i w:val="false"/>
          <w:color w:val="000000"/>
          <w:sz w:val="28"/>
        </w:rPr>
        <w:t xml:space="preserve">
      15. По типовой учебной программе по специальности "Общественное здоровье" итоговая аттестация проводится в форме подготовки и сдачи комплексного экзамена и осуществляется в соответствии с </w:t>
      </w:r>
      <w:r>
        <w:rPr>
          <w:rFonts w:ascii="Times New Roman"/>
          <w:b w:val="false"/>
          <w:i w:val="false"/>
          <w:color w:val="000000"/>
          <w:sz w:val="28"/>
        </w:rPr>
        <w:t>Приказом № ҚР ДСМ-249/2020</w:t>
      </w:r>
      <w:r>
        <w:rPr>
          <w:rFonts w:ascii="Times New Roman"/>
          <w:b w:val="false"/>
          <w:i w:val="false"/>
          <w:color w:val="000000"/>
          <w:sz w:val="28"/>
        </w:rPr>
        <w:t>.</w:t>
      </w:r>
    </w:p>
    <w:bookmarkEnd w:id="84"/>
    <w:bookmarkStart w:name="z148" w:id="85"/>
    <w:p>
      <w:pPr>
        <w:spacing w:after="0"/>
        <w:ind w:left="0"/>
        <w:jc w:val="both"/>
      </w:pPr>
      <w:r>
        <w:rPr>
          <w:rFonts w:ascii="Times New Roman"/>
          <w:b w:val="false"/>
          <w:i w:val="false"/>
          <w:color w:val="000000"/>
          <w:sz w:val="28"/>
        </w:rPr>
        <w:t>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w:t>
      </w:r>
    </w:p>
    <w:bookmarkEnd w:id="85"/>
    <w:bookmarkStart w:name="z149" w:id="86"/>
    <w:p>
      <w:pPr>
        <w:spacing w:after="0"/>
        <w:ind w:left="0"/>
        <w:jc w:val="left"/>
      </w:pPr>
      <w:r>
        <w:rPr>
          <w:rFonts w:ascii="Times New Roman"/>
          <w:b/>
          <w:i w:val="false"/>
          <w:color w:val="000000"/>
        </w:rPr>
        <w:t xml:space="preserve"> Глава 3. Типовая учебная программа по специальности "Сестринское дело"</w:t>
      </w:r>
    </w:p>
    <w:bookmarkEnd w:id="86"/>
    <w:bookmarkStart w:name="z150" w:id="87"/>
    <w:p>
      <w:pPr>
        <w:spacing w:after="0"/>
        <w:ind w:left="0"/>
        <w:jc w:val="both"/>
      </w:pPr>
      <w:r>
        <w:rPr>
          <w:rFonts w:ascii="Times New Roman"/>
          <w:b w:val="false"/>
          <w:i w:val="false"/>
          <w:color w:val="000000"/>
          <w:sz w:val="28"/>
        </w:rPr>
        <w:t xml:space="preserve">
      16. Типовая учебная программа по специальности "Сестринское дело"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 № 2</w:t>
      </w:r>
      <w:r>
        <w:rPr>
          <w:rFonts w:ascii="Times New Roman"/>
          <w:b w:val="false"/>
          <w:i w:val="false"/>
          <w:color w:val="000000"/>
          <w:sz w:val="28"/>
        </w:rPr>
        <w:t xml:space="preserve"> и государственным общеобязательным стандартом высшего образования в области здравоохранения, утвержденным Приказом № ҚР ДСМ-63.</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30.09.2025 </w:t>
      </w:r>
      <w:r>
        <w:rPr>
          <w:rFonts w:ascii="Times New Roman"/>
          <w:b w:val="false"/>
          <w:i w:val="false"/>
          <w:color w:val="00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r>
        <w:br/>
      </w:r>
      <w:r>
        <w:rPr>
          <w:rFonts w:ascii="Times New Roman"/>
          <w:b w:val="false"/>
          <w:i w:val="false"/>
          <w:color w:val="000000"/>
          <w:sz w:val="28"/>
        </w:rPr>
        <w:t>
</w:t>
      </w:r>
    </w:p>
    <w:bookmarkStart w:name="z151" w:id="88"/>
    <w:p>
      <w:pPr>
        <w:spacing w:after="0"/>
        <w:ind w:left="0"/>
        <w:jc w:val="both"/>
      </w:pPr>
      <w:r>
        <w:rPr>
          <w:rFonts w:ascii="Times New Roman"/>
          <w:b w:val="false"/>
          <w:i w:val="false"/>
          <w:color w:val="000000"/>
          <w:sz w:val="28"/>
        </w:rPr>
        <w:t>
      17. Подготовка кадров по типовой учебной программе по специальности "Сестринское дело" осуществляется с целью обеспечения системы здравоохранения высококвалифицированными медицинскими сестрами.</w:t>
      </w:r>
    </w:p>
    <w:bookmarkEnd w:id="88"/>
    <w:bookmarkStart w:name="z152" w:id="89"/>
    <w:p>
      <w:pPr>
        <w:spacing w:after="0"/>
        <w:ind w:left="0"/>
        <w:jc w:val="both"/>
      </w:pPr>
      <w:r>
        <w:rPr>
          <w:rFonts w:ascii="Times New Roman"/>
          <w:b w:val="false"/>
          <w:i w:val="false"/>
          <w:color w:val="000000"/>
          <w:sz w:val="28"/>
        </w:rPr>
        <w:t>
      18. Подготовка кадров по типовой учебной программе по специальности "Сестринское дело"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w:t>
      </w:r>
    </w:p>
    <w:bookmarkEnd w:id="89"/>
    <w:bookmarkStart w:name="z153" w:id="90"/>
    <w:p>
      <w:pPr>
        <w:spacing w:after="0"/>
        <w:ind w:left="0"/>
        <w:jc w:val="both"/>
      </w:pPr>
      <w:r>
        <w:rPr>
          <w:rFonts w:ascii="Times New Roman"/>
          <w:b w:val="false"/>
          <w:i w:val="false"/>
          <w:color w:val="000000"/>
          <w:sz w:val="28"/>
        </w:rPr>
        <w:t>
      19. Основным критерием завершенности обучения программы бакалавриата является освоение обучающимся не менее 240 академических кредитов.</w:t>
      </w:r>
    </w:p>
    <w:bookmarkEnd w:id="90"/>
    <w:bookmarkStart w:name="z154" w:id="91"/>
    <w:p>
      <w:pPr>
        <w:spacing w:after="0"/>
        <w:ind w:left="0"/>
        <w:jc w:val="both"/>
      </w:pPr>
      <w:r>
        <w:rPr>
          <w:rFonts w:ascii="Times New Roman"/>
          <w:b w:val="false"/>
          <w:i w:val="false"/>
          <w:color w:val="000000"/>
          <w:sz w:val="28"/>
        </w:rPr>
        <w:t xml:space="preserve">
      20. Планирование и организация образовательной деятельности осуществляются на основе типовых учебных планов и результатов обучения по соответствующей образовательной программе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Программе.</w:t>
      </w:r>
    </w:p>
    <w:bookmarkEnd w:id="91"/>
    <w:bookmarkStart w:name="z155" w:id="92"/>
    <w:p>
      <w:pPr>
        <w:spacing w:after="0"/>
        <w:ind w:left="0"/>
        <w:jc w:val="both"/>
      </w:pPr>
      <w:r>
        <w:rPr>
          <w:rFonts w:ascii="Times New Roman"/>
          <w:b w:val="false"/>
          <w:i w:val="false"/>
          <w:color w:val="000000"/>
          <w:sz w:val="28"/>
        </w:rPr>
        <w:t>
      21. Типовая учебная программа по специальности "Сестринское дело" включает в себя теоретическое обучение, профессиональные практики, дополнительные виды обучения, промежуточную и итоговую аттестации.</w:t>
      </w:r>
    </w:p>
    <w:bookmarkEnd w:id="92"/>
    <w:bookmarkStart w:name="z156" w:id="93"/>
    <w:p>
      <w:pPr>
        <w:spacing w:after="0"/>
        <w:ind w:left="0"/>
        <w:jc w:val="both"/>
      </w:pPr>
      <w:r>
        <w:rPr>
          <w:rFonts w:ascii="Times New Roman"/>
          <w:b w:val="false"/>
          <w:i w:val="false"/>
          <w:color w:val="000000"/>
          <w:sz w:val="28"/>
        </w:rPr>
        <w:t>
      22. Содержание программ бакалавриата состоит из дисциплин трех циклов – общеобразовательных дисциплин, базовых дисциплин и профилирующих дисциплин.</w:t>
      </w:r>
    </w:p>
    <w:bookmarkEnd w:id="93"/>
    <w:bookmarkStart w:name="z157" w:id="94"/>
    <w:p>
      <w:pPr>
        <w:spacing w:after="0"/>
        <w:ind w:left="0"/>
        <w:jc w:val="both"/>
      </w:pPr>
      <w:r>
        <w:rPr>
          <w:rFonts w:ascii="Times New Roman"/>
          <w:b w:val="false"/>
          <w:i w:val="false"/>
          <w:color w:val="000000"/>
          <w:sz w:val="28"/>
        </w:rPr>
        <w:t xml:space="preserve">
      23. По типовой учебной программе по специальности "Сестринское дело" итоговая аттестация проводится в форме подготовки и сдачи комплексного экзамена и осуществляется в соответствии с </w:t>
      </w:r>
      <w:r>
        <w:rPr>
          <w:rFonts w:ascii="Times New Roman"/>
          <w:b w:val="false"/>
          <w:i w:val="false"/>
          <w:color w:val="000000"/>
          <w:sz w:val="28"/>
        </w:rPr>
        <w:t>Приказом № ҚР ДСМ-249/2020</w:t>
      </w:r>
      <w:r>
        <w:rPr>
          <w:rFonts w:ascii="Times New Roman"/>
          <w:b w:val="false"/>
          <w:i w:val="false"/>
          <w:color w:val="000000"/>
          <w:sz w:val="28"/>
        </w:rPr>
        <w:t>.</w:t>
      </w:r>
    </w:p>
    <w:bookmarkEnd w:id="94"/>
    <w:bookmarkStart w:name="z158" w:id="95"/>
    <w:p>
      <w:pPr>
        <w:spacing w:after="0"/>
        <w:ind w:left="0"/>
        <w:jc w:val="both"/>
      </w:pPr>
      <w:r>
        <w:rPr>
          <w:rFonts w:ascii="Times New Roman"/>
          <w:b w:val="false"/>
          <w:i w:val="false"/>
          <w:color w:val="000000"/>
          <w:sz w:val="28"/>
        </w:rPr>
        <w:t>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w:t>
      </w:r>
    </w:p>
    <w:bookmarkEnd w:id="95"/>
    <w:bookmarkStart w:name="z159" w:id="96"/>
    <w:p>
      <w:pPr>
        <w:spacing w:after="0"/>
        <w:ind w:left="0"/>
        <w:jc w:val="left"/>
      </w:pPr>
      <w:r>
        <w:rPr>
          <w:rFonts w:ascii="Times New Roman"/>
          <w:b/>
          <w:i w:val="false"/>
          <w:color w:val="000000"/>
        </w:rPr>
        <w:t xml:space="preserve"> Глава 4. Типовая учебная программа непрерывного интегрированного медицинского образования</w:t>
      </w:r>
    </w:p>
    <w:bookmarkEnd w:id="96"/>
    <w:bookmarkStart w:name="z160" w:id="97"/>
    <w:p>
      <w:pPr>
        <w:spacing w:after="0"/>
        <w:ind w:left="0"/>
        <w:jc w:val="both"/>
      </w:pPr>
      <w:r>
        <w:rPr>
          <w:rFonts w:ascii="Times New Roman"/>
          <w:b w:val="false"/>
          <w:i w:val="false"/>
          <w:color w:val="000000"/>
          <w:sz w:val="28"/>
        </w:rPr>
        <w:t xml:space="preserve">
      24. Типовая учебная программа непрерывного интегрированного медицинского образования разработана в соответствии с пунктом 8 статьи 14 Закона Республики Казахстан "Об образовании" для медицинских и фармацевтических специальностей, Приказом № 2 и государственным общеобязательным стандартом высшего образования в области здравоохранения, утвержденным </w:t>
      </w:r>
      <w:r>
        <w:rPr>
          <w:rFonts w:ascii="Times New Roman"/>
          <w:b w:val="false"/>
          <w:i w:val="false"/>
          <w:color w:val="000000"/>
          <w:sz w:val="28"/>
        </w:rPr>
        <w:t>Приказом № ҚР ДСМ-63</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30.09.2025 </w:t>
      </w:r>
      <w:r>
        <w:rPr>
          <w:rFonts w:ascii="Times New Roman"/>
          <w:b w:val="false"/>
          <w:i w:val="false"/>
          <w:color w:val="00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r>
        <w:br/>
      </w:r>
      <w:r>
        <w:rPr>
          <w:rFonts w:ascii="Times New Roman"/>
          <w:b w:val="false"/>
          <w:i w:val="false"/>
          <w:color w:val="000000"/>
          <w:sz w:val="28"/>
        </w:rPr>
        <w:t>
</w:t>
      </w:r>
    </w:p>
    <w:bookmarkStart w:name="z161" w:id="98"/>
    <w:p>
      <w:pPr>
        <w:spacing w:after="0"/>
        <w:ind w:left="0"/>
        <w:jc w:val="both"/>
      </w:pPr>
      <w:r>
        <w:rPr>
          <w:rFonts w:ascii="Times New Roman"/>
          <w:b w:val="false"/>
          <w:i w:val="false"/>
          <w:color w:val="000000"/>
          <w:sz w:val="28"/>
        </w:rPr>
        <w:t>
      25. Подготовка кадров по типовой учебной программе непрерывного интегрированного медицинского образования осуществляется с целью обеспечения отрасли здравоохранения квалифицированными врачебными кадрами.</w:t>
      </w:r>
    </w:p>
    <w:bookmarkEnd w:id="98"/>
    <w:bookmarkStart w:name="z162" w:id="99"/>
    <w:p>
      <w:pPr>
        <w:spacing w:after="0"/>
        <w:ind w:left="0"/>
        <w:jc w:val="both"/>
      </w:pPr>
      <w:r>
        <w:rPr>
          <w:rFonts w:ascii="Times New Roman"/>
          <w:b w:val="false"/>
          <w:i w:val="false"/>
          <w:color w:val="000000"/>
          <w:sz w:val="28"/>
        </w:rPr>
        <w:t>
      26. Подготовка кадров по типовой учебной программе непрерывного интегрированного медицинского образования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w:t>
      </w:r>
    </w:p>
    <w:bookmarkEnd w:id="99"/>
    <w:bookmarkStart w:name="z163" w:id="100"/>
    <w:p>
      <w:pPr>
        <w:spacing w:after="0"/>
        <w:ind w:left="0"/>
        <w:jc w:val="both"/>
      </w:pPr>
      <w:r>
        <w:rPr>
          <w:rFonts w:ascii="Times New Roman"/>
          <w:b w:val="false"/>
          <w:i w:val="false"/>
          <w:color w:val="000000"/>
          <w:sz w:val="28"/>
        </w:rPr>
        <w:t xml:space="preserve">
      27.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Программе.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30.09.2025 </w:t>
      </w:r>
      <w:r>
        <w:rPr>
          <w:rFonts w:ascii="Times New Roman"/>
          <w:b w:val="false"/>
          <w:i w:val="false"/>
          <w:color w:val="00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r>
        <w:br/>
      </w:r>
      <w:r>
        <w:rPr>
          <w:rFonts w:ascii="Times New Roman"/>
          <w:b w:val="false"/>
          <w:i w:val="false"/>
          <w:color w:val="000000"/>
          <w:sz w:val="28"/>
        </w:rPr>
        <w:t>
</w:t>
      </w:r>
    </w:p>
    <w:bookmarkStart w:name="z164" w:id="101"/>
    <w:p>
      <w:pPr>
        <w:spacing w:after="0"/>
        <w:ind w:left="0"/>
        <w:jc w:val="both"/>
      </w:pPr>
      <w:r>
        <w:rPr>
          <w:rFonts w:ascii="Times New Roman"/>
          <w:b w:val="false"/>
          <w:i w:val="false"/>
          <w:color w:val="000000"/>
          <w:sz w:val="28"/>
        </w:rPr>
        <w:t>
      28. Образовательная типовая учебная программа непрерывного интегрированного медицинского образования включает в себя теоретическое обучение, профессиональные практики, экспериментально-исследовательскую работу магистранта, дополнительные виды обучения, интернатуру, промежуточную и итоговую аттестации.</w:t>
      </w:r>
    </w:p>
    <w:bookmarkEnd w:id="101"/>
    <w:bookmarkStart w:name="z165" w:id="102"/>
    <w:p>
      <w:pPr>
        <w:spacing w:after="0"/>
        <w:ind w:left="0"/>
        <w:jc w:val="both"/>
      </w:pPr>
      <w:r>
        <w:rPr>
          <w:rFonts w:ascii="Times New Roman"/>
          <w:b w:val="false"/>
          <w:i w:val="false"/>
          <w:color w:val="000000"/>
          <w:sz w:val="28"/>
        </w:rPr>
        <w:t>
      29. Содержание образовательной типовой учебной программы непрерывного интегрированного медицинского образования состоит из дисциплин трех циклов – общеобразовательные дисциплины, базовые дисциплины и профилирующие дисциплины. При этом объем цикла общеобразовательных дисциплин составляет 56 академических кредитов, результаты обучения, предусмотренные для дисциплин цикла общеобразовательных дисциплин формируются в течение всей образовательной программы, в том числе в рамках дисциплин вузовский компонент и (или) компонент по выбору базовых дисциплин и профилирующих дисциплин.</w:t>
      </w:r>
    </w:p>
    <w:bookmarkEnd w:id="102"/>
    <w:bookmarkStart w:name="z166" w:id="103"/>
    <w:p>
      <w:pPr>
        <w:spacing w:after="0"/>
        <w:ind w:left="0"/>
        <w:jc w:val="both"/>
      </w:pPr>
      <w:r>
        <w:rPr>
          <w:rFonts w:ascii="Times New Roman"/>
          <w:b w:val="false"/>
          <w:i w:val="false"/>
          <w:color w:val="000000"/>
          <w:sz w:val="28"/>
        </w:rPr>
        <w:t xml:space="preserve">
      30. По типовым учебным программам непрерывного интегрированного медицинского образования проводится независимая оценка уровня подготовки студентов по результатам обучения базовых дисциплин. Оценки знаний и навыков обучающихся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утвержденные </w:t>
      </w:r>
      <w:r>
        <w:rPr>
          <w:rFonts w:ascii="Times New Roman"/>
          <w:b w:val="false"/>
          <w:i w:val="false"/>
          <w:color w:val="000000"/>
          <w:sz w:val="28"/>
        </w:rPr>
        <w:t>Приказом № ҚР ДСМ-249/2020</w:t>
      </w:r>
      <w:r>
        <w:rPr>
          <w:rFonts w:ascii="Times New Roman"/>
          <w:b w:val="false"/>
          <w:i w:val="false"/>
          <w:color w:val="000000"/>
          <w:sz w:val="28"/>
        </w:rPr>
        <w:t>.</w:t>
      </w:r>
    </w:p>
    <w:bookmarkEnd w:id="103"/>
    <w:bookmarkStart w:name="z167" w:id="104"/>
    <w:p>
      <w:pPr>
        <w:spacing w:after="0"/>
        <w:ind w:left="0"/>
        <w:jc w:val="both"/>
      </w:pPr>
      <w:r>
        <w:rPr>
          <w:rFonts w:ascii="Times New Roman"/>
          <w:b w:val="false"/>
          <w:i w:val="false"/>
          <w:color w:val="000000"/>
          <w:sz w:val="28"/>
        </w:rPr>
        <w:t>
      31. В рамках типовой учебной программы непрерывного интегрированного медицинского образования осуществляется подготовка в интернатуре в объҰме не менее 30 кредитов.</w:t>
      </w:r>
    </w:p>
    <w:bookmarkEnd w:id="104"/>
    <w:bookmarkStart w:name="z168" w:id="105"/>
    <w:p>
      <w:pPr>
        <w:spacing w:after="0"/>
        <w:ind w:left="0"/>
        <w:jc w:val="both"/>
      </w:pPr>
      <w:r>
        <w:rPr>
          <w:rFonts w:ascii="Times New Roman"/>
          <w:b w:val="false"/>
          <w:i w:val="false"/>
          <w:color w:val="000000"/>
          <w:sz w:val="28"/>
        </w:rPr>
        <w:t>
      32. Для подготовки в интернатуре привлекаются клинические наставники в порядке, устанавливаемом организацией.</w:t>
      </w:r>
    </w:p>
    <w:bookmarkEnd w:id="105"/>
    <w:bookmarkStart w:name="z169" w:id="106"/>
    <w:p>
      <w:pPr>
        <w:spacing w:after="0"/>
        <w:ind w:left="0"/>
        <w:jc w:val="both"/>
      </w:pPr>
      <w:r>
        <w:rPr>
          <w:rFonts w:ascii="Times New Roman"/>
          <w:b w:val="false"/>
          <w:i w:val="false"/>
          <w:color w:val="000000"/>
          <w:sz w:val="28"/>
        </w:rPr>
        <w:t>
      33. Для реализации экспериментально-исследовательской работы магистранта в рамках непрерывной интегрированной подготовки предусматривается ознакомление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 в здравоохранении на базе аккредитованных клинических баз, клиник организаций образования в области здравоохранения, университетских больниц, баз резидентуры.</w:t>
      </w:r>
    </w:p>
    <w:bookmarkEnd w:id="106"/>
    <w:bookmarkStart w:name="z170" w:id="107"/>
    <w:p>
      <w:pPr>
        <w:spacing w:after="0"/>
        <w:ind w:left="0"/>
        <w:jc w:val="both"/>
      </w:pPr>
      <w:r>
        <w:rPr>
          <w:rFonts w:ascii="Times New Roman"/>
          <w:b w:val="false"/>
          <w:i w:val="false"/>
          <w:color w:val="000000"/>
          <w:sz w:val="28"/>
        </w:rPr>
        <w:t xml:space="preserve">
      34. Итоговая аттестация проводится в виде защиты магистерского проекта и подготовки и сдачи комплексного экзамена в соответствии с </w:t>
      </w:r>
      <w:r>
        <w:rPr>
          <w:rFonts w:ascii="Times New Roman"/>
          <w:b w:val="false"/>
          <w:i w:val="false"/>
          <w:color w:val="000000"/>
          <w:sz w:val="28"/>
        </w:rPr>
        <w:t>Приказом № ҚР ДСМ-249/2020</w:t>
      </w:r>
      <w:r>
        <w:rPr>
          <w:rFonts w:ascii="Times New Roman"/>
          <w:b w:val="false"/>
          <w:i w:val="false"/>
          <w:color w:val="000000"/>
          <w:sz w:val="28"/>
        </w:rPr>
        <w:t>.</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72" w:id="108"/>
    <w:p>
      <w:pPr>
        <w:spacing w:after="0"/>
        <w:ind w:left="0"/>
        <w:jc w:val="left"/>
      </w:pPr>
      <w:r>
        <w:rPr>
          <w:rFonts w:ascii="Times New Roman"/>
          <w:b/>
          <w:i w:val="false"/>
          <w:color w:val="000000"/>
        </w:rPr>
        <w:t xml:space="preserve"> Структура типовой учебной программы по специальности "Фармация"</w:t>
      </w:r>
      <w:r>
        <w:br/>
      </w:r>
      <w:r>
        <w:rPr>
          <w:rFonts w:ascii="Times New Roman"/>
          <w:b/>
          <w:i w:val="false"/>
          <w:color w:val="000000"/>
        </w:rPr>
        <w:t>Академическая степень: бакалавр здравоохранения по образовательной программе "Фармация"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78" w:id="109"/>
    <w:p>
      <w:pPr>
        <w:spacing w:after="0"/>
        <w:ind w:left="0"/>
        <w:jc w:val="left"/>
      </w:pPr>
      <w:r>
        <w:rPr>
          <w:rFonts w:ascii="Times New Roman"/>
          <w:b/>
          <w:i w:val="false"/>
          <w:color w:val="000000"/>
        </w:rPr>
        <w:t xml:space="preserve"> Перечень компетенций и результатов обучения по программе по специальности "Фармация"</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знания и умения в организации фармацевтической помощи населению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оптовую и розничную реализацию лекарственных средств и медицинских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Изготавливать лекарственные средства в аптечных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промышленное производство лекарственных средств и медицинских изделий, осуществлять управление процессами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контроль качества лекарственных средств, фармацевтических субстанций, вспомогательных веществ, химико-токсикологический анализ токсикологически важных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надлежащее использование лекарственных средств: назначение лекарственных средств, профессиональное консультирование, предоставление критически важной информации о преимуществах, рисках и возможных противопоказаниях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фармацевтическую деятельность и эффективно управлять процессами по обеспечению лекарственными средствами и медицинскими изделиями.</w:t>
            </w:r>
          </w:p>
          <w:p>
            <w:pPr>
              <w:spacing w:after="20"/>
              <w:ind w:left="20"/>
              <w:jc w:val="both"/>
            </w:pPr>
            <w:r>
              <w:rPr>
                <w:rFonts w:ascii="Times New Roman"/>
                <w:b w:val="false"/>
                <w:i w:val="false"/>
                <w:color w:val="000000"/>
                <w:sz w:val="20"/>
              </w:rPr>
              <w:t>
Оказывать влияние субъектов в сфере обращения лекарственных средств и медицинских изделий на улучшение качества здоровья и результаты деятельности системы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эффективные коммуникации между стейкхолдерами здравоохранения, развивать междисциплинарные связи, мотивацию к непрерывному профессиональному развитию, иметь культурную толерантность.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и командообразование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лидерские качества (с ранних этапов карьеры) и умение работать в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в области непрерывного профессионального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приверженным к обучению на протяжении всей жизни, выбирать траектории развития индивидуального плана непрерывного профессионального развития на основе постоянных изменений в науке, фармации и здравоохранении для развития профессиональных компетенций.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Исследовательские 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поиск, исследования и разработку лекарственных средств и медицинских изделий</w:t>
            </w:r>
          </w:p>
        </w:tc>
      </w:tr>
    </w:tbl>
    <w:bookmarkStart w:name="z180" w:id="110"/>
    <w:p>
      <w:pPr>
        <w:spacing w:after="0"/>
        <w:ind w:left="0"/>
        <w:jc w:val="left"/>
      </w:pPr>
      <w:r>
        <w:rPr>
          <w:rFonts w:ascii="Times New Roman"/>
          <w:b/>
          <w:i w:val="false"/>
          <w:color w:val="000000"/>
        </w:rPr>
        <w:t xml:space="preserve"> Содержание типовой учебной программы по специальности "Фармация"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и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базовых химических наук направлено на изучение строения и химических свойств биологически активных соединений, возможности их идентификации, закономерности протекания физико-химических процессов.</w:t>
            </w:r>
          </w:p>
          <w:p>
            <w:pPr>
              <w:spacing w:after="20"/>
              <w:ind w:left="20"/>
              <w:jc w:val="both"/>
            </w:pPr>
            <w:r>
              <w:rPr>
                <w:rFonts w:ascii="Times New Roman"/>
                <w:b w:val="false"/>
                <w:i w:val="false"/>
                <w:color w:val="000000"/>
                <w:sz w:val="20"/>
              </w:rPr>
              <w:t>
Базовые фармацевтические науки изучаются в контексте основ технологий изготовления лекарственных форм, методов изучения растительного сырья, основ анализа лекарственных средств, организации фармацевтической и предпринимательской деятельности.</w:t>
            </w:r>
          </w:p>
          <w:p>
            <w:pPr>
              <w:spacing w:after="20"/>
              <w:ind w:left="20"/>
              <w:jc w:val="both"/>
            </w:pPr>
            <w:r>
              <w:rPr>
                <w:rFonts w:ascii="Times New Roman"/>
                <w:b w:val="false"/>
                <w:i w:val="false"/>
                <w:color w:val="000000"/>
                <w:sz w:val="20"/>
              </w:rPr>
              <w:t>
Содержание базовых биомедицинских и клинических наук направлено на изучение физиологических процессов и функций организма, основных проявлений патологических процессов и болезней, терапии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формируют профессиональные знания и понимание современных тенденций развития отрасли по направлениям фармацевтической деятельности с учетом постоянных изменений в науке, фармации и здравоохранении.</w:t>
            </w:r>
          </w:p>
          <w:p>
            <w:pPr>
              <w:spacing w:after="20"/>
              <w:ind w:left="20"/>
              <w:jc w:val="both"/>
            </w:pPr>
            <w:r>
              <w:rPr>
                <w:rFonts w:ascii="Times New Roman"/>
                <w:b w:val="false"/>
                <w:i w:val="false"/>
                <w:color w:val="000000"/>
                <w:sz w:val="20"/>
              </w:rPr>
              <w:t>
Контент направлен на изучение вопросов разработки лекарственных средств; разработка лекарственных форм, совершенствование их состава и технологических схем получения на основе биофармацевтических исследований с использованием современного оборудования для их производства; обнаружения, идентификации, обеспечения качества и безопасности лекарственных средств; фармацевтического менеджмента, принципов и методов организации и управления предприятием, планирования деятельности, методологии ценообразования на лекарственные средства, экономической эффективности фармацевтического производства; надлежащего использования лекарственных средств на основе доказательств в соответствии с действующим законодательством Республики Казахстан и требованиями Надлежащих фармацевтических практик.</w:t>
            </w:r>
          </w:p>
        </w:tc>
      </w:tr>
    </w:tbl>
    <w:bookmarkStart w:name="z184" w:id="111"/>
    <w:p>
      <w:pPr>
        <w:spacing w:after="0"/>
        <w:ind w:left="0"/>
        <w:jc w:val="left"/>
      </w:pPr>
      <w:r>
        <w:rPr>
          <w:rFonts w:ascii="Times New Roman"/>
          <w:b/>
          <w:i w:val="false"/>
          <w:color w:val="000000"/>
        </w:rPr>
        <w:t xml:space="preserve"> Практические навыки по специальности "Фармация"</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Фармакогностический анализа лекарственного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приема, учета, хранения и реализация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r>
    </w:tbl>
    <w:p>
      <w:pPr>
        <w:spacing w:after="0"/>
        <w:ind w:left="0"/>
        <w:jc w:val="both"/>
      </w:pPr>
      <w:bookmarkStart w:name="z185" w:id="112"/>
      <w:r>
        <w:rPr>
          <w:rFonts w:ascii="Times New Roman"/>
          <w:b w:val="false"/>
          <w:i w:val="false"/>
          <w:color w:val="000000"/>
          <w:sz w:val="28"/>
        </w:rPr>
        <w:t>
      Примечание:</w:t>
      </w:r>
    </w:p>
    <w:bookmarkEnd w:id="112"/>
    <w:p>
      <w:pPr>
        <w:spacing w:after="0"/>
        <w:ind w:left="0"/>
        <w:jc w:val="both"/>
      </w:pPr>
      <w:r>
        <w:rPr>
          <w:rFonts w:ascii="Times New Roman"/>
          <w:b w:val="false"/>
          <w:i w:val="false"/>
          <w:color w:val="000000"/>
          <w:sz w:val="28"/>
        </w:rPr>
        <w:t>**Уровни освоения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применение знаний и пониманий, формирование суждений, коммуникативные способности: самостоятельная работа на лабораторном оборудовании, работа с нормативной и фармацевтической документацией, обоснование методов и технологий, получение, интерпретация и анализ результатов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87" w:id="113"/>
    <w:p>
      <w:pPr>
        <w:spacing w:after="0"/>
        <w:ind w:left="0"/>
        <w:jc w:val="left"/>
      </w:pPr>
      <w:r>
        <w:rPr>
          <w:rFonts w:ascii="Times New Roman"/>
          <w:b/>
          <w:i w:val="false"/>
          <w:color w:val="000000"/>
        </w:rPr>
        <w:t xml:space="preserve"> Структура типовой учебной программы специальности "Общественное здоровье"</w:t>
      </w:r>
      <w:r>
        <w:br/>
      </w:r>
      <w:r>
        <w:rPr>
          <w:rFonts w:ascii="Times New Roman"/>
          <w:b/>
          <w:i w:val="false"/>
          <w:color w:val="000000"/>
        </w:rPr>
        <w:t>Академическая степень: Бакалавр здравоохранения по образовательной программе "Общественное здоровье"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93" w:id="114"/>
    <w:p>
      <w:pPr>
        <w:spacing w:after="0"/>
        <w:ind w:left="0"/>
        <w:jc w:val="left"/>
      </w:pPr>
      <w:r>
        <w:rPr>
          <w:rFonts w:ascii="Times New Roman"/>
          <w:b/>
          <w:i w:val="false"/>
          <w:color w:val="000000"/>
        </w:rPr>
        <w:t xml:space="preserve"> Перечень компетенций и результатов обучения программы по специальности "Общественное здоровье"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эффективное межсекторальное взаимодействие с органами власти, организациями, населением, членами сообществ, средства массовой информации для эффективного решения проблем общественного здоровья, в том числе с использованием современных информационных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организации работы трудового коллектива, управления человеческими ресурсами, постановки целей и формулирования задач, определения приоритетов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 профессиональное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обучаться в течение всей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содействовать созданию и распространению знаний и практических навыков, применимых к здоровью. Мыслить критически и эффективно представлять информацию: применять навыки критического мышления при анализе и решении проблем и принятии научно-обоснованных решений для улучшения результатов и качество работы.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и учетно-отчетная документация.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использует в практической деятельности нормативно-правовые акты Республики Казахстан об охране здоровья граждан; санитарное и природоохранное законодательство, правовые основы деятельности специалистов государственной санитарно-эпидемиологической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вести учетно-отчетную документацию, предусмотренную в организациях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качества среды обитания и состояния здоровья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анализ и оценку данных о качестве среды обитания, состоянии здоровья, степени санитарно-эпидемиологического благополучия населения, показателей деятельности организаций здравоохранения, а также дает оценку информации об удовлетворенности полученной медицинской помощи (доступность, объем и качество).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разработки, организации и проведения санитарно-противоэпидемических и санитарно-профилактических мероприятий по продвижению и охране здоровья населения, профилактике инфекционных, паразитарных и неинфекционных заболеваний, оценки их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исследовать, анализировать и оценивать показатели качества различных объектов окружающей среды и формулировать собственные выводы в виде рекомендаций по предотвращению неблагоприятного воздействия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оценить эпидемиологическую обстановку, расследовать эпидемические вспышки, поставить эпидемиологический диагноз и выдать предписания о проведении работ по дезинфекции, дезинсекции и дератизации в очагах инфекционных заболеваний, оценить эффективность иммунопрофилактики среди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риски завоза инфекционных заболеваний из-за рубежа на территорию Республики Казахстан и (или) возникновения случаев инфекционных заболеваний.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организовать санитарно-эпидемиологический контроль состояния окружающей среды, питьевой воды, продуктов питания, надзор за объектами жизнедеятельности, охрану границ от завоза и распространения особо опасных инфекций с целью разработки мер по обеспечению санитарно-эпидемиологического благополучия населения, в том числе в условиях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осуществлять эпидемиологический надзор и контроль за реализацией профилактических и противоэпидемических мероприятий при инфекционных и паразитарных заболеваниях.</w:t>
            </w:r>
          </w:p>
        </w:tc>
      </w:tr>
    </w:tbl>
    <w:bookmarkStart w:name="z194" w:id="115"/>
    <w:p>
      <w:pPr>
        <w:spacing w:after="0"/>
        <w:ind w:left="0"/>
        <w:jc w:val="left"/>
      </w:pPr>
      <w:r>
        <w:rPr>
          <w:rFonts w:ascii="Times New Roman"/>
          <w:b/>
          <w:i w:val="false"/>
          <w:color w:val="000000"/>
        </w:rPr>
        <w:t xml:space="preserve"> Содержание типовой учебной программы по специальности "Общественное здоровье"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и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организма, биохимические и клеточные механизмы развития, основные принципы качественного и количественного анализа, применяемые при диагностике и лечении некоторых заболеваний, микробиология, биостатистические расчеты, основы эпидемиологии. Основы коммуникации при общении с населением, коллегами. Основы здоровья и здравоохранения. Современные теории, концепции в понимании общественного здоровья и здравоохранения. Нормативно-правовые акты в деятельности медицинских работников Республики Казахстан. Физиологические основы клинико-физиологических методов исследования организма человека. Навыки критического мышления. Нарушение генетического гомеостаза и его проявление в патологии человека, как фактор риска здоровья. Общие закономерности фармакоэкономики и фармакоэпидемиологии. Факторы, определяющие здоровье. Природные и антропогенные факторы в формировании здоровья населения. Основные задачи оказания первой доврачебной помощи.</w:t>
            </w:r>
          </w:p>
          <w:p>
            <w:pPr>
              <w:spacing w:after="20"/>
              <w:ind w:left="20"/>
              <w:jc w:val="both"/>
            </w:pPr>
            <w:r>
              <w:rPr>
                <w:rFonts w:ascii="Times New Roman"/>
                <w:b w:val="false"/>
                <w:i w:val="false"/>
                <w:color w:val="000000"/>
                <w:sz w:val="20"/>
              </w:rPr>
              <w:t>
Медицинская статистика, ее значение в оценке здоровья населения и деятельности органов и учреждений здравоохранения. Основные принципы и правила биомедицинской этики. Санитарно-эпидемиологический мониторинг за состоянием воздуха, почвы, воды. Факторы производственной среды Санитарно-противоэпидемические и санитарно-профилактические мероприятия. Медико-социальные аспекты здоровья и основы демографии. Факторы, влияющие на здоровье населения. Проблемы здоровья декретированных слоев населения. Физическое развитие, медико-социальные аспекты здоровья отдельных групп населения (женщин, детей и подростков, старшего поколения).</w:t>
            </w:r>
          </w:p>
          <w:p>
            <w:pPr>
              <w:spacing w:after="20"/>
              <w:ind w:left="20"/>
              <w:jc w:val="both"/>
            </w:pPr>
            <w:r>
              <w:rPr>
                <w:rFonts w:ascii="Times New Roman"/>
                <w:b w:val="false"/>
                <w:i w:val="false"/>
                <w:color w:val="000000"/>
                <w:sz w:val="20"/>
              </w:rPr>
              <w:t>
Микробиологические основы дезинфекции, асептики, антисептики. Принципы микробиологической диагностики важнейших бактериальных, вирусных заболеваний. Эпидемиологический надзор, эпидемиологическая диагностика, эпидемиологический анализ. Исследования в области здоровья населения. Терминология и инструментарий доказательной медицины. Нормы Радиационной Безопасности. Радиационная безопасность населения. Основы пропаганды здорового образа жизни. Образ жизни: определение, категории. Качество жизни, здоровье и долголетие. Планирование качества. Управление качеством. Обеспечение качества. Основы экономики и финансирования здравоохранения. Учетно-отчетная документация. Глобализация здравоохранения - существующие реалии в системе охраны здоровья граждан. Внутренняя организация и функция управления. Цель и задачи менеджмента. Действующие нормативно-правовые акты в области гигиены труда, гигиены детей и подростков, нутрициологии и коммунальной гигиены. Политика в области охраны здоровья населения. Международная классификация болезней и проблем, связанных со здоровьем. Роль и законодательство государственного санитарно-эпидемиологического надзора в охране и укреплении здоровья населения. Схема санитарно-эпидемиологического обследования пищевых предприятий. Контроль санитарного состояния пищевых предприятий. Стандартизация пищевых продуктов, ее гигиеническое и правовое значение. Объекты, виды, методы и задачи гигиенических исследований. Ознакомление с работой по составлению периодической статистической отчетности и единовременных отчетов медицинских организаций по формам и в сроки, установленные уполномоченными органами. Методы и формы организации медико-социальной помощи декретированному слою населения. Нетрудоспособность как социально-правовая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Особенности регулирования труда отдельных категорий населения. Нормативно-правовые акты в области медицины труда. Оценка данных санитарно-лабораторного контроля объектов окружающей среды. Методы изучения, оценки состояния здоровья, физического развития населения. Гигиена образовательной деятельности, физического воспитания детей и подростков Актуальные вопросы военной гигиены. Порядок организации экспертизы качества медицинской помощи в Казахстане. Организация качества медицинских услуг и доступность качественной медицинской помощи. Актуальные вопросы укрепления здоровье и профилактики заболеваний. Государственный контроль и надзор в области здравоохранения. Санитарно-профилактические, противоэпидемические мероприятия, в том числе формы и методы эпидемиологических расследований. Алгоритм расследования увеличения случаев инфекционных и неинфекционных заболеваний. Демографическая политика в Казахстане и мире. Демографический кризис и прирост. Отрицательное и положительное сальдо миграции. Структура населения. Цифровые технологии в здравоохранении. Информационные технологии в научных исследованиях системы здравоохранения, медицинском образовании. Управление персоналом, современные технологии HR-менеджмента. Медицинское страхование. Пакет медицинских услуг. Закуп медицинских услуг. Лекарственное обеспечение. Социально-значимые заболевания. Организация работы в управлении санитарно-эпидемиологического контроля. Проведение анализа проблем в области санитарно-эпидемиологического благополучия населения. Схема санитарно-эпидемиологического обследования пищевых предприятий. Контроль санитарного состояния пищевых предприятий. Гигиена труда. Оценка профессионального риска. Средства индивидуальной защиты. Аттестация рабочих мест по условиям труда. Гигиенические основы проектирования, строительства и требования к благоустройству, оборудованию учреждений. Санитарно-эпидемиологические требования, предъявляемые к коммунальным объектам. Аккредитация в здравоохранении Республики Казахстан. Законодательная и нормативно-правовая база процесса аккредитации в Республики Казахстан. Стандарты аккредитации. Управление качеством медицинских услуг, SWOT-анализ. Единая государственная информационная система здравоохранения. Система информационной обработки данных. Основные требования к системам управления базами данных. Основные методы социальной защиты и охраны здоровья населения. Концепция организации первичной медико-санитарной помощи. Организация школ здоровья, мероприятий по профилактике, предупреждению заболеваний.</w:t>
            </w:r>
          </w:p>
        </w:tc>
      </w:tr>
    </w:tbl>
    <w:bookmarkStart w:name="z197" w:id="116"/>
    <w:p>
      <w:pPr>
        <w:spacing w:after="0"/>
        <w:ind w:left="0"/>
        <w:jc w:val="left"/>
      </w:pPr>
      <w:r>
        <w:rPr>
          <w:rFonts w:ascii="Times New Roman"/>
          <w:b/>
          <w:i w:val="false"/>
          <w:color w:val="000000"/>
        </w:rPr>
        <w:t xml:space="preserve"> Практические навыки по специальности "Общественное здоровье"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учетно-отчетной документации, работа со статистическими данными.</w:t>
            </w:r>
          </w:p>
          <w:p>
            <w:pPr>
              <w:spacing w:after="20"/>
              <w:ind w:left="20"/>
              <w:jc w:val="both"/>
            </w:pPr>
            <w:r>
              <w:rPr>
                <w:rFonts w:ascii="Times New Roman"/>
                <w:b w:val="false"/>
                <w:i w:val="false"/>
                <w:color w:val="000000"/>
                <w:sz w:val="20"/>
              </w:rPr>
              <w:t>
Знать основы национальной международной политики организации и управления в области общественного здоровья 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и понимать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скрининговых мероприятий. Навыки эпидемиологического обследования очага инфекционного заболевания. Навыки планирования противоэпидемических и профилактических мероприятий, направленных на локализацию (ликвидацию) эпидемического очага. Владеть методами оценки здоровья населения и его материально-физических, радиологических, химических и биолого-экологических детерминантов.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под руководством наставника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школ здоровья, программ по управлению заболеванием, популяризация здорового образа жизни, профилактических программ по сохранению и укреплению здоровья населения. Анализ учетно-отчетной документации. Навыки проведения анализа проблем в области санитарно- 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и проводить под контролем наставника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нормативно-правовых актов в своей работе. Владеть методами оценки качества воды, почвы, воздуха, параметров микроклимата, освещения, отопления и вентиляции в жилых, общественных и промышленных помещениях, рекомендовать меры по их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применять и владеть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работы в управлении здравоохранением. Навыки организации работы в управлении санитарно-эпидемиологического контроля. Навыки проведения анализа проблем в области общественного здоровья и здравоохранения. Организовать эпидемиологический надзор за инфекционными и неинфекционными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организовывать и анализировать</w:t>
            </w:r>
          </w:p>
        </w:tc>
      </w:tr>
    </w:tbl>
    <w:bookmarkStart w:name="z199" w:id="117"/>
    <w:p>
      <w:pPr>
        <w:spacing w:after="0"/>
        <w:ind w:left="0"/>
        <w:jc w:val="both"/>
      </w:pPr>
      <w:r>
        <w:rPr>
          <w:rFonts w:ascii="Times New Roman"/>
          <w:b w:val="false"/>
          <w:i w:val="false"/>
          <w:color w:val="000000"/>
          <w:sz w:val="28"/>
        </w:rPr>
        <w:t>
      Примечание:</w:t>
      </w:r>
    </w:p>
    <w:bookmarkEnd w:id="117"/>
    <w:bookmarkStart w:name="z200" w:id="118"/>
    <w:p>
      <w:pPr>
        <w:spacing w:after="0"/>
        <w:ind w:left="0"/>
        <w:jc w:val="both"/>
      </w:pPr>
      <w:r>
        <w:rPr>
          <w:rFonts w:ascii="Times New Roman"/>
          <w:b w:val="false"/>
          <w:i w:val="false"/>
          <w:color w:val="000000"/>
          <w:sz w:val="28"/>
        </w:rPr>
        <w:t>
      **Уровни освоения практических навыков</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и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организацией статистической работы медицинского учреждения. Понимает правильность полученных данных, их сопоставимость по отдельным подразделениям с данными за предшествующие периоды. Систематизирует и обрабатывает цифровые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под руководством наставника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специфической и неспецифической профилактики. Порядок расследования поствакцинальных осложнений. Организация и проведение дезинфекции, стерилизации, дератизации. Эпидемиологическая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и проводить под контролем наставника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управлении санитарно-эпидемиологического контроля. Задачи, структура, формы и методы работы. Функциональные обязанности главных специалистов. Особенности характера и содержания выполняемых работ различных отделов управления. Стандарты, основная учетно-отчетная документация. Организация школ здоровья по социально-значимым заболеваниям.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организовывать и анализировать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структура, методы и формы работы, должностные обязанности главных специалистов, характер и содержание их работы. Стандарты, основная учетно-отчетная документация. Текущий санитарно-эпидемиологический надзор. Организовать эпидемиологический надзор за инфекционными и неинфекционными заболеваниями.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02" w:id="119"/>
    <w:p>
      <w:pPr>
        <w:spacing w:after="0"/>
        <w:ind w:left="0"/>
        <w:jc w:val="left"/>
      </w:pPr>
      <w:r>
        <w:rPr>
          <w:rFonts w:ascii="Times New Roman"/>
          <w:b/>
          <w:i w:val="false"/>
          <w:color w:val="000000"/>
        </w:rPr>
        <w:t xml:space="preserve"> Структура типовой учебной программы специальности "Сестринское дело"</w:t>
      </w:r>
      <w:r>
        <w:br/>
      </w:r>
      <w:r>
        <w:rPr>
          <w:rFonts w:ascii="Times New Roman"/>
          <w:b/>
          <w:i w:val="false"/>
          <w:color w:val="000000"/>
        </w:rPr>
        <w:t>Академическая степень: Бакалавр здравоохранения по образовательной программе "Сестринское дело"</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12" w:id="120"/>
    <w:p>
      <w:pPr>
        <w:spacing w:after="0"/>
        <w:ind w:left="0"/>
        <w:jc w:val="left"/>
      </w:pPr>
      <w:r>
        <w:rPr>
          <w:rFonts w:ascii="Times New Roman"/>
          <w:b/>
          <w:i w:val="false"/>
          <w:color w:val="000000"/>
        </w:rPr>
        <w:t xml:space="preserve"> Перечень компетенций и результатов обучения программы по специальности "Сестринское дело"</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 профессиональное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планировать непрерывное совершенствование своего профессионального развития, учитывая последние достижения науки и технологии, для оказания сестринских услуг лицам/пациентам, семьям и группам.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принципы профессиональной этики с целью защиты прав и интересов пациентов/клиентов, семей и групп, поддерживая атмосферу рабочей обстановки и, улучшая культуру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критически и использует надежную, современную, научно-обоснованную информацию по разным дисциплинам.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четкую, эффективную и профессиональную коммуникацию и взаимодействие с отдельными лицами/пациентами, семьями и группами, коллегами и другими специалистами в разных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разнообразие информационных и коммуникационных технологий при выполнении профессиональных задач, используя единую сеть безопасной медицинской информации.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наставничество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Обучает и мотивирует отдельных лиц/пациентов, семей и групп, используя пациент-центрированные методы обучения для содействия здоровому образу жизни, расширению функциональных возможностей, самостоятельности и уходу за собой в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обучать специалистов по разным видам деятельности, направленной на улучшение качества, эффективности и безопасности сестринского ухода.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сестринский уход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научные знания, технологические достижения и профессиональные навыки, чтобы обеспечить и содействовать безопасности отдельных лиц/пациентов, семей, групп, персонала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самостоятельно ставить сестринский диагноз, используя современные теоретические и клинические знания, основанные на принципах доказательной медицины.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и качество сестринских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Признает высокую ценность профессионального развития, потенциал сотрудников и команды, ключевые принципы в руководстве, необходимые для координации командной работы, эффективно использует методы управления конфликтами.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обеспечивает и оценивает качество сестринского ухода и услуг, предоставляемых в соответствии с нормативно-правовыми актами.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анализировать состояние здоровья населения, внедряя программы укрепления здоровья при социально-значимых заболеваниях и оценивая их эффективность на индивидуальном уровне, уровне семьи и населения.</w:t>
            </w:r>
          </w:p>
        </w:tc>
      </w:tr>
    </w:tbl>
    <w:bookmarkStart w:name="z213" w:id="121"/>
    <w:p>
      <w:pPr>
        <w:spacing w:after="0"/>
        <w:ind w:left="0"/>
        <w:jc w:val="left"/>
      </w:pPr>
      <w:r>
        <w:rPr>
          <w:rFonts w:ascii="Times New Roman"/>
          <w:b/>
          <w:i w:val="false"/>
          <w:color w:val="000000"/>
        </w:rPr>
        <w:t xml:space="preserve"> Содержание типовой учебной программы по специальности "Сестринское дело"</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и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дисциплин, изучающих анатомию, физиологию человека- строение, топографию и развитие клеток, тканей, органов и систем организма во взаимодействии с их функцией в норме и патологии, динамику физиологических процессов в различные возрастные периоды человека – становление и старение организма.</w:t>
            </w:r>
          </w:p>
          <w:p>
            <w:pPr>
              <w:spacing w:after="20"/>
              <w:ind w:left="20"/>
              <w:jc w:val="both"/>
            </w:pPr>
            <w:r>
              <w:rPr>
                <w:rFonts w:ascii="Times New Roman"/>
                <w:b w:val="false"/>
                <w:i w:val="false"/>
                <w:color w:val="000000"/>
                <w:sz w:val="20"/>
              </w:rPr>
              <w:t>
Эпидемиологию и инфекционный контроль: особенности возникновения и распространения инфекционных болезней в условиях медицинской организации; эпидемиологический надзор и основы профилактики инфекций, связанных с оказанием медицинской помощи.</w:t>
            </w:r>
          </w:p>
          <w:p>
            <w:pPr>
              <w:spacing w:after="20"/>
              <w:ind w:left="20"/>
              <w:jc w:val="both"/>
            </w:pPr>
            <w:r>
              <w:rPr>
                <w:rFonts w:ascii="Times New Roman"/>
                <w:b w:val="false"/>
                <w:i w:val="false"/>
                <w:color w:val="000000"/>
                <w:sz w:val="20"/>
              </w:rPr>
              <w:t>
Группа дисциплин включающих организацию сестринского дела и клиническую практику: этапы сестринского процесса, первичная сестринская оценка, выявление проблем пациента, планирование и осуществление сестринского ухода. Сестринские манипуляции (оказание медицинских услуг) при оказании помощи больным с заболеваниями внутренних органов; поддержание безопасной среды для пациента; взаимодействие в лечебной бригаде. Основные лекарственные группы и фармакотерапевтическое действие лекарств по группам. Побочные эффекты, виды реакций и осложнений лекарственной терапии. Изучение и оценка здоровья населения, факторы его обуславливающие. Организация работы в соответствии с порядками оказания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и практические аспекты современной парадигмы медицинской помощи, основанной на сочетании научных доказательств, клинического опыта и предпочтений пациента; Научно-исследовательской работа в сфере сестринской деятельности: обучение навыкам поиска медицинской информации в национальных и международных базах данных медицинской литературы, а также в ведущих рецензируемых журналах.</w:t>
            </w:r>
          </w:p>
          <w:p>
            <w:pPr>
              <w:spacing w:after="20"/>
              <w:ind w:left="20"/>
              <w:jc w:val="both"/>
            </w:pPr>
            <w:r>
              <w:rPr>
                <w:rFonts w:ascii="Times New Roman"/>
                <w:b w:val="false"/>
                <w:i w:val="false"/>
                <w:color w:val="000000"/>
                <w:sz w:val="20"/>
              </w:rPr>
              <w:t>
Теоретико-методологические основы инноваций в области сестринского дела. Разработка и внедрение системы управления качеством сестринской помощи. Количественные и качественные методы исследования (основы биостатистики). Разработка и внедрение стандартов качества оказания сестринской помощи, повышение культуры обслуживания пациентов, Организация внедрения сестринских инноваций в медицинском учреждении.</w:t>
            </w:r>
          </w:p>
          <w:p>
            <w:pPr>
              <w:spacing w:after="20"/>
              <w:ind w:left="20"/>
              <w:jc w:val="both"/>
            </w:pPr>
            <w:r>
              <w:rPr>
                <w:rFonts w:ascii="Times New Roman"/>
                <w:b w:val="false"/>
                <w:i w:val="false"/>
                <w:color w:val="000000"/>
                <w:sz w:val="20"/>
              </w:rPr>
              <w:t>
Лидерство и власть в системе управления сестринским персоналом. Организация труда и управление переменами сестринской деятельности в медицинской организации. Управление качеством медицинской (сестринской) помощи и сестринскими ресурсами в системе здравоохранения. Самоуправление, адаптация и мотивация в системе управления сестринской службой. Планирование карьерного роста в сестринском деле.</w:t>
            </w:r>
          </w:p>
        </w:tc>
      </w:tr>
    </w:tbl>
    <w:bookmarkStart w:name="z218" w:id="122"/>
    <w:p>
      <w:pPr>
        <w:spacing w:after="0"/>
        <w:ind w:left="0"/>
        <w:jc w:val="left"/>
      </w:pPr>
      <w:r>
        <w:rPr>
          <w:rFonts w:ascii="Times New Roman"/>
          <w:b/>
          <w:i w:val="false"/>
          <w:color w:val="000000"/>
        </w:rPr>
        <w:t xml:space="preserve"> Практические навыки по специальности "Сестринское дело"</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 диагностические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сестринский осмотр и ставить сестринский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план сестринских вмешательств, при различных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коммуникативными навыками в работе с пациентами и врачами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сестринскую историю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результаты действия лекарственных средств, при субъективном и объективном обследовании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уход за пациентами в зависимости от диагностированных проблем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Выписывать рецепты: общие, льготные, наркотические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статистические показатели здоровья населения и деятельности организаций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принципы организации медико-социальной помощи и гериатрии, в медицинских организациях и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основы организации медицинской и социальной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систему мероприятий по обеспечению безопасной больничной среды и осуществлять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взаимодействие со специалистами лечебных учреждений по вопросам организации лекарственного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систему делопроизводства в медицинском учреждении, учетно-отчетную деятельность с использованием современных информационных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работу сестринского персонала по реализации государственных программ, формированию здорового образа жизни, применять методы и средства гигиенического воспитания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правила техники безопасности и охраны труда в медицинских учреждениях и контролировать их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доврачебную помощь в условиях чрезвычайных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основами первой медицинской и доврачебной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лабораторных и инструментальных методов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социально-экономических наук, для анализа социально-значимых проблем и процессов, в различных видах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на научной основе свой труд, пользоваться компьютерными методами сбора, хранения и обработки информации, в пределах компетенции медицинской сестры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работу исполнителей, принять управленческие решения, связанные с трудовыми ресурсами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уровень профессиональной готовности исполнителей в области сестринского дела, проводить обучение медицинского персонала по решению профессиональных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преемственность терапевтических мероприятий в стационарной и диспансерной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Разрабатывать индивидуальную программу по уходу за больным в рамках общих программ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признаки временной или стойкой, частичной или полной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внутренних болезней: клиническая смерть; шок (анафилактический, токсический, травматический, геморрагический, кардиогенный); обморок, коллапс, кома (анемическая, гипогликемическая, диабетическая, мозговая, печеночная, неясной этиологии); острая дыхательная недостаточность, отек легкого; отек гортани, ложный круп, астматический статус, отек Квинке, острая сердечная недостаточность; гипертонический криз; стенокардия, инфаркт миокарда; печеночная колика; кровотечение (артериальное, венозное, желудочно-кишечное, носовое, легочное); почечная колика; острая задержка мочи; острая почечная недостаточность; острая печеночная недостаточность; острая надпочечниковая недостаточность; тиреотоксический криз; преэклампсия, эклампсия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неврологических заболеваний: сотрясение, ушиб, сдавление головного мозга; мозговой инсульт;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хирургических и травматологических заболеваний: острый живот; переломы костей, вывихи, ушибы, раны, растяжения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психических заболеваний: судорожные состояния, эпилептический статус; алкогольный делирий, абстинентный синдром; психомоторное возбуждение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офтальмологических заболеваний: острый приступ глаукомы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отоларингологических заболеваний: отит, ринит, фарингит, синусит, осмотр инородного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в акушерстве и гинекологии: в предродовой и послеродовой деятельницы женщин и в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детских заболеваний: рахит, гипотрофия, недоношенность,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инфекционных заболеваний и работа в очагах особо опасных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прочих неотложных состояниях: химические и термические ожоги, обморожения; поражение электрическим током, молнией, тепловой и солнечный удары; отравления; утопление, удушение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оказать многопрофильную квалифицированную помощь детскому, взрослому населению, лицам пожилого и старческого возраста (уход за глазами, ушами и кожей, промывание желудка, клизмы, инъекции, антропометрические измерение тела, измерение артериального давления, частоту сердечных сокращений, частоту дыхательных движений, техника проведения электрокардиограммы)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проведение комплекса профилактических мероприятий для улучшения здоровья населения и уменьшения риска на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научные представления о здоровом образе жизни для пропаганды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знание в области семейной медицины, анализировать ресурсы медицинской и социальной помощи семье и помогать в их использовании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документацию по иммунопрофилактике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bl>
    <w:p>
      <w:pPr>
        <w:spacing w:after="0"/>
        <w:ind w:left="0"/>
        <w:jc w:val="both"/>
      </w:pPr>
      <w:bookmarkStart w:name="z220" w:id="123"/>
      <w:r>
        <w:rPr>
          <w:rFonts w:ascii="Times New Roman"/>
          <w:b w:val="false"/>
          <w:i w:val="false"/>
          <w:color w:val="000000"/>
          <w:sz w:val="28"/>
        </w:rPr>
        <w:t>
      Примечание:</w:t>
      </w:r>
    </w:p>
    <w:bookmarkEnd w:id="123"/>
    <w:p>
      <w:pPr>
        <w:spacing w:after="0"/>
        <w:ind w:left="0"/>
        <w:jc w:val="both"/>
      </w:pPr>
      <w:r>
        <w:rPr>
          <w:rFonts w:ascii="Times New Roman"/>
          <w:b w:val="false"/>
          <w:i w:val="false"/>
          <w:color w:val="000000"/>
          <w:sz w:val="28"/>
        </w:rPr>
        <w:t>**Уровни освоения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уровень (осуществляет доврачебную медицинскую и медико-социальную помощь, при этом предоставляет медицинскую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продвинутый уровень (практико-ориентированные специалисты сестринского дела с навыками критического и аналитического мышления, способных эффективно использовать полученные знания в практической деятельности, расширение профессиональных навыков, сестринская оценка, сестринский диагноз, сестринские технологии и вмешательства)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продвинутый уровень (развитие профессиональной сестринской деятельности; развитие сестринского образования и исследований)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 и фармацевтическим</w:t>
            </w:r>
            <w:r>
              <w:br/>
            </w:r>
            <w:r>
              <w:rPr>
                <w:rFonts w:ascii="Times New Roman"/>
                <w:b w:val="false"/>
                <w:i w:val="false"/>
                <w:color w:val="000000"/>
                <w:sz w:val="20"/>
              </w:rPr>
              <w:t>специальностям</w:t>
            </w:r>
          </w:p>
        </w:tc>
      </w:tr>
    </w:tbl>
    <w:bookmarkStart w:name="z538" w:id="124"/>
    <w:p>
      <w:pPr>
        <w:spacing w:after="0"/>
        <w:ind w:left="0"/>
        <w:jc w:val="left"/>
      </w:pPr>
      <w:r>
        <w:rPr>
          <w:rFonts w:ascii="Times New Roman"/>
          <w:b/>
          <w:i w:val="false"/>
          <w:color w:val="000000"/>
        </w:rPr>
        <w:t xml:space="preserve"> Структура типовой учебной программы непрерывного интегрированного медицинского образования</w:t>
      </w:r>
    </w:p>
    <w:bookmarkEnd w:id="124"/>
    <w:p>
      <w:pPr>
        <w:spacing w:after="0"/>
        <w:ind w:left="0"/>
        <w:jc w:val="both"/>
      </w:pPr>
      <w:r>
        <w:rPr>
          <w:rFonts w:ascii="Times New Roman"/>
          <w:b w:val="false"/>
          <w:i w:val="false"/>
          <w:color w:val="ff0000"/>
          <w:sz w:val="28"/>
        </w:rPr>
        <w:t xml:space="preserve">
      Сноска. Приложение 7 - в редакции приказа и.о. Министра здравоохранения РК от 24.05.2023 </w:t>
      </w:r>
      <w:r>
        <w:rPr>
          <w:rFonts w:ascii="Times New Roman"/>
          <w:b w:val="false"/>
          <w:i w:val="false"/>
          <w:color w:val="ff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Присваиваемая степень по завершению обучения по образовательным программам</w:t>
      </w:r>
    </w:p>
    <w:p>
      <w:pPr>
        <w:spacing w:after="0"/>
        <w:ind w:left="0"/>
        <w:jc w:val="both"/>
      </w:pPr>
      <w:r>
        <w:rPr>
          <w:rFonts w:ascii="Times New Roman"/>
          <w:b w:val="false"/>
          <w:i w:val="false"/>
          <w:color w:val="000000"/>
          <w:sz w:val="28"/>
        </w:rPr>
        <w:t>"Медицина", "Педиатрия", "Стоматология" – магистр медицины.</w:t>
      </w:r>
    </w:p>
    <w:p>
      <w:pPr>
        <w:spacing w:after="0"/>
        <w:ind w:left="0"/>
        <w:jc w:val="both"/>
      </w:pPr>
      <w:r>
        <w:rPr>
          <w:rFonts w:ascii="Times New Roman"/>
          <w:b w:val="false"/>
          <w:i w:val="false"/>
          <w:color w:val="000000"/>
          <w:sz w:val="28"/>
        </w:rPr>
        <w:t>Присваиваемая степень по завершению обучения по образовательной программе</w:t>
      </w:r>
    </w:p>
    <w:p>
      <w:pPr>
        <w:spacing w:after="0"/>
        <w:ind w:left="0"/>
        <w:jc w:val="both"/>
      </w:pPr>
      <w:r>
        <w:rPr>
          <w:rFonts w:ascii="Times New Roman"/>
          <w:b w:val="false"/>
          <w:i w:val="false"/>
          <w:color w:val="000000"/>
          <w:sz w:val="28"/>
        </w:rPr>
        <w:t>"Медико-профилактическое дело" – магистр здравоохранения.</w:t>
      </w:r>
    </w:p>
    <w:p>
      <w:pPr>
        <w:spacing w:after="0"/>
        <w:ind w:left="0"/>
        <w:jc w:val="both"/>
      </w:pPr>
      <w:r>
        <w:rPr>
          <w:rFonts w:ascii="Times New Roman"/>
          <w:b w:val="false"/>
          <w:i w:val="false"/>
          <w:color w:val="000000"/>
          <w:sz w:val="28"/>
        </w:rPr>
        <w:t>Присваиваемая квалификация по завершению обучения:</w:t>
      </w:r>
    </w:p>
    <w:p>
      <w:pPr>
        <w:spacing w:after="0"/>
        <w:ind w:left="0"/>
        <w:jc w:val="both"/>
      </w:pPr>
      <w:r>
        <w:rPr>
          <w:rFonts w:ascii="Times New Roman"/>
          <w:b w:val="false"/>
          <w:i w:val="false"/>
          <w:color w:val="000000"/>
          <w:sz w:val="28"/>
        </w:rPr>
        <w:t>по образовательным программам "Медицина", "Педиатрия", "Стоматология" – "Врач";</w:t>
      </w:r>
    </w:p>
    <w:p>
      <w:pPr>
        <w:spacing w:after="0"/>
        <w:ind w:left="0"/>
        <w:jc w:val="both"/>
      </w:pPr>
      <w:r>
        <w:rPr>
          <w:rFonts w:ascii="Times New Roman"/>
          <w:b w:val="false"/>
          <w:i w:val="false"/>
          <w:color w:val="000000"/>
          <w:sz w:val="28"/>
        </w:rPr>
        <w:t>по образовательной программе "Медико-профилактическое дело" – "Врач-гигиенист, эпидемиолог"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Иностранный язык (профессиональный)</w:t>
            </w:r>
          </w:p>
          <w:p>
            <w:pPr>
              <w:spacing w:after="20"/>
              <w:ind w:left="20"/>
              <w:jc w:val="both"/>
            </w:pPr>
            <w:r>
              <w:rPr>
                <w:rFonts w:ascii="Times New Roman"/>
                <w:b w:val="false"/>
                <w:i w:val="false"/>
                <w:color w:val="000000"/>
                <w:sz w:val="20"/>
              </w:rPr>
              <w:t>Менеджмент</w:t>
            </w:r>
          </w:p>
          <w:p>
            <w:pPr>
              <w:spacing w:after="20"/>
              <w:ind w:left="20"/>
              <w:jc w:val="both"/>
            </w:pPr>
            <w:r>
              <w:rPr>
                <w:rFonts w:ascii="Times New Roman"/>
                <w:b w:val="false"/>
                <w:i w:val="false"/>
                <w:color w:val="000000"/>
                <w:sz w:val="20"/>
              </w:rPr>
              <w:t>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 -исследовательская работа магистранта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 -исследовательская работа магистранта, включая прохождение стажировки и выполнение магистерского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магистерского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40" w:id="125"/>
    <w:p>
      <w:pPr>
        <w:spacing w:after="0"/>
        <w:ind w:left="0"/>
        <w:jc w:val="left"/>
      </w:pPr>
      <w:r>
        <w:rPr>
          <w:rFonts w:ascii="Times New Roman"/>
          <w:b/>
          <w:i w:val="false"/>
          <w:color w:val="000000"/>
        </w:rPr>
        <w:t xml:space="preserve"> Перечень компетенций и результатов обучения по специальностям "Медицина", "Педиатрия"</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и применять на практике знания в области биомедицинских, клинических, эпидемиологических и социально-поведенческих наук, включая общепринятые, развивающиеся и постоянно обновляемые знания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межличностные и коммуникативные навыки, приводящие к эффективному обмену информацией и сотрудничеству с пациентами, их семьями и медицинскими работниками, в том числе с использованием информационных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эффективный пациент-центрированный уход, включающий в себя соответствующие и эффективные мероприятия, направленные на диагностику, лечение и профилактику заболеваний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приверженность к выполнению профессиональных обязанностей и соблюдению этических принципов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Личностное и профессиональное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качества, необходимые для поддержания непрерывного личностного и профессионального роста, постоянного улучшения качества медицинского обслуживания на основе постоянной самооценки и обучения на протяжении всей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осознавать и демонстрировать ответственность за свои действия в рамках действующих нормативно-правовых основ системы здравоохранения и руководствоваться ими в своей практической деятельности для обеспечения оптимального медицинского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способность к исследованию и оцениванию результатов лечения своих пациентов, оценивать и внедрять принципы лечения, основанные на научных данных</w:t>
            </w:r>
          </w:p>
        </w:tc>
      </w:tr>
    </w:tbl>
    <w:bookmarkStart w:name="z241" w:id="126"/>
    <w:p>
      <w:pPr>
        <w:spacing w:after="0"/>
        <w:ind w:left="0"/>
        <w:jc w:val="left"/>
      </w:pPr>
      <w:r>
        <w:rPr>
          <w:rFonts w:ascii="Times New Roman"/>
          <w:b/>
          <w:i w:val="false"/>
          <w:color w:val="000000"/>
        </w:rPr>
        <w:t xml:space="preserve"> Содержание типовой программы по специальностям "Медицина", "Педиатрия"</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Авитаминоз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Риносинуситы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парапроктит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 расслоение аорты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рефракции (миопия, гиперметропия), пресбиопия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портальной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артериальная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Аффективно-респираторный приступ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сопровождающиеся нарушением пассажа пищи по пищеводу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расстройство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опухоли молочной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Кушинга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Рейно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венозная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ОбъҰмное образование мошонки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 желудочно-кишечное кровотечение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неврит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Витилиго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Внутрибольничная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Внутриутробные 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объемные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Воспалительное заболевание кишечника (язвенный колит, болезнь Крона)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надпочечников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и крупных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рефлюксная болезнь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Гемоглобинопатии и гемолитические анемии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и геморрагический диатез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тревожное расстройство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Гестационный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щитовидной и паращитовидных желез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аденоидов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эписпадия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спине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передней брюшной стенки/паховые грыжи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(атопический, контактный, себорейный)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(контактный) пеленочный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Нейрокожные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Папулосквамозные дерматозы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заболевания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заболевания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Грибковые заболевания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Пузырные дерматозы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Деструктивные психологические зависимости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нервной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внимания и гиперактивность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позвоночника и грудной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фетопатия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гиперплазия предстательной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позиционное головокружение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Желтуха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клапанов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сопровождающиеся сыпью инфекционного генеза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внутриутробного развития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области головы и шеи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дыхательных путей / аспирация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преходящие нарушения мозгового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Интерстициальные заболевания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кожи и мягких тканей, абсцессы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мочевыводящих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половым путем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гастроэнтериты и гастроэнтероколиты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Иппохондрии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полицитемия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Кистозные заболевания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Конверсионные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нижних отделов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Тропические инфекции (малярия, лейшманиоз)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Мегалобластная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Метаболический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Метаболические нарушения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Миелопролиферативные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 кардиомиопатия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(Мальабсорбция)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органов выделения (энурез, энкопрез)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сердечного ритма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Менингиты и энцефалиты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Нейропатия лицевого нерва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и другие нарушения гипофиза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малого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(эндогенно-экзогенное)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и электротравма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Оптический неврит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мочевыделительной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репродуктивной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пищеварительной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бронхов, легкого и средостения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эндокринных желез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дыхательная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 расстройства адаптации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преходящие психотические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ларингит, стеноз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фарингит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ринит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синуситы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головного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переохлаждение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Панические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артериальная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яичка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верхней конечности (плечевого пояса, плеча, предплечья, запястья и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позвоночника и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нижней конечности (бедра, коленного, тазобедренного сустава, голени и голеностопного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грудной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Остеохондропатии и остеохондродисплазии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Мононейропатии и радикулопатии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химическими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эмпиема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яичников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 и дерматомиозит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Вакциноуправляемые 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Предменструальный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употреблением психоактивных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сексуальной ориентации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заболевания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 Шенлейн-Геноха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Гестозы и токсикозы беременных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Демиелинизирующие заболевания центральной нервной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(психопатии)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моторики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пищевого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психического развития, аутизм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верхнего неба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Сальмонеллезные 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Сексуальные дисфункции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и менингит у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вялого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повышения внутричерепного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Шегрена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Созависимость в семьях наркологических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мальформация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расстройства развития учебных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и синдром приобретенного иммунодефицита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Спондилоартропатии (анкилозирующий спондилит)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у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самоповреждение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удар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Тикозные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мочеполового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Позвоночно-спинномозговая травма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 удушье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Фебрильные судороги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и парафимоз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Фобические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Частые хромосомные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дыхательная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паралич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и другие психотические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Шоковые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преэклампсия, синдром HELLP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абсцесс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bl>
    <w:p>
      <w:pPr>
        <w:spacing w:after="0"/>
        <w:ind w:left="0"/>
        <w:jc w:val="both"/>
      </w:pPr>
      <w:bookmarkStart w:name="z242" w:id="127"/>
      <w:r>
        <w:rPr>
          <w:rFonts w:ascii="Times New Roman"/>
          <w:b w:val="false"/>
          <w:i w:val="false"/>
          <w:color w:val="000000"/>
          <w:sz w:val="28"/>
        </w:rPr>
        <w:t>
      Примечание:</w:t>
      </w:r>
    </w:p>
    <w:bookmarkEnd w:id="127"/>
    <w:p>
      <w:pPr>
        <w:spacing w:after="0"/>
        <w:ind w:left="0"/>
        <w:jc w:val="both"/>
      </w:pPr>
      <w:r>
        <w:rPr>
          <w:rFonts w:ascii="Times New Roman"/>
          <w:b w:val="false"/>
          <w:i w:val="false"/>
          <w:color w:val="000000"/>
          <w:sz w:val="28"/>
        </w:rPr>
        <w:t>*Уровни освоения заболеваний и состояний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Кодировка уровня освоения (производительности):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распознать жизнеугрожающее состояние, оказать неотложную помощь и направить к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выставить предварительный диагноз с последующим направлением к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выставить диагноз и спланировать принципы лечения наиболее распространенных заболеваний, выполнив необходимые предварительные действия, направляет пациента к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самостоятельно управлять процессами постановки диагноза и лечения больного</w:t>
            </w:r>
          </w:p>
        </w:tc>
      </w:tr>
    </w:tbl>
    <w:bookmarkStart w:name="z243" w:id="128"/>
    <w:p>
      <w:pPr>
        <w:spacing w:after="0"/>
        <w:ind w:left="0"/>
        <w:jc w:val="left"/>
      </w:pPr>
      <w:r>
        <w:rPr>
          <w:rFonts w:ascii="Times New Roman"/>
          <w:b/>
          <w:i w:val="false"/>
          <w:color w:val="000000"/>
        </w:rPr>
        <w:t xml:space="preserve"> Практические навыки, манипуляции, процедуры по специальности "Медицина", "Педиатрия"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Пациент-ориентированный сбор жалоб, анамнеза заболевания и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плохих новостей для пациента и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медицинской ошибке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щитовидной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мужских пoловых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антропометрических данных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периферических лимфатических 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дыхательной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детей с тяжелой дыхательной недостаточностью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сердечно-сосудистой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пищеварительной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молочных желез и регионарных лимфоузлов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живота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капиллярного наполнения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проб для оценки функциональности артерий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проб для оценки функциональности вен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записей в медицинской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амбулаторной карты пациента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документов для перевода или выписки пациента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рецептурных бланков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смерти с оформлением свидетельства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и функциональная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расшифровка электрокардиография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глюкозы крови с помощью глюкометра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пикфлуометрии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спирометрии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артериального давление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родословной и определение необходимости консультации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 резус-фактора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Инвазивные процедуры и неотложная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антисептических мероприятий (обеззараживание, дезинфекция и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транспортной иммобилизации верхней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транспортной иммобилизации нижней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передней тампонады носа и ее удаление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периферического венозного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дефибрилляции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кожи и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и антисептическая обработка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сознания по шкале Глазго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ребенка по шкале АГБО (А-активный, Г-голос, Б-боль, О-отсутствие сознания, интегрированное ведение болезней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 при аспирации инородного тела или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клизмы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назогастрального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кислородной и ингаляционной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лекарственных средств (ректально, вагинально)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пульсовой 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шейного воротника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новорожденных (PALS)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 (BLS)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(ACLS)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и ведение пациента по алгоритму - расширенная поддержка витальных функций пациента с травмой - ATLS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Внутримышечные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Внутрикожные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 подготовка операционного поля для малых хирургических вмешательств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раны, в том числе ожоговой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Закапывание глазных капель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Закладывание глазной мази за веко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и снятие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нормальных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пролежнями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общественное здоровье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утраты трудоспособности и активности повседневной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планированию семьи и вопросам контрацепции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индивидуального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показателей здоровья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показателей деятельности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Эпидемиологическое обследование очага внутрибольничных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мед персонала в случае риска заражения инфекционными заболеваниями (инфекция вирус иммунодефицита человека, синдром приобретенного иммунодефицита, гепатиты) при аварийных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и противоэпидемические мероприятия в очаге внутрибольничной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освидетельствования живых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трупа на месте его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 и ревматология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плечевого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предплечья, запястья и кисти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тазобедренного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коленного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голеностопного сустава и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уха, включая отоскопию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носа, лица и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Слуховые тесты шепотной и громкой речью и камертоном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Психосфера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психического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суицидального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Неврологический осмотр верхней конечности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Неврологический осмотр нижней конечности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функций черепно-мозговых нервов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менингеальных симптомов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шейных и поясничных корешковых симптомов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нервно-психического развития у детей разного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памяти, тест "рисования часов", краткая шкала оценки психического статуса (Mini Mental State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верхнего века после выворота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глазного дна (офтальмоскопия)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полей зрения (контрольным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остроты зрения и подбор очков (субъективная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внутриглазного давления при пальпации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гинекологическое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шейки матки и влагалища на зеркалах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Двуручное влагалищное брюшностеночное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Двуручное ректальное брюшностеночное исследование у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беременной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беременности и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при физиологических 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детей 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антропометрических данных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новорожденного по шкале Апгар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первичному уходу за новорожденным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рефлексов врожденного автоматизма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новорожденных и грудных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нервно-психического развития детей раннего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классификация и определение тактики ведения больного ребенка по программе "интегрированное ведение болезней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вопросам вскармливания грудного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44" w:id="129"/>
      <w:r>
        <w:rPr>
          <w:rFonts w:ascii="Times New Roman"/>
          <w:b w:val="false"/>
          <w:i w:val="false"/>
          <w:color w:val="000000"/>
          <w:sz w:val="28"/>
        </w:rPr>
        <w:t>
      Примечание:</w:t>
      </w:r>
    </w:p>
    <w:bookmarkEnd w:id="129"/>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руководством преподавателя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навык (процедур) под руководством преподавателя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46" w:id="130"/>
    <w:p>
      <w:pPr>
        <w:spacing w:after="0"/>
        <w:ind w:left="0"/>
        <w:jc w:val="left"/>
      </w:pPr>
      <w:r>
        <w:rPr>
          <w:rFonts w:ascii="Times New Roman"/>
          <w:b/>
          <w:i w:val="false"/>
          <w:color w:val="000000"/>
        </w:rPr>
        <w:t xml:space="preserve"> Перечень результатов обучения по специальности "Стоматология"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и применять на практике знания в области биомедицинских, клинических, эпидемиологических и социально-поведенческих наук, включая общепринятые, развивающиеся и постоянно обновляемые знания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межличностные и коммуникативные навыки, приводящие к эффективному обмену информацией и сотрудничеству с пациентами, их семьями и медицинскими работниками, в том числе с использованием информационных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эффективный пациент-центрированный уход, включающий в себя соответствующие и эффективные мероприятия, направленные на диагностику, лечение и профилактику заболеваний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приверженность к выполнению профессиональных обязанностей и соблюдению этических принципов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Личностное и профессиональное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качества, необходимые для поддержания непрерывного личностного и профессионального роста, постоянного улучшения качества медицинского обслуживания на основе постоянной самооценки и обучения на протяжении всей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осознавать и демонстрировать ответственность за свои действия в рамках действующих нормативно-правовых основ системы здравоохранения и руководствоваться ими в своей практической деятельности для обеспечения оптимального медицинского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способность к исследованию и оцениванию результатов лечения своих пациентов, оценивать и внедрять принципы лечения, основанные на научных данных</w:t>
            </w:r>
          </w:p>
        </w:tc>
      </w:tr>
    </w:tbl>
    <w:bookmarkStart w:name="z247" w:id="131"/>
    <w:p>
      <w:pPr>
        <w:spacing w:after="0"/>
        <w:ind w:left="0"/>
        <w:jc w:val="left"/>
      </w:pPr>
      <w:r>
        <w:rPr>
          <w:rFonts w:ascii="Times New Roman"/>
          <w:b/>
          <w:i w:val="false"/>
          <w:color w:val="000000"/>
        </w:rPr>
        <w:t xml:space="preserve"> Содержание типовой учебной программы по специальности "Стоматология"</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обучения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челюстно-язычного желобка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клетчаточных пространств, прилегающих к верхней и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твердого неба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ретромолярного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зубных 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окклюзии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мягких тканей полости рта (короткая уздечка губы и языка, мелкое преддверие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Болевая дисфункция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дефекты и деформации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Гематогенный остеомиелит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зубов, осложненные деформацией зубных рядов, травматической артикуляцией и заболеваниями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Дистопия нижнего третьего моляра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и опухолеподобные заболевания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красной каймы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пародонта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слюнных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Затрудненное прорезывание нижнего третьего моляра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Кисты выводных протоков слюнных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пороки развития твердых тканей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языкоглоточного нерва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крылонебного узла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тройничного нерва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лицевого нерва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Нейростоматологические заболевания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Некариозные поражения твердых тканей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гайморит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кисты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очаговый остеомиелит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диффузный остеомиелит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остеомиелит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и опухолеподобные процессы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гайморовой пазухи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стираемость зубов со снижением и без снижения высоты нижнего отдела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поражения кожи лица,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дефекты и деформации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Ретенция нижнего третьего моляра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Свищевой ход гайморовой пазухи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Слюнокаменная болезнь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поражения лица 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альвеолярного отростка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мягких тканей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костей лицевого скелета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клетчаточных пространств, прилегающих к верхней и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и карбункул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bookmarkStart w:name="z248" w:id="132"/>
      <w:r>
        <w:rPr>
          <w:rFonts w:ascii="Times New Roman"/>
          <w:b w:val="false"/>
          <w:i w:val="false"/>
          <w:color w:val="000000"/>
          <w:sz w:val="28"/>
        </w:rPr>
        <w:t>
      Примечание:</w:t>
      </w:r>
    </w:p>
    <w:bookmarkEnd w:id="132"/>
    <w:p>
      <w:pPr>
        <w:spacing w:after="0"/>
        <w:ind w:left="0"/>
        <w:jc w:val="both"/>
      </w:pPr>
      <w:r>
        <w:rPr>
          <w:rFonts w:ascii="Times New Roman"/>
          <w:b w:val="false"/>
          <w:i w:val="false"/>
          <w:color w:val="000000"/>
          <w:sz w:val="28"/>
        </w:rPr>
        <w:t>*Уровни освоения заболеваний и состояний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Кодировка уровня освоения (производительности):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Способен определить неотложную ситуацию и оказать неотложную помощь, направить к нужному специалисту.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выполнить необходимые действия для постановки предварительного диагноза, направить пациента к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поставить диагноз и знает принципы лечения, выполнив необходимые предварительные действия, направляет пациента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Выставляет диагноз, проводит лечение самостоятельно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осуществлять долгосрочное наблюдение (мониторинг) в условиях первичной медико-санитарной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осуществлять долгосрочное наблюдение (мониторинг) в условиях первичной медико-санитарной помощи в коллаборации с необходимыми специалистами.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применять профилактические меры (первичной / вторичной / третичной профилактики).</w:t>
            </w:r>
          </w:p>
        </w:tc>
      </w:tr>
    </w:tbl>
    <w:bookmarkStart w:name="z249" w:id="133"/>
    <w:p>
      <w:pPr>
        <w:spacing w:after="0"/>
        <w:ind w:left="0"/>
        <w:jc w:val="left"/>
      </w:pPr>
      <w:r>
        <w:rPr>
          <w:rFonts w:ascii="Times New Roman"/>
          <w:b/>
          <w:i w:val="false"/>
          <w:color w:val="000000"/>
        </w:rPr>
        <w:t xml:space="preserve"> Практические навыки, манипуляции, процедуры по специальности "Стоматология"</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История/Сбор анамнеза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и анамнеза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ожиданий пациента и просьбы о встрече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у третьего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и общение с пациентами, имеющими тяжелые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у пациентов с особенностями в общении, например, с проблемами языка или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генеалогического древа (родословная)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включающий проблемы со здоровьем, связанные с путешествиями (эпидемиологический анамнез)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о работе,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опасного поведения, опасного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пациента и его семьи, коллег и других специалистов о результатах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плохих новостей для пациента и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прав и получение согласия на процедуру/вмешательство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этических проблем в медицинской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местного статуса (status localis)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общего состояния (выражение лица и положение пациента, симметрия и подвижность тела, состояние питания, настроение и психическое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преддверия полости рта, полости рта, зубных рядов,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жизненно важных функций (температура тела, частота пульса, частота дыхательных движений, артериальное давление)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оценка пациентов с неотложными состояниями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оценка пациентов после травмы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антропометрических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артериального пульса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периферических лимфатических 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дермографизм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пальпация шеи: гортань, щитовидная железа, лимфоузлы, сонные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стоматологического статуса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пальпацию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Шиллера-Писарева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оценка индексов: папиллярно маргинально альвеолярный индекс (РМА), коммунальный пародонтальный индекс (CPI), пародонтальный индекс (PI)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гигиены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оценка индексов интенсивности кариеса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Витальное окрашивание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подвижности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глубины десневой борозды и патологических карманов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атрофии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и оценивать функциональные жевательные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прикус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формы зубной дуги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типа глотания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класс Энгля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конструктивного прикуса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диагностических гипсовых моделей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температурные пробы (термотест)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электроодонтометрию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рабочей длины корневого канала электрометрическим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показаний и противопоказаний к хирургическому вмешательству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Ведение записей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 от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первичную учетно-отчетную документацию на стоматологическом приеме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работать с медицинскими информационными системами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амбулаторной карты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листа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Кодирование диагноза по действующей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Лабораторная и функциональная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работать с биологическими материалами (взятие отпечатков, смывов, соскобов со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оценка результатов лучевых методов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электрокардиография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глюкозы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общего анализа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биохимического анализа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коагулограммы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общего анализа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лабораторного образца в соответствующих условиях и его транспортировка в лабораторию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скрининговых и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пациента к проведению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Инвазивные процедуры и неотложная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дезинфекция, стерилизация, антисептики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наложение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доступ (венозный периферический)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 (на тренажере)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тяжести заболевания (травмы)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Придание позы больному в коме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местное применение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 оценка пульсовой 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подготовка применяемых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ожогами и ранами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поддержка витальных функций взрослых и детей (обследование, искусственное дыхание, массаж сердца, дефибрилляция (Автоматическая наружная дефибрилляция) до прибытия профессиональной бригады скорой помощи (в симуляционных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взрослых и детей (основные алгоритмы помощи при основных видах нарушения сердечного ритма, на симуляторе)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первичная помощь при наружных повреждениях (раны, кровотечения, ожоги, растяжения связок, вывихи, переломы)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травмой по алгоритму ABCDE (расширенная поддержка витальных функций пациента с травмой (ATLS))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пострадавших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(пальцевое прижатие, давящая повязка, наложение жгута)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соответствующей обработки рук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Подкожные и внутримышечные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 подготовка операционного поля для малых хирургических вмешательств, асептика и антисептика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и снятие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осмотру пациента (переодевание, надевание стерильных перчаток)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организовать экстренную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реминерализующей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Препарирование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Эндодонтическая обработка корневых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корневых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Распломбирование корневых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лечебных, изолирующих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обработка корневых каналов, пародонтальных карманов,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фиссур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зубных отложений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оттисков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Диатермокоагуляцию пульпы, слизистой оболочки, мягких тканей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Припасовка и фиксация зубных протезов, ортодонтических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центральной окклюзии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гемисекция корня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Реплантация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Шинирование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зубов (прямая, непрямая)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Профилактика и общественное здоровье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утраты трудоспособности и активности повседневной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пациентов по вопросам здорового образа жизни (диета, физическая активность, питание, курение, алкоголь)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навыкам гигиенического ухода за полостью рта, зубными протезами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 меры для управления болью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психо-социальной, экономической и гигиенической ситуации, включая факторы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 по вопросам профилактики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Санитарно-гигиенический контроль рабочего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мероприятия при заболеваниях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инфекционных заболеваний в общественных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Санитарно-просветительная работа для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инфекционных заболеваний в обществе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решение проблемы в общественном здравоохранении с использованием эпидемиологических методов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клинический вопрос и занимается поиском его решения в литературе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клиническими руководствами и протоколами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учебные лекции для студентов и других медицинских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250" w:id="134"/>
      <w:r>
        <w:rPr>
          <w:rFonts w:ascii="Times New Roman"/>
          <w:b w:val="false"/>
          <w:i w:val="false"/>
          <w:color w:val="000000"/>
          <w:sz w:val="28"/>
        </w:rPr>
        <w:t>
      Примечание:</w:t>
      </w:r>
    </w:p>
    <w:bookmarkEnd w:id="134"/>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руководством преподавателя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навык (процедур) под руководством преподавателя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 и фармацевтическим</w:t>
            </w:r>
            <w:r>
              <w:br/>
            </w:r>
            <w:r>
              <w:rPr>
                <w:rFonts w:ascii="Times New Roman"/>
                <w:b w:val="false"/>
                <w:i w:val="false"/>
                <w:color w:val="000000"/>
                <w:sz w:val="20"/>
              </w:rPr>
              <w:t>специальностям</w:t>
            </w:r>
          </w:p>
        </w:tc>
      </w:tr>
    </w:tbl>
    <w:bookmarkStart w:name="z540" w:id="135"/>
    <w:p>
      <w:pPr>
        <w:spacing w:after="0"/>
        <w:ind w:left="0"/>
        <w:jc w:val="left"/>
      </w:pPr>
      <w:r>
        <w:rPr>
          <w:rFonts w:ascii="Times New Roman"/>
          <w:b/>
          <w:i w:val="false"/>
          <w:color w:val="000000"/>
        </w:rPr>
        <w:t xml:space="preserve"> Перечень компетенций и результатов обучения программы "Медико-профилактическое дело"</w:t>
      </w:r>
    </w:p>
    <w:bookmarkEnd w:id="135"/>
    <w:p>
      <w:pPr>
        <w:spacing w:after="0"/>
        <w:ind w:left="0"/>
        <w:jc w:val="both"/>
      </w:pPr>
      <w:r>
        <w:rPr>
          <w:rFonts w:ascii="Times New Roman"/>
          <w:b w:val="false"/>
          <w:i w:val="false"/>
          <w:color w:val="ff0000"/>
          <w:sz w:val="28"/>
        </w:rPr>
        <w:t xml:space="preserve">
      Сноска. Программа дополнена приложением 10 в соответствии с приказом и.о. Министра здравоохранения РК от 24.05.2023 </w:t>
      </w:r>
      <w:r>
        <w:rPr>
          <w:rFonts w:ascii="Times New Roman"/>
          <w:b w:val="false"/>
          <w:i w:val="false"/>
          <w:color w:val="ff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анализ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Выявлять проблемы, угрожающие санитарно-эпидемиологическому благополучию населения:</w:t>
            </w:r>
          </w:p>
          <w:p>
            <w:pPr>
              <w:spacing w:after="20"/>
              <w:ind w:left="20"/>
              <w:jc w:val="both"/>
            </w:pPr>
            <w:r>
              <w:rPr>
                <w:rFonts w:ascii="Times New Roman"/>
                <w:b w:val="false"/>
                <w:i w:val="false"/>
                <w:color w:val="000000"/>
                <w:sz w:val="20"/>
              </w:rPr>
              <w:t>
1. Использовать критическое мышление для определения проблемы/угрозы общественного здравоохранения;</w:t>
            </w:r>
          </w:p>
          <w:p>
            <w:pPr>
              <w:spacing w:after="20"/>
              <w:ind w:left="20"/>
              <w:jc w:val="both"/>
            </w:pPr>
            <w:r>
              <w:rPr>
                <w:rFonts w:ascii="Times New Roman"/>
                <w:b w:val="false"/>
                <w:i w:val="false"/>
                <w:color w:val="000000"/>
                <w:sz w:val="20"/>
              </w:rPr>
              <w:t>
2. Оценить масштаб проблемы и определить дальнейшие необходимые действия, их алгоритм на основе научно-обоснованных данных и особенностей текущей ситуации;</w:t>
            </w:r>
          </w:p>
          <w:p>
            <w:pPr>
              <w:spacing w:after="20"/>
              <w:ind w:left="20"/>
              <w:jc w:val="both"/>
            </w:pPr>
            <w:r>
              <w:rPr>
                <w:rFonts w:ascii="Times New Roman"/>
                <w:b w:val="false"/>
                <w:i w:val="false"/>
                <w:color w:val="000000"/>
                <w:sz w:val="20"/>
              </w:rPr>
              <w:t>
3. Сотрудничать с коллегами внутри организации и за ее пределами, для оценки или выявления проблемы.</w:t>
            </w:r>
          </w:p>
          <w:p>
            <w:pPr>
              <w:spacing w:after="20"/>
              <w:ind w:left="20"/>
              <w:jc w:val="both"/>
            </w:pPr>
            <w:r>
              <w:rPr>
                <w:rFonts w:ascii="Times New Roman"/>
                <w:b w:val="false"/>
                <w:i w:val="false"/>
                <w:color w:val="000000"/>
                <w:sz w:val="20"/>
              </w:rPr>
              <w:t>
В. Проводить мероприятия по наблюдению:</w:t>
            </w:r>
          </w:p>
          <w:p>
            <w:pPr>
              <w:spacing w:after="20"/>
              <w:ind w:left="20"/>
              <w:jc w:val="both"/>
            </w:pPr>
            <w:r>
              <w:rPr>
                <w:rFonts w:ascii="Times New Roman"/>
                <w:b w:val="false"/>
                <w:i w:val="false"/>
                <w:color w:val="000000"/>
                <w:sz w:val="20"/>
              </w:rPr>
              <w:t>
1. Разрабатывать мероприятия для эпиднадзора за конкретными случаями, рисками и угрозами общественного здравоохранения;</w:t>
            </w:r>
          </w:p>
          <w:p>
            <w:pPr>
              <w:spacing w:after="20"/>
              <w:ind w:left="20"/>
              <w:jc w:val="both"/>
            </w:pPr>
            <w:r>
              <w:rPr>
                <w:rFonts w:ascii="Times New Roman"/>
                <w:b w:val="false"/>
                <w:i w:val="false"/>
                <w:color w:val="000000"/>
                <w:sz w:val="20"/>
              </w:rPr>
              <w:t>
2. Определять потребность в необходимых данных для эпиднадзора;</w:t>
            </w:r>
          </w:p>
          <w:p>
            <w:pPr>
              <w:spacing w:after="20"/>
              <w:ind w:left="20"/>
              <w:jc w:val="both"/>
            </w:pPr>
            <w:r>
              <w:rPr>
                <w:rFonts w:ascii="Times New Roman"/>
                <w:b w:val="false"/>
                <w:i w:val="false"/>
                <w:color w:val="000000"/>
                <w:sz w:val="20"/>
              </w:rPr>
              <w:t>
3. Уметь делать выводы на основе полученных данных и проделанной работе;</w:t>
            </w:r>
          </w:p>
          <w:p>
            <w:pPr>
              <w:spacing w:after="20"/>
              <w:ind w:left="20"/>
              <w:jc w:val="both"/>
            </w:pPr>
            <w:r>
              <w:rPr>
                <w:rFonts w:ascii="Times New Roman"/>
                <w:b w:val="false"/>
                <w:i w:val="false"/>
                <w:color w:val="000000"/>
                <w:sz w:val="20"/>
              </w:rPr>
              <w:t>
5. Оценивать эффективность эпиднадзора (или отдельных мероприятий в рамках эпиднадзора);</w:t>
            </w:r>
          </w:p>
          <w:p>
            <w:pPr>
              <w:spacing w:after="20"/>
              <w:ind w:left="20"/>
              <w:jc w:val="both"/>
            </w:pPr>
            <w:r>
              <w:rPr>
                <w:rFonts w:ascii="Times New Roman"/>
                <w:b w:val="false"/>
                <w:i w:val="false"/>
                <w:color w:val="000000"/>
                <w:sz w:val="20"/>
              </w:rPr>
              <w:t>
C. Исследовать острые и хронические состояния или другие неблагоприятные исходы среди населения:</w:t>
            </w:r>
          </w:p>
          <w:p>
            <w:pPr>
              <w:spacing w:after="20"/>
              <w:ind w:left="20"/>
              <w:jc w:val="both"/>
            </w:pPr>
            <w:r>
              <w:rPr>
                <w:rFonts w:ascii="Times New Roman"/>
                <w:b w:val="false"/>
                <w:i w:val="false"/>
                <w:color w:val="000000"/>
                <w:sz w:val="20"/>
              </w:rPr>
              <w:t>
1. Проводить оценку состояния здоровья населения;</w:t>
            </w:r>
          </w:p>
          <w:p>
            <w:pPr>
              <w:spacing w:after="20"/>
              <w:ind w:left="20"/>
              <w:jc w:val="both"/>
            </w:pPr>
            <w:r>
              <w:rPr>
                <w:rFonts w:ascii="Times New Roman"/>
                <w:b w:val="false"/>
                <w:i w:val="false"/>
                <w:color w:val="000000"/>
                <w:sz w:val="20"/>
              </w:rPr>
              <w:t>
2. Расставлять приоритеты в решении имеющихся угроз;</w:t>
            </w:r>
          </w:p>
          <w:p>
            <w:pPr>
              <w:spacing w:after="20"/>
              <w:ind w:left="20"/>
              <w:jc w:val="both"/>
            </w:pPr>
            <w:r>
              <w:rPr>
                <w:rFonts w:ascii="Times New Roman"/>
                <w:b w:val="false"/>
                <w:i w:val="false"/>
                <w:color w:val="000000"/>
                <w:sz w:val="20"/>
              </w:rPr>
              <w:t>
3. Подбирать и применять адекватные методы изучения, расследования состояния здоровья населения;</w:t>
            </w:r>
          </w:p>
          <w:p>
            <w:pPr>
              <w:spacing w:after="20"/>
              <w:ind w:left="20"/>
              <w:jc w:val="both"/>
            </w:pPr>
            <w:r>
              <w:rPr>
                <w:rFonts w:ascii="Times New Roman"/>
                <w:b w:val="false"/>
                <w:i w:val="false"/>
                <w:color w:val="000000"/>
                <w:sz w:val="20"/>
              </w:rPr>
              <w:t>
4. Выдвигать гипотезы;</w:t>
            </w:r>
          </w:p>
          <w:p>
            <w:pPr>
              <w:spacing w:after="20"/>
              <w:ind w:left="20"/>
              <w:jc w:val="both"/>
            </w:pPr>
            <w:r>
              <w:rPr>
                <w:rFonts w:ascii="Times New Roman"/>
                <w:b w:val="false"/>
                <w:i w:val="false"/>
                <w:color w:val="000000"/>
                <w:sz w:val="20"/>
              </w:rPr>
              <w:t>
5. Оказывать помощь в разработке расследования (например, расследования заболеваний, исследования или программы скрининга).</w:t>
            </w:r>
          </w:p>
          <w:p>
            <w:pPr>
              <w:spacing w:after="20"/>
              <w:ind w:left="20"/>
              <w:jc w:val="both"/>
            </w:pPr>
            <w:r>
              <w:rPr>
                <w:rFonts w:ascii="Times New Roman"/>
                <w:b w:val="false"/>
                <w:i w:val="false"/>
                <w:color w:val="000000"/>
                <w:sz w:val="20"/>
              </w:rPr>
              <w:t>
D. Применять принципы надлежащей этической практики, касающихся исследования, сбора, распространения и использования данных:</w:t>
            </w:r>
          </w:p>
          <w:p>
            <w:pPr>
              <w:spacing w:after="20"/>
              <w:ind w:left="20"/>
              <w:jc w:val="both"/>
            </w:pPr>
            <w:r>
              <w:rPr>
                <w:rFonts w:ascii="Times New Roman"/>
                <w:b w:val="false"/>
                <w:i w:val="false"/>
                <w:color w:val="000000"/>
                <w:sz w:val="20"/>
              </w:rPr>
              <w:t>
1. Следовать этическим нормам и принципам при планировании, проведении, сборе, распространении и использовании данных;</w:t>
            </w:r>
          </w:p>
          <w:p>
            <w:pPr>
              <w:spacing w:after="20"/>
              <w:ind w:left="20"/>
              <w:jc w:val="both"/>
            </w:pPr>
            <w:r>
              <w:rPr>
                <w:rFonts w:ascii="Times New Roman"/>
                <w:b w:val="false"/>
                <w:i w:val="false"/>
                <w:color w:val="000000"/>
                <w:sz w:val="20"/>
              </w:rPr>
              <w:t>
2. Применять соответствующие нормы законодательства при сборе данных и управлении ими;</w:t>
            </w:r>
          </w:p>
          <w:p>
            <w:pPr>
              <w:spacing w:after="20"/>
              <w:ind w:left="20"/>
              <w:jc w:val="both"/>
            </w:pPr>
            <w:r>
              <w:rPr>
                <w:rFonts w:ascii="Times New Roman"/>
                <w:b w:val="false"/>
                <w:i w:val="false"/>
                <w:color w:val="000000"/>
                <w:sz w:val="20"/>
              </w:rPr>
              <w:t>
3. Применять этические нормы в исследованиях в области общественного здоровья;</w:t>
            </w:r>
          </w:p>
          <w:p>
            <w:pPr>
              <w:spacing w:after="20"/>
              <w:ind w:left="20"/>
              <w:jc w:val="both"/>
            </w:pPr>
            <w:r>
              <w:rPr>
                <w:rFonts w:ascii="Times New Roman"/>
                <w:b w:val="false"/>
                <w:i w:val="false"/>
                <w:color w:val="000000"/>
                <w:sz w:val="20"/>
              </w:rPr>
              <w:t>
4. Взаимодействовать с местной, национальной Комиссией по Биоэтике;</w:t>
            </w:r>
          </w:p>
          <w:p>
            <w:pPr>
              <w:spacing w:after="20"/>
              <w:ind w:left="20"/>
              <w:jc w:val="both"/>
            </w:pPr>
            <w:r>
              <w:rPr>
                <w:rFonts w:ascii="Times New Roman"/>
                <w:b w:val="false"/>
                <w:i w:val="false"/>
                <w:color w:val="000000"/>
                <w:sz w:val="20"/>
              </w:rPr>
              <w:t>
5. Понимать и уметь разрешать конфликт интересов;</w:t>
            </w:r>
          </w:p>
          <w:p>
            <w:pPr>
              <w:spacing w:after="20"/>
              <w:ind w:left="20"/>
              <w:jc w:val="both"/>
            </w:pPr>
            <w:r>
              <w:rPr>
                <w:rFonts w:ascii="Times New Roman"/>
                <w:b w:val="false"/>
                <w:i w:val="false"/>
                <w:color w:val="000000"/>
                <w:sz w:val="20"/>
              </w:rPr>
              <w:t>
6. Применять нормативные правовые акты, касающиеся неприкосновенности частной жизни, ее конфиденциальности, права на здоровье, ответственности сторон.</w:t>
            </w:r>
          </w:p>
          <w:p>
            <w:pPr>
              <w:spacing w:after="20"/>
              <w:ind w:left="20"/>
              <w:jc w:val="both"/>
            </w:pPr>
            <w:r>
              <w:rPr>
                <w:rFonts w:ascii="Times New Roman"/>
                <w:b w:val="false"/>
                <w:i w:val="false"/>
                <w:color w:val="000000"/>
                <w:sz w:val="20"/>
              </w:rPr>
              <w:t>
E. Управление данными, полученными в результате наблюдения, расследований или из других источников:</w:t>
            </w:r>
          </w:p>
          <w:p>
            <w:pPr>
              <w:spacing w:after="20"/>
              <w:ind w:left="20"/>
              <w:jc w:val="both"/>
            </w:pPr>
            <w:r>
              <w:rPr>
                <w:rFonts w:ascii="Times New Roman"/>
                <w:b w:val="false"/>
                <w:i w:val="false"/>
                <w:color w:val="000000"/>
                <w:sz w:val="20"/>
              </w:rPr>
              <w:t>
1. Разрабатывать требования к базам данных;</w:t>
            </w:r>
          </w:p>
          <w:p>
            <w:pPr>
              <w:spacing w:after="20"/>
              <w:ind w:left="20"/>
              <w:jc w:val="both"/>
            </w:pPr>
            <w:r>
              <w:rPr>
                <w:rFonts w:ascii="Times New Roman"/>
                <w:b w:val="false"/>
                <w:i w:val="false"/>
                <w:color w:val="000000"/>
                <w:sz w:val="20"/>
              </w:rPr>
              <w:t>
2. Работать с базами данных.</w:t>
            </w:r>
          </w:p>
          <w:p>
            <w:pPr>
              <w:spacing w:after="20"/>
              <w:ind w:left="20"/>
              <w:jc w:val="both"/>
            </w:pPr>
            <w:r>
              <w:rPr>
                <w:rFonts w:ascii="Times New Roman"/>
                <w:b w:val="false"/>
                <w:i w:val="false"/>
                <w:color w:val="000000"/>
                <w:sz w:val="20"/>
              </w:rPr>
              <w:t>
F. Анализ данных эпидемиологического расследования:</w:t>
            </w:r>
          </w:p>
          <w:p>
            <w:pPr>
              <w:spacing w:after="20"/>
              <w:ind w:left="20"/>
              <w:jc w:val="both"/>
            </w:pPr>
            <w:r>
              <w:rPr>
                <w:rFonts w:ascii="Times New Roman"/>
                <w:b w:val="false"/>
                <w:i w:val="false"/>
                <w:color w:val="000000"/>
                <w:sz w:val="20"/>
              </w:rPr>
              <w:t>
1. Создавать план анализа данных;</w:t>
            </w:r>
          </w:p>
          <w:p>
            <w:pPr>
              <w:spacing w:after="20"/>
              <w:ind w:left="20"/>
              <w:jc w:val="both"/>
            </w:pPr>
            <w:r>
              <w:rPr>
                <w:rFonts w:ascii="Times New Roman"/>
                <w:b w:val="false"/>
                <w:i w:val="false"/>
                <w:color w:val="000000"/>
                <w:sz w:val="20"/>
              </w:rPr>
              <w:t>
2. Проводить анализ данных.</w:t>
            </w:r>
          </w:p>
          <w:p>
            <w:pPr>
              <w:spacing w:after="20"/>
              <w:ind w:left="20"/>
              <w:jc w:val="both"/>
            </w:pPr>
            <w:r>
              <w:rPr>
                <w:rFonts w:ascii="Times New Roman"/>
                <w:b w:val="false"/>
                <w:i w:val="false"/>
                <w:color w:val="000000"/>
                <w:sz w:val="20"/>
              </w:rPr>
              <w:t>
G. Обобщать результаты анализа и делать выводы:</w:t>
            </w:r>
          </w:p>
          <w:p>
            <w:pPr>
              <w:spacing w:after="20"/>
              <w:ind w:left="20"/>
              <w:jc w:val="both"/>
            </w:pPr>
            <w:r>
              <w:rPr>
                <w:rFonts w:ascii="Times New Roman"/>
                <w:b w:val="false"/>
                <w:i w:val="false"/>
                <w:color w:val="000000"/>
                <w:sz w:val="20"/>
              </w:rPr>
              <w:t>
1. Применять знания эпидемиологических принципов и методов для выработки рекомендаций;</w:t>
            </w:r>
          </w:p>
          <w:p>
            <w:pPr>
              <w:spacing w:after="20"/>
              <w:ind w:left="20"/>
              <w:jc w:val="both"/>
            </w:pPr>
            <w:r>
              <w:rPr>
                <w:rFonts w:ascii="Times New Roman"/>
                <w:b w:val="false"/>
                <w:i w:val="false"/>
                <w:color w:val="000000"/>
                <w:sz w:val="20"/>
              </w:rPr>
              <w:t>
2. Определять потребность в специальном анализе, включая анализ выживаемости, анализ экономической эффективности/экономической выгоды/экономической полезности;</w:t>
            </w:r>
          </w:p>
          <w:p>
            <w:pPr>
              <w:spacing w:after="20"/>
              <w:ind w:left="20"/>
              <w:jc w:val="both"/>
            </w:pPr>
            <w:r>
              <w:rPr>
                <w:rFonts w:ascii="Times New Roman"/>
                <w:b w:val="false"/>
                <w:i w:val="false"/>
                <w:color w:val="000000"/>
                <w:sz w:val="20"/>
              </w:rPr>
              <w:t>
3. Делать выводы о проведенной работе, в том числе уметь выделять ключевые моменты.</w:t>
            </w:r>
          </w:p>
          <w:p>
            <w:pPr>
              <w:spacing w:after="20"/>
              <w:ind w:left="20"/>
              <w:jc w:val="both"/>
            </w:pPr>
            <w:r>
              <w:rPr>
                <w:rFonts w:ascii="Times New Roman"/>
                <w:b w:val="false"/>
                <w:i w:val="false"/>
                <w:color w:val="000000"/>
                <w:sz w:val="20"/>
              </w:rPr>
              <w:t>
H. Рекомендовать конкретные вмешательства и меры контроля, основанные на доказательствах, исходя из эпидемиологических данных и обстановки:</w:t>
            </w:r>
          </w:p>
          <w:p>
            <w:pPr>
              <w:spacing w:after="20"/>
              <w:ind w:left="20"/>
              <w:jc w:val="both"/>
            </w:pPr>
            <w:r>
              <w:rPr>
                <w:rFonts w:ascii="Times New Roman"/>
                <w:b w:val="false"/>
                <w:i w:val="false"/>
                <w:color w:val="000000"/>
                <w:sz w:val="20"/>
              </w:rPr>
              <w:t>
1. Учитывать культурный/социальный/политический контекст для разрабатываемых рекомендаций или вмешательств;</w:t>
            </w:r>
          </w:p>
          <w:p>
            <w:pPr>
              <w:spacing w:after="20"/>
              <w:ind w:left="20"/>
              <w:jc w:val="both"/>
            </w:pPr>
            <w:r>
              <w:rPr>
                <w:rFonts w:ascii="Times New Roman"/>
                <w:b w:val="false"/>
                <w:i w:val="false"/>
                <w:color w:val="000000"/>
                <w:sz w:val="20"/>
              </w:rPr>
              <w:t>
2. Использовать научные данные при подготовке рекомендаций по действиям или вмешательствам.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и практическая основа общественного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Использовать современные знания о причинах заболеваний для практики и управления эпидпроцессом:</w:t>
            </w:r>
          </w:p>
          <w:p>
            <w:pPr>
              <w:spacing w:after="20"/>
              <w:ind w:left="20"/>
              <w:jc w:val="both"/>
            </w:pPr>
            <w:r>
              <w:rPr>
                <w:rFonts w:ascii="Times New Roman"/>
                <w:b w:val="false"/>
                <w:i w:val="false"/>
                <w:color w:val="000000"/>
                <w:sz w:val="20"/>
              </w:rPr>
              <w:t>
1. Соотносить основные этиологические процессы заболеваний человека с предметными областями, представляющими интерес (например, инфекционные заболевания, хронические заболевания);</w:t>
            </w:r>
          </w:p>
          <w:p>
            <w:pPr>
              <w:spacing w:after="20"/>
              <w:ind w:left="20"/>
              <w:jc w:val="both"/>
            </w:pPr>
            <w:r>
              <w:rPr>
                <w:rFonts w:ascii="Times New Roman"/>
                <w:b w:val="false"/>
                <w:i w:val="false"/>
                <w:color w:val="000000"/>
                <w:sz w:val="20"/>
              </w:rPr>
              <w:t>
2. Применять знания о биологии человека и окружающей среды, а также поведенческих наук и принципов для определения потенциальных механизмов заболеваний;</w:t>
            </w:r>
          </w:p>
          <w:p>
            <w:pPr>
              <w:spacing w:after="20"/>
              <w:ind w:left="20"/>
              <w:jc w:val="both"/>
            </w:pPr>
            <w:r>
              <w:rPr>
                <w:rFonts w:ascii="Times New Roman"/>
                <w:b w:val="false"/>
                <w:i w:val="false"/>
                <w:color w:val="000000"/>
                <w:sz w:val="20"/>
              </w:rPr>
              <w:t>
3. Применять принципы модели "хозяин/агент/окружающая среда" к причинно-следственным связям, профилактике и контролю заболеваний;</w:t>
            </w:r>
          </w:p>
          <w:p>
            <w:pPr>
              <w:spacing w:after="20"/>
              <w:ind w:left="20"/>
              <w:jc w:val="both"/>
            </w:pPr>
            <w:r>
              <w:rPr>
                <w:rFonts w:ascii="Times New Roman"/>
                <w:b w:val="false"/>
                <w:i w:val="false"/>
                <w:color w:val="000000"/>
                <w:sz w:val="20"/>
              </w:rPr>
              <w:t>
4. Описывать роль и влияние социально-поведенческих детерминант (включая общественные, политические, социальные, семейные и индивидуальные) здоровья и его сохранения;</w:t>
            </w:r>
          </w:p>
          <w:p>
            <w:pPr>
              <w:spacing w:after="20"/>
              <w:ind w:left="20"/>
              <w:jc w:val="both"/>
            </w:pPr>
            <w:r>
              <w:rPr>
                <w:rFonts w:ascii="Times New Roman"/>
                <w:b w:val="false"/>
                <w:i w:val="false"/>
                <w:color w:val="000000"/>
                <w:sz w:val="20"/>
              </w:rPr>
              <w:t>
5. Включать этиологические принципы при разработке стратегий профилактики заболеваний и борьбы с ними.</w:t>
            </w:r>
          </w:p>
          <w:p>
            <w:pPr>
              <w:spacing w:after="20"/>
              <w:ind w:left="20"/>
              <w:jc w:val="both"/>
            </w:pPr>
            <w:r>
              <w:rPr>
                <w:rFonts w:ascii="Times New Roman"/>
                <w:b w:val="false"/>
                <w:i w:val="false"/>
                <w:color w:val="000000"/>
                <w:sz w:val="20"/>
              </w:rPr>
              <w:t>
B. Использовать лабораторные методы и ресурсы для эпидемиологических мероприятий:</w:t>
            </w:r>
          </w:p>
          <w:p>
            <w:pPr>
              <w:spacing w:after="20"/>
              <w:ind w:left="20"/>
              <w:jc w:val="both"/>
            </w:pPr>
            <w:r>
              <w:rPr>
                <w:rFonts w:ascii="Times New Roman"/>
                <w:b w:val="false"/>
                <w:i w:val="false"/>
                <w:color w:val="000000"/>
                <w:sz w:val="20"/>
              </w:rPr>
              <w:t>
1. Интерпретировать лабораторные данные с учетом факторов, влияющих на результаты скрининга и диагностических тестов;</w:t>
            </w:r>
          </w:p>
          <w:p>
            <w:pPr>
              <w:spacing w:after="20"/>
              <w:ind w:left="20"/>
              <w:jc w:val="both"/>
            </w:pPr>
            <w:r>
              <w:rPr>
                <w:rFonts w:ascii="Times New Roman"/>
                <w:b w:val="false"/>
                <w:i w:val="false"/>
                <w:color w:val="000000"/>
                <w:sz w:val="20"/>
              </w:rPr>
              <w:t>
2. Определять роли и возможности лабораторий, касающиеся санитарно-эпидемиологического благополучия населения, как они используются в эпидемиологических исследованиях;</w:t>
            </w:r>
          </w:p>
          <w:p>
            <w:pPr>
              <w:spacing w:after="20"/>
              <w:ind w:left="20"/>
              <w:jc w:val="both"/>
            </w:pPr>
            <w:r>
              <w:rPr>
                <w:rFonts w:ascii="Times New Roman"/>
                <w:b w:val="false"/>
                <w:i w:val="false"/>
                <w:color w:val="000000"/>
                <w:sz w:val="20"/>
              </w:rPr>
              <w:t>
3. Планировать и координировать лабораторную и эпидемиологическую деятельность, включая отбор проб, коммуникацию;</w:t>
            </w:r>
          </w:p>
          <w:p>
            <w:pPr>
              <w:spacing w:after="20"/>
              <w:ind w:left="20"/>
              <w:jc w:val="both"/>
            </w:pPr>
            <w:r>
              <w:rPr>
                <w:rFonts w:ascii="Times New Roman"/>
                <w:b w:val="false"/>
                <w:i w:val="false"/>
                <w:color w:val="000000"/>
                <w:sz w:val="20"/>
              </w:rPr>
              <w:t>
4. Принимать необходимые меры по сбору, хранению и транспортировке проб.</w:t>
            </w:r>
          </w:p>
          <w:p>
            <w:pPr>
              <w:spacing w:after="20"/>
              <w:ind w:left="20"/>
              <w:jc w:val="both"/>
            </w:pPr>
            <w:r>
              <w:rPr>
                <w:rFonts w:ascii="Times New Roman"/>
                <w:b w:val="false"/>
                <w:i w:val="false"/>
                <w:color w:val="000000"/>
                <w:sz w:val="20"/>
              </w:rPr>
              <w:t>
C. Оценивать показатели санитарно-эпидемиологического благополучия объектов среды обитания и профессиональной деятельности:</w:t>
            </w:r>
          </w:p>
          <w:p>
            <w:pPr>
              <w:spacing w:after="20"/>
              <w:ind w:left="20"/>
              <w:jc w:val="both"/>
            </w:pPr>
            <w:r>
              <w:rPr>
                <w:rFonts w:ascii="Times New Roman"/>
                <w:b w:val="false"/>
                <w:i w:val="false"/>
                <w:color w:val="000000"/>
                <w:sz w:val="20"/>
              </w:rPr>
              <w:t>
1. Оценивать гигиено-эпидемиологическое состояние среды обитания, рабочих мест, атмосферного воздуха, почвы, воды и пищевых продуктов;</w:t>
            </w:r>
          </w:p>
          <w:p>
            <w:pPr>
              <w:spacing w:after="20"/>
              <w:ind w:left="20"/>
              <w:jc w:val="both"/>
            </w:pPr>
            <w:r>
              <w:rPr>
                <w:rFonts w:ascii="Times New Roman"/>
                <w:b w:val="false"/>
                <w:i w:val="false"/>
                <w:color w:val="000000"/>
                <w:sz w:val="20"/>
              </w:rPr>
              <w:t>
2. Оценивать показатели физического развития детей и подростков, разрабатывать и проводить оздоровительные мероприятия;</w:t>
            </w:r>
          </w:p>
          <w:p>
            <w:pPr>
              <w:spacing w:after="20"/>
              <w:ind w:left="20"/>
              <w:jc w:val="both"/>
            </w:pPr>
            <w:r>
              <w:rPr>
                <w:rFonts w:ascii="Times New Roman"/>
                <w:b w:val="false"/>
                <w:i w:val="false"/>
                <w:color w:val="000000"/>
                <w:sz w:val="20"/>
              </w:rPr>
              <w:t>
3. Осуществлять дозиметрический контроль и основной комплекс мероприятий по организации радиационной безопасности населения.</w:t>
            </w:r>
          </w:p>
          <w:p>
            <w:pPr>
              <w:spacing w:after="20"/>
              <w:ind w:left="20"/>
              <w:jc w:val="both"/>
            </w:pPr>
            <w:r>
              <w:rPr>
                <w:rFonts w:ascii="Times New Roman"/>
                <w:b w:val="false"/>
                <w:i w:val="false"/>
                <w:color w:val="000000"/>
                <w:sz w:val="20"/>
              </w:rPr>
              <w:t>
D. Применять информационные технологии, включая сбор, обработку и анализ данных для эпидемиологической практики:</w:t>
            </w:r>
          </w:p>
          <w:p>
            <w:pPr>
              <w:spacing w:after="20"/>
              <w:ind w:left="20"/>
              <w:jc w:val="both"/>
            </w:pPr>
            <w:r>
              <w:rPr>
                <w:rFonts w:ascii="Times New Roman"/>
                <w:b w:val="false"/>
                <w:i w:val="false"/>
                <w:color w:val="000000"/>
                <w:sz w:val="20"/>
              </w:rPr>
              <w:t>
1. Использовать программные средства, которые поддерживают поиск, сбор данных, ввод, абстракцию, управление, анализ, планирование, визуализацию и отчетность;</w:t>
            </w:r>
          </w:p>
          <w:p>
            <w:pPr>
              <w:spacing w:after="20"/>
              <w:ind w:left="20"/>
              <w:jc w:val="both"/>
            </w:pPr>
            <w:r>
              <w:rPr>
                <w:rFonts w:ascii="Times New Roman"/>
                <w:b w:val="false"/>
                <w:i w:val="false"/>
                <w:color w:val="000000"/>
                <w:sz w:val="20"/>
              </w:rPr>
              <w:t>
2. Применять процедуры и технические средства (безопасность) для обеспечения целостности и защиты конфиденциальной информации в электронных системах;</w:t>
            </w:r>
          </w:p>
          <w:p>
            <w:pPr>
              <w:spacing w:after="20"/>
              <w:ind w:left="20"/>
              <w:jc w:val="both"/>
            </w:pPr>
            <w:r>
              <w:rPr>
                <w:rFonts w:ascii="Times New Roman"/>
                <w:b w:val="false"/>
                <w:i w:val="false"/>
                <w:color w:val="000000"/>
                <w:sz w:val="20"/>
              </w:rPr>
              <w:t>
3. Компилировать данные из различных источников при создании новой информации для принятия решений в области общественного здравоохранения;</w:t>
            </w:r>
          </w:p>
          <w:p>
            <w:pPr>
              <w:spacing w:after="20"/>
              <w:ind w:left="20"/>
              <w:jc w:val="both"/>
            </w:pPr>
            <w:r>
              <w:rPr>
                <w:rFonts w:ascii="Times New Roman"/>
                <w:b w:val="false"/>
                <w:i w:val="false"/>
                <w:color w:val="000000"/>
                <w:sz w:val="20"/>
              </w:rPr>
              <w:t>
4. Понимать принципы моделирования эпидемических и других процессов с использованием современных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Уметь доносить, передавать и представлять необходимую информацию до целевой аудитории:</w:t>
            </w:r>
          </w:p>
          <w:p>
            <w:pPr>
              <w:spacing w:after="20"/>
              <w:ind w:left="20"/>
              <w:jc w:val="both"/>
            </w:pPr>
            <w:r>
              <w:rPr>
                <w:rFonts w:ascii="Times New Roman"/>
                <w:b w:val="false"/>
                <w:i w:val="false"/>
                <w:color w:val="000000"/>
                <w:sz w:val="20"/>
              </w:rPr>
              <w:t>
1. Определять целевую аудиторию, методы и контент для информирования о проведенной или планируемой работе;</w:t>
            </w:r>
          </w:p>
          <w:p>
            <w:pPr>
              <w:spacing w:after="20"/>
              <w:ind w:left="20"/>
              <w:jc w:val="both"/>
            </w:pPr>
            <w:r>
              <w:rPr>
                <w:rFonts w:ascii="Times New Roman"/>
                <w:b w:val="false"/>
                <w:i w:val="false"/>
                <w:color w:val="000000"/>
                <w:sz w:val="20"/>
              </w:rPr>
              <w:t>
2. Доводить информацию о проведенных мероприятиях до профессиональной аудитории посредством письменных и устных инструментов коммуникации;</w:t>
            </w:r>
          </w:p>
          <w:p>
            <w:pPr>
              <w:spacing w:after="20"/>
              <w:ind w:left="20"/>
              <w:jc w:val="both"/>
            </w:pPr>
            <w:r>
              <w:rPr>
                <w:rFonts w:ascii="Times New Roman"/>
                <w:b w:val="false"/>
                <w:i w:val="false"/>
                <w:color w:val="000000"/>
                <w:sz w:val="20"/>
              </w:rPr>
              <w:t>
3. Доводить эпидемиологическую информацию до сведения широкой общественности, средств массовой информации и/или лиц, определяющих политику, посредством письменных и устных инструментов коммуникации;</w:t>
            </w:r>
          </w:p>
          <w:p>
            <w:pPr>
              <w:spacing w:after="20"/>
              <w:ind w:left="20"/>
              <w:jc w:val="both"/>
            </w:pPr>
            <w:r>
              <w:rPr>
                <w:rFonts w:ascii="Times New Roman"/>
                <w:b w:val="false"/>
                <w:i w:val="false"/>
                <w:color w:val="000000"/>
                <w:sz w:val="20"/>
              </w:rPr>
              <w:t>
4. Адаптировать содержание распространяемой информации, ее объеме, периодичности распространения в зависимости от ситуации;</w:t>
            </w:r>
          </w:p>
          <w:p>
            <w:pPr>
              <w:spacing w:after="20"/>
              <w:ind w:left="20"/>
              <w:jc w:val="both"/>
            </w:pPr>
            <w:r>
              <w:rPr>
                <w:rFonts w:ascii="Times New Roman"/>
                <w:b w:val="false"/>
                <w:i w:val="false"/>
                <w:color w:val="000000"/>
                <w:sz w:val="20"/>
              </w:rPr>
              <w:t>
5. Участвовать в разработке сообщений о рисках, которые представляют угрозу общественному здоровью;</w:t>
            </w:r>
          </w:p>
          <w:p>
            <w:pPr>
              <w:spacing w:after="20"/>
              <w:ind w:left="20"/>
              <w:jc w:val="both"/>
            </w:pPr>
            <w:r>
              <w:rPr>
                <w:rFonts w:ascii="Times New Roman"/>
                <w:b w:val="false"/>
                <w:i w:val="false"/>
                <w:color w:val="000000"/>
                <w:sz w:val="20"/>
              </w:rPr>
              <w:t>
6. Отвечать на запросы общественности об эпидемиологических данных или обстановке;</w:t>
            </w:r>
          </w:p>
          <w:p>
            <w:pPr>
              <w:spacing w:after="20"/>
              <w:ind w:left="20"/>
              <w:jc w:val="both"/>
            </w:pPr>
            <w:r>
              <w:rPr>
                <w:rFonts w:ascii="Times New Roman"/>
                <w:b w:val="false"/>
                <w:i w:val="false"/>
                <w:color w:val="000000"/>
                <w:sz w:val="20"/>
              </w:rPr>
              <w:t>
7. Уметь объяснять или обучать основным принципам санитарно-эпидемиологического благополучия не эпидемиологов или коллег из звена ниже по уровню;</w:t>
            </w:r>
          </w:p>
          <w:p>
            <w:pPr>
              <w:spacing w:after="20"/>
              <w:ind w:left="20"/>
              <w:jc w:val="both"/>
            </w:pPr>
            <w:r>
              <w:rPr>
                <w:rFonts w:ascii="Times New Roman"/>
                <w:b w:val="false"/>
                <w:i w:val="false"/>
                <w:color w:val="000000"/>
                <w:sz w:val="20"/>
              </w:rPr>
              <w:t>
8. Уметь определять риски в коммуникации с коллегами и общественностью.</w:t>
            </w:r>
          </w:p>
          <w:p>
            <w:pPr>
              <w:spacing w:after="20"/>
              <w:ind w:left="20"/>
              <w:jc w:val="both"/>
            </w:pPr>
            <w:r>
              <w:rPr>
                <w:rFonts w:ascii="Times New Roman"/>
                <w:b w:val="false"/>
                <w:i w:val="false"/>
                <w:color w:val="000000"/>
                <w:sz w:val="20"/>
              </w:rPr>
              <w:t>
В. Использовать навыки межличностного общения с коллегами и общественностью:</w:t>
            </w:r>
          </w:p>
          <w:p>
            <w:pPr>
              <w:spacing w:after="20"/>
              <w:ind w:left="20"/>
              <w:jc w:val="both"/>
            </w:pPr>
            <w:r>
              <w:rPr>
                <w:rFonts w:ascii="Times New Roman"/>
                <w:b w:val="false"/>
                <w:i w:val="false"/>
                <w:color w:val="000000"/>
                <w:sz w:val="20"/>
              </w:rPr>
              <w:t>
1. Демонстрировать способность эффективно слушать, особенно при представлении данных касающихся общественного здоровья;</w:t>
            </w:r>
          </w:p>
          <w:p>
            <w:pPr>
              <w:spacing w:after="20"/>
              <w:ind w:left="20"/>
              <w:jc w:val="both"/>
            </w:pPr>
            <w:r>
              <w:rPr>
                <w:rFonts w:ascii="Times New Roman"/>
                <w:b w:val="false"/>
                <w:i w:val="false"/>
                <w:color w:val="000000"/>
                <w:sz w:val="20"/>
              </w:rPr>
              <w:t>
2. Демонстрировать профессиональную межличностную, междисциплинарную, трансдисциплинарную и многодисциплинарный коммуникацию.</w:t>
            </w:r>
          </w:p>
          <w:p>
            <w:pPr>
              <w:spacing w:after="20"/>
              <w:ind w:left="20"/>
              <w:jc w:val="both"/>
            </w:pPr>
            <w:r>
              <w:rPr>
                <w:rFonts w:ascii="Times New Roman"/>
                <w:b w:val="false"/>
                <w:i w:val="false"/>
                <w:color w:val="000000"/>
                <w:sz w:val="20"/>
              </w:rPr>
              <w:t>
C. Использовать эффективные коммуникационные технологии:</w:t>
            </w:r>
          </w:p>
          <w:p>
            <w:pPr>
              <w:spacing w:after="20"/>
              <w:ind w:left="20"/>
              <w:jc w:val="both"/>
            </w:pPr>
            <w:r>
              <w:rPr>
                <w:rFonts w:ascii="Times New Roman"/>
                <w:b w:val="false"/>
                <w:i w:val="false"/>
                <w:color w:val="000000"/>
                <w:sz w:val="20"/>
              </w:rPr>
              <w:t>
1. Участвовать в выборе каналов коммуникации и определять их интерфейс;</w:t>
            </w:r>
          </w:p>
          <w:p>
            <w:pPr>
              <w:spacing w:after="20"/>
              <w:ind w:left="20"/>
              <w:jc w:val="both"/>
            </w:pPr>
            <w:r>
              <w:rPr>
                <w:rFonts w:ascii="Times New Roman"/>
                <w:b w:val="false"/>
                <w:i w:val="false"/>
                <w:color w:val="000000"/>
                <w:sz w:val="20"/>
              </w:rPr>
              <w:t>
2. Применять политику, учитывающую безопасность, конфиденциальность и юридические соображения при передаче информации по электронной почте, сетям оповещения, базам данным и др.;</w:t>
            </w:r>
          </w:p>
          <w:p>
            <w:pPr>
              <w:spacing w:after="20"/>
              <w:ind w:left="20"/>
              <w:jc w:val="both"/>
            </w:pPr>
            <w:r>
              <w:rPr>
                <w:rFonts w:ascii="Times New Roman"/>
                <w:b w:val="false"/>
                <w:i w:val="false"/>
                <w:color w:val="000000"/>
                <w:sz w:val="20"/>
              </w:rPr>
              <w:t>
3. Использовать эффективные образовательные, поведенческие методы и инструменты для укрепления общественного здоровья (например, посредством просвещения сообщества, модификации поведения, совместной разработки политики, продвижения идей и мобилизации сообщества).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Социально-общественная значимость и взаимодействие для практики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Представлять вклад в эпидемиологические исследования, программы общественного здоровья и процессы планирования общественного здравоохранения на национальном, региональном и популяционном уровнях:</w:t>
            </w:r>
          </w:p>
          <w:p>
            <w:pPr>
              <w:spacing w:after="20"/>
              <w:ind w:left="20"/>
              <w:jc w:val="both"/>
            </w:pPr>
            <w:r>
              <w:rPr>
                <w:rFonts w:ascii="Times New Roman"/>
                <w:b w:val="false"/>
                <w:i w:val="false"/>
                <w:color w:val="000000"/>
                <w:sz w:val="20"/>
              </w:rPr>
              <w:t>
1. Использовать информацию о населении при разработке, интерпретации и проведении эпидемиологических исследований;</w:t>
            </w:r>
          </w:p>
          <w:p>
            <w:pPr>
              <w:spacing w:after="20"/>
              <w:ind w:left="20"/>
              <w:jc w:val="both"/>
            </w:pPr>
            <w:r>
              <w:rPr>
                <w:rFonts w:ascii="Times New Roman"/>
                <w:b w:val="false"/>
                <w:i w:val="false"/>
                <w:color w:val="000000"/>
                <w:sz w:val="20"/>
              </w:rPr>
              <w:t>
2. Вносить вклад в оценке местной системы общественного здоровья с позиции санитарно-эпидемиологического благополучия, чтобы помочь в планировании системы здравоохранения на национальном, региональном уровнях.</w:t>
            </w:r>
          </w:p>
          <w:p>
            <w:pPr>
              <w:spacing w:after="20"/>
              <w:ind w:left="20"/>
              <w:jc w:val="both"/>
            </w:pPr>
            <w:r>
              <w:rPr>
                <w:rFonts w:ascii="Times New Roman"/>
                <w:b w:val="false"/>
                <w:i w:val="false"/>
                <w:color w:val="000000"/>
                <w:sz w:val="20"/>
              </w:rPr>
              <w:t>
B. Участвовать в развитии партнерских отношений с сообществом для поддержки эпидемиологических исследований:</w:t>
            </w:r>
          </w:p>
          <w:p>
            <w:pPr>
              <w:spacing w:after="20"/>
              <w:ind w:left="20"/>
              <w:jc w:val="both"/>
            </w:pPr>
            <w:r>
              <w:rPr>
                <w:rFonts w:ascii="Times New Roman"/>
                <w:b w:val="false"/>
                <w:i w:val="false"/>
                <w:color w:val="000000"/>
                <w:sz w:val="20"/>
              </w:rPr>
              <w:t>
1. Определять партнеров и заинтересованные стороны, необходимые для эпидемиологического расследования;</w:t>
            </w:r>
          </w:p>
          <w:p>
            <w:pPr>
              <w:spacing w:after="20"/>
              <w:ind w:left="20"/>
              <w:jc w:val="both"/>
            </w:pPr>
            <w:r>
              <w:rPr>
                <w:rFonts w:ascii="Times New Roman"/>
                <w:b w:val="false"/>
                <w:i w:val="false"/>
                <w:color w:val="000000"/>
                <w:sz w:val="20"/>
              </w:rPr>
              <w:t>
2. Использовать стратегии участия, задействования для достижения общественно значимых результатов, при планировании, проведении и оценке эпидемиологических исследований;</w:t>
            </w:r>
          </w:p>
          <w:p>
            <w:pPr>
              <w:spacing w:after="20"/>
              <w:ind w:left="20"/>
              <w:jc w:val="both"/>
            </w:pPr>
            <w:r>
              <w:rPr>
                <w:rFonts w:ascii="Times New Roman"/>
                <w:b w:val="false"/>
                <w:i w:val="false"/>
                <w:color w:val="000000"/>
                <w:sz w:val="20"/>
              </w:rPr>
              <w:t>
3. Разъяснять роли партнеров и заинтересованных сторон в эпидемиологическом расследовании;</w:t>
            </w:r>
          </w:p>
          <w:p>
            <w:pPr>
              <w:spacing w:after="20"/>
              <w:ind w:left="20"/>
              <w:jc w:val="both"/>
            </w:pPr>
            <w:r>
              <w:rPr>
                <w:rFonts w:ascii="Times New Roman"/>
                <w:b w:val="false"/>
                <w:i w:val="false"/>
                <w:color w:val="000000"/>
                <w:sz w:val="20"/>
              </w:rPr>
              <w:t>
4. Участвовать в разработке эпидемиологических исследований, учитывая мнения целевых групп.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профессиональной деятельностью (текущее, стратегическое планирование и руководство)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Управлять мероприятиями в профессиональной деятельности:</w:t>
            </w:r>
          </w:p>
          <w:p>
            <w:pPr>
              <w:spacing w:after="20"/>
              <w:ind w:left="20"/>
              <w:jc w:val="both"/>
            </w:pPr>
            <w:r>
              <w:rPr>
                <w:rFonts w:ascii="Times New Roman"/>
                <w:b w:val="false"/>
                <w:i w:val="false"/>
                <w:color w:val="000000"/>
                <w:sz w:val="20"/>
              </w:rPr>
              <w:t>
1. Устанавливать цели и задачи;</w:t>
            </w:r>
          </w:p>
          <w:p>
            <w:pPr>
              <w:spacing w:after="20"/>
              <w:ind w:left="20"/>
              <w:jc w:val="both"/>
            </w:pPr>
            <w:r>
              <w:rPr>
                <w:rFonts w:ascii="Times New Roman"/>
                <w:b w:val="false"/>
                <w:i w:val="false"/>
                <w:color w:val="000000"/>
                <w:sz w:val="20"/>
              </w:rPr>
              <w:t>
2. Четко доводить требования до исполнителей;</w:t>
            </w:r>
          </w:p>
          <w:p>
            <w:pPr>
              <w:spacing w:after="20"/>
              <w:ind w:left="20"/>
              <w:jc w:val="both"/>
            </w:pPr>
            <w:r>
              <w:rPr>
                <w:rFonts w:ascii="Times New Roman"/>
                <w:b w:val="false"/>
                <w:i w:val="false"/>
                <w:color w:val="000000"/>
                <w:sz w:val="20"/>
              </w:rPr>
              <w:t>
3. Составлять график выполнения задач;</w:t>
            </w:r>
          </w:p>
          <w:p>
            <w:pPr>
              <w:spacing w:after="20"/>
              <w:ind w:left="20"/>
              <w:jc w:val="both"/>
            </w:pPr>
            <w:r>
              <w:rPr>
                <w:rFonts w:ascii="Times New Roman"/>
                <w:b w:val="false"/>
                <w:i w:val="false"/>
                <w:color w:val="000000"/>
                <w:sz w:val="20"/>
              </w:rPr>
              <w:t>
4. Формировать команду, анализировать потребность в человеческих и других ресурсах для достижения целей;</w:t>
            </w:r>
          </w:p>
          <w:p>
            <w:pPr>
              <w:spacing w:after="20"/>
              <w:ind w:left="20"/>
              <w:jc w:val="both"/>
            </w:pPr>
            <w:r>
              <w:rPr>
                <w:rFonts w:ascii="Times New Roman"/>
                <w:b w:val="false"/>
                <w:i w:val="false"/>
                <w:color w:val="000000"/>
                <w:sz w:val="20"/>
              </w:rPr>
              <w:t>
5. Оценивать эффективность работы членов команды по мере выполнения ими своих обязанностей;</w:t>
            </w:r>
          </w:p>
          <w:p>
            <w:pPr>
              <w:spacing w:after="20"/>
              <w:ind w:left="20"/>
              <w:jc w:val="both"/>
            </w:pPr>
            <w:r>
              <w:rPr>
                <w:rFonts w:ascii="Times New Roman"/>
                <w:b w:val="false"/>
                <w:i w:val="false"/>
                <w:color w:val="000000"/>
                <w:sz w:val="20"/>
              </w:rPr>
              <w:t>
6. Вести точные записи.</w:t>
            </w:r>
          </w:p>
          <w:p>
            <w:pPr>
              <w:spacing w:after="20"/>
              <w:ind w:left="20"/>
              <w:jc w:val="both"/>
            </w:pPr>
            <w:r>
              <w:rPr>
                <w:rFonts w:ascii="Times New Roman"/>
                <w:b w:val="false"/>
                <w:i w:val="false"/>
                <w:color w:val="000000"/>
                <w:sz w:val="20"/>
              </w:rPr>
              <w:t>
B. Понимать и учитывать финансовые аспекты при планировании мероприятий и объемов работы:</w:t>
            </w:r>
          </w:p>
          <w:p>
            <w:pPr>
              <w:spacing w:after="20"/>
              <w:ind w:left="20"/>
              <w:jc w:val="both"/>
            </w:pPr>
            <w:r>
              <w:rPr>
                <w:rFonts w:ascii="Times New Roman"/>
                <w:b w:val="false"/>
                <w:i w:val="false"/>
                <w:color w:val="000000"/>
                <w:sz w:val="20"/>
              </w:rPr>
              <w:t>
1. Знать финансовые правила деятельности организации и формирования бюджета;</w:t>
            </w:r>
          </w:p>
          <w:p>
            <w:pPr>
              <w:spacing w:after="20"/>
              <w:ind w:left="20"/>
              <w:jc w:val="both"/>
            </w:pPr>
            <w:r>
              <w:rPr>
                <w:rFonts w:ascii="Times New Roman"/>
                <w:b w:val="false"/>
                <w:i w:val="false"/>
                <w:color w:val="000000"/>
                <w:sz w:val="20"/>
              </w:rPr>
              <w:t>
2. Оценивать ресурсы, необходимые для выполнения задач оперативного плана, включая персонал, оборудование, расходные материалы и командировочные расходы;</w:t>
            </w:r>
          </w:p>
          <w:p>
            <w:pPr>
              <w:spacing w:after="20"/>
              <w:ind w:left="20"/>
              <w:jc w:val="both"/>
            </w:pPr>
            <w:r>
              <w:rPr>
                <w:rFonts w:ascii="Times New Roman"/>
                <w:b w:val="false"/>
                <w:i w:val="false"/>
                <w:color w:val="000000"/>
                <w:sz w:val="20"/>
              </w:rPr>
              <w:t>
3. Отслеживать и оценивать расходы, которые могут возникнуть в результате неожиданных эпидемиологических мероприятий, таких как оперативные расследования и реагирование на чрезвычайные ситуации;</w:t>
            </w:r>
          </w:p>
          <w:p>
            <w:pPr>
              <w:spacing w:after="20"/>
              <w:ind w:left="20"/>
              <w:jc w:val="both"/>
            </w:pPr>
            <w:r>
              <w:rPr>
                <w:rFonts w:ascii="Times New Roman"/>
                <w:b w:val="false"/>
                <w:i w:val="false"/>
                <w:color w:val="000000"/>
                <w:sz w:val="20"/>
              </w:rPr>
              <w:t>
4. Корректировать мероприятия по мере необходимости, чтобы оставаться в рамках определенного бюджета;</w:t>
            </w:r>
          </w:p>
          <w:p>
            <w:pPr>
              <w:spacing w:after="20"/>
              <w:ind w:left="20"/>
              <w:jc w:val="both"/>
            </w:pPr>
            <w:r>
              <w:rPr>
                <w:rFonts w:ascii="Times New Roman"/>
                <w:b w:val="false"/>
                <w:i w:val="false"/>
                <w:color w:val="000000"/>
                <w:sz w:val="20"/>
              </w:rPr>
              <w:t>
5. Обучать членов команды по мере необходимости при выполнении их обязанностей.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и системное мышление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Поддерживать и продвигать значимость санитарно-эпидемиологического благополучия населения в сфере здравоохранения:</w:t>
            </w:r>
          </w:p>
          <w:p>
            <w:pPr>
              <w:spacing w:after="20"/>
              <w:ind w:left="20"/>
              <w:jc w:val="both"/>
            </w:pPr>
            <w:r>
              <w:rPr>
                <w:rFonts w:ascii="Times New Roman"/>
                <w:b w:val="false"/>
                <w:i w:val="false"/>
                <w:color w:val="000000"/>
                <w:sz w:val="20"/>
              </w:rPr>
              <w:t>
1. Продвигать видение организации во всех программах и мероприятиях;</w:t>
            </w:r>
          </w:p>
          <w:p>
            <w:pPr>
              <w:spacing w:after="20"/>
              <w:ind w:left="20"/>
              <w:jc w:val="both"/>
            </w:pPr>
            <w:r>
              <w:rPr>
                <w:rFonts w:ascii="Times New Roman"/>
                <w:b w:val="false"/>
                <w:i w:val="false"/>
                <w:color w:val="000000"/>
                <w:sz w:val="20"/>
              </w:rPr>
              <w:t>
2. Оказывать помощь в стратегическом планировании;</w:t>
            </w:r>
          </w:p>
          <w:p>
            <w:pPr>
              <w:spacing w:after="20"/>
              <w:ind w:left="20"/>
              <w:jc w:val="both"/>
            </w:pPr>
            <w:r>
              <w:rPr>
                <w:rFonts w:ascii="Times New Roman"/>
                <w:b w:val="false"/>
                <w:i w:val="false"/>
                <w:color w:val="000000"/>
                <w:sz w:val="20"/>
              </w:rPr>
              <w:t>
3. Предлагать и внедрять изменения;</w:t>
            </w:r>
          </w:p>
          <w:p>
            <w:pPr>
              <w:spacing w:after="20"/>
              <w:ind w:left="20"/>
              <w:jc w:val="both"/>
            </w:pPr>
            <w:r>
              <w:rPr>
                <w:rFonts w:ascii="Times New Roman"/>
                <w:b w:val="false"/>
                <w:i w:val="false"/>
                <w:color w:val="000000"/>
                <w:sz w:val="20"/>
              </w:rPr>
              <w:t>
4. Использовать показатели эффективности для оценки и улучшения качества эпидемиологической службы;</w:t>
            </w:r>
          </w:p>
          <w:p>
            <w:pPr>
              <w:spacing w:after="20"/>
              <w:ind w:left="20"/>
              <w:jc w:val="both"/>
            </w:pPr>
            <w:r>
              <w:rPr>
                <w:rFonts w:ascii="Times New Roman"/>
                <w:b w:val="false"/>
                <w:i w:val="false"/>
                <w:color w:val="000000"/>
                <w:sz w:val="20"/>
              </w:rPr>
              <w:t>
5. Демонстрировать этичное поведение в повседневной жизни и профессиональной деятельности.</w:t>
            </w:r>
          </w:p>
          <w:p>
            <w:pPr>
              <w:spacing w:after="20"/>
              <w:ind w:left="20"/>
              <w:jc w:val="both"/>
            </w:pPr>
            <w:r>
              <w:rPr>
                <w:rFonts w:ascii="Times New Roman"/>
                <w:b w:val="false"/>
                <w:i w:val="false"/>
                <w:color w:val="000000"/>
                <w:sz w:val="20"/>
              </w:rPr>
              <w:t>
В. Содействовать развитию трудовых ресурсов:</w:t>
            </w:r>
          </w:p>
          <w:p>
            <w:pPr>
              <w:spacing w:after="20"/>
              <w:ind w:left="20"/>
              <w:jc w:val="both"/>
            </w:pPr>
            <w:r>
              <w:rPr>
                <w:rFonts w:ascii="Times New Roman"/>
                <w:b w:val="false"/>
                <w:i w:val="false"/>
                <w:color w:val="000000"/>
                <w:sz w:val="20"/>
              </w:rPr>
              <w:t>
1. Организовывать команду, обладающую навыками, необходимыми для проведения эпидемиологических мероприятий на должном уровне;</w:t>
            </w:r>
          </w:p>
          <w:p>
            <w:pPr>
              <w:spacing w:after="20"/>
              <w:ind w:left="20"/>
              <w:jc w:val="both"/>
            </w:pPr>
            <w:r>
              <w:rPr>
                <w:rFonts w:ascii="Times New Roman"/>
                <w:b w:val="false"/>
                <w:i w:val="false"/>
                <w:color w:val="000000"/>
                <w:sz w:val="20"/>
              </w:rPr>
              <w:t>
2. Поощрять непрерывное образование;</w:t>
            </w:r>
          </w:p>
          <w:p>
            <w:pPr>
              <w:spacing w:after="20"/>
              <w:ind w:left="20"/>
              <w:jc w:val="both"/>
            </w:pPr>
            <w:r>
              <w:rPr>
                <w:rFonts w:ascii="Times New Roman"/>
                <w:b w:val="false"/>
                <w:i w:val="false"/>
                <w:color w:val="000000"/>
                <w:sz w:val="20"/>
              </w:rPr>
              <w:t>
3. Мотивировать команду на качественное выполнение своих обязанностей и профессиональное развитие.</w:t>
            </w:r>
          </w:p>
          <w:p>
            <w:pPr>
              <w:spacing w:after="20"/>
              <w:ind w:left="20"/>
              <w:jc w:val="both"/>
            </w:pPr>
            <w:r>
              <w:rPr>
                <w:rFonts w:ascii="Times New Roman"/>
                <w:b w:val="false"/>
                <w:i w:val="false"/>
                <w:color w:val="000000"/>
                <w:sz w:val="20"/>
              </w:rPr>
              <w:t>
С. Подготовка к реагированию на чрезвычайных ситуациях:</w:t>
            </w:r>
          </w:p>
          <w:p>
            <w:pPr>
              <w:spacing w:after="20"/>
              <w:ind w:left="20"/>
              <w:jc w:val="both"/>
            </w:pPr>
            <w:r>
              <w:rPr>
                <w:rFonts w:ascii="Times New Roman"/>
                <w:b w:val="false"/>
                <w:i w:val="false"/>
                <w:color w:val="000000"/>
                <w:sz w:val="20"/>
              </w:rPr>
              <w:t>
1. Учитывать эпидемиологическую перспективу при разработке плана реагирования на чрезвычайные ситуации;</w:t>
            </w:r>
          </w:p>
          <w:p>
            <w:pPr>
              <w:spacing w:after="20"/>
              <w:ind w:left="20"/>
              <w:jc w:val="both"/>
            </w:pPr>
            <w:r>
              <w:rPr>
                <w:rFonts w:ascii="Times New Roman"/>
                <w:b w:val="false"/>
                <w:i w:val="false"/>
                <w:color w:val="000000"/>
                <w:sz w:val="20"/>
              </w:rPr>
              <w:t>
2. Участвовать в планировании реагирования на чрезвычайные ситуации для эпидемиологического подразделения;</w:t>
            </w:r>
          </w:p>
          <w:p>
            <w:pPr>
              <w:spacing w:after="20"/>
              <w:ind w:left="20"/>
              <w:jc w:val="both"/>
            </w:pPr>
            <w:r>
              <w:rPr>
                <w:rFonts w:ascii="Times New Roman"/>
                <w:b w:val="false"/>
                <w:i w:val="false"/>
                <w:color w:val="000000"/>
                <w:sz w:val="20"/>
              </w:rPr>
              <w:t>
3. Реагировать на чрезвычайные ситуации в области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политику в здравоохранении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Привносить эпидемиологическую перспективу в разработку и анализ политики обеспечения санитарно-эпидемиологического благополучия:</w:t>
            </w:r>
          </w:p>
          <w:p>
            <w:pPr>
              <w:spacing w:after="20"/>
              <w:ind w:left="20"/>
              <w:jc w:val="both"/>
            </w:pPr>
            <w:r>
              <w:rPr>
                <w:rFonts w:ascii="Times New Roman"/>
                <w:b w:val="false"/>
                <w:i w:val="false"/>
                <w:color w:val="000000"/>
                <w:sz w:val="20"/>
              </w:rPr>
              <w:t>
1. Демонстрировать понимание политики общественного здравоохранения;</w:t>
            </w:r>
          </w:p>
          <w:p>
            <w:pPr>
              <w:spacing w:after="20"/>
              <w:ind w:left="20"/>
              <w:jc w:val="both"/>
            </w:pPr>
            <w:r>
              <w:rPr>
                <w:rFonts w:ascii="Times New Roman"/>
                <w:b w:val="false"/>
                <w:i w:val="false"/>
                <w:color w:val="000000"/>
                <w:sz w:val="20"/>
              </w:rPr>
              <w:t>
2. Принимать участие в разработке политики, касающейся санитарно-эпидемиологического благополучия;</w:t>
            </w:r>
          </w:p>
          <w:p>
            <w:pPr>
              <w:spacing w:after="20"/>
              <w:ind w:left="20"/>
              <w:jc w:val="both"/>
            </w:pPr>
            <w:r>
              <w:rPr>
                <w:rFonts w:ascii="Times New Roman"/>
                <w:b w:val="false"/>
                <w:i w:val="false"/>
                <w:color w:val="000000"/>
                <w:sz w:val="20"/>
              </w:rPr>
              <w:t>
3. Влиять на преобразование политики общественного здравоохранения с помощью профессиональной деятельности и научных исследований;</w:t>
            </w:r>
          </w:p>
          <w:p>
            <w:pPr>
              <w:spacing w:after="20"/>
              <w:ind w:left="20"/>
              <w:jc w:val="both"/>
            </w:pPr>
            <w:r>
              <w:rPr>
                <w:rFonts w:ascii="Times New Roman"/>
                <w:b w:val="false"/>
                <w:i w:val="false"/>
                <w:color w:val="000000"/>
                <w:sz w:val="20"/>
              </w:rPr>
              <w:t>
4. Придерживаться правил и законов, применимых к государственным служащим и источникам финансирования, в том числе по проблеме лоббирования определенных интересов.</w:t>
            </w:r>
          </w:p>
        </w:tc>
      </w:tr>
    </w:tbl>
    <w:p>
      <w:pPr>
        <w:spacing w:after="0"/>
        <w:ind w:left="0"/>
        <w:jc w:val="left"/>
      </w:pPr>
      <w:r>
        <w:rPr>
          <w:rFonts w:ascii="Times New Roman"/>
          <w:b/>
          <w:i w:val="false"/>
          <w:color w:val="000000"/>
        </w:rPr>
        <w:t xml:space="preserve"> Содержание типовой учебной программы по специальности "Медико-профилактическое дело"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и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организма, клеточные механизмы развития, биохимия, микробиология, биостатистические расчеты, основы эпидемиологии. Основы коммуникации при общении с населением, коллегами. Нормативно-правовые акты в деятельности санитарно–эпидемиологического благополучия населения Республики Казахстан. Физиологические основы клинико-физиологических методов исследования организма человека. Навыки критического мышления. Общие закономерности фармакоэкономики и фармакоэпидемиологии. Факторы, определяющие здоровье. Природные и антропогенные факторы в формировании здоровья населения. Биостатистика, ее значение в оценке здоровья населения и деятельности органов санитарно – эпидемиологического благополучия населения. Основные принципы и правила биомедицинской этики. Санитарно-эпидемиологический мониторинг за состоянием воздуха, почвы, воды. Факторы производственной среды Санитарно-противоэпидемические и санитарно-профилактические мероприятия. Микробиологические основы дезинфекции, асептики, антисептики. Принципы микробиологической диагностики важнейших бактериальных, вирусных заболеваний. Эпидемиологический надзор, эпидемиологическая диагностика, эпидемиологический анализ. Исследования в области здоровья населения. Нормы радиационной и биологической безопасности. Радиационная безопасность населения. Учетно-отчетная документация. Внутренняя организация и функция управления. Цель и задачи менеджмента. Действующие нормативно-правовые акты в области гигиены труда, гигиены детей и подростков, гигиены питания и коммунальной гигиены.</w:t>
            </w:r>
          </w:p>
          <w:p>
            <w:pPr>
              <w:spacing w:after="20"/>
              <w:ind w:left="20"/>
              <w:jc w:val="both"/>
            </w:pPr>
            <w:r>
              <w:rPr>
                <w:rFonts w:ascii="Times New Roman"/>
                <w:b w:val="false"/>
                <w:i w:val="false"/>
                <w:color w:val="000000"/>
                <w:sz w:val="20"/>
              </w:rPr>
              <w:t>
Роль и законодательство государственного санитарно-эпидемиологического надзора в охране и укреплении здоровья населения. Схема санитарно-эпидемиологического обследования пищевых предприятий. Контроль санитарного состояния пищевых предприятий. Стандартизация пищевых продуктов, ее гигиеническое и правовое значение. Объекты, виды, методы и задачи гигиенических исследований. Нетрудоспособность как социально-правовая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Особенности регулирования труда отдельных категорий населения. Нормативно-правовые акты в области медицины труда. Оценка данных санитарно-лабораторного контроля объектов окружающей среды. Методы изучения, оценки состояния здоровья, физического развития населения. Гигиена образовательной деятельности, физического воспитания детей и подростков. Государственный контроль и надзор в области здравоохранения.</w:t>
            </w:r>
          </w:p>
          <w:p>
            <w:pPr>
              <w:spacing w:after="20"/>
              <w:ind w:left="20"/>
              <w:jc w:val="both"/>
            </w:pPr>
            <w:r>
              <w:rPr>
                <w:rFonts w:ascii="Times New Roman"/>
                <w:b w:val="false"/>
                <w:i w:val="false"/>
                <w:color w:val="000000"/>
                <w:sz w:val="20"/>
              </w:rPr>
              <w:t>
Санитарно-профилактические, противоэпидемические мероприятия, в том числе формы и методы эпидемиологических расследований. Алгоритм расследования увеличения случаев инфекционных и неинфекционных заболеваний. Организация работы в управлении санитарно-эпидемиологического контроля. Проведение анализа проблем в области санитарно-эпидемиологического благополучия населения. Схема санитарно-эпидемиологического обследования пищевых предприятий. Контроль санитарного состояния пищевых предприятий. Гигиена труда. Оценка профессионального риска. Средства индивидуальной защиты. Аттестация рабочих мест по условиям труда. Гигиенические основы проектирования, строительства и требования к благоустройству, оборудованию учреждений. Санитарно-эпидемиологические требования, предъявляемые к коммунальным объектам. Демонстрировать и применять на практике знания в области основы биомедицинских, клинических и социально-поведенческих наук, включая общепринятые, развивающиеся и постоянно обновляемые знания.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**Уровни освоения практических навыков</w:t>
      </w:r>
    </w:p>
    <w:p>
      <w:pPr>
        <w:spacing w:after="0"/>
        <w:ind w:left="0"/>
        <w:jc w:val="left"/>
      </w:pPr>
      <w:r>
        <w:rPr>
          <w:rFonts w:ascii="Times New Roman"/>
          <w:b/>
          <w:i w:val="false"/>
          <w:color w:val="000000"/>
        </w:rPr>
        <w:t xml:space="preserve"> Практические навыки по программе "Медико- профилактическое дело"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детерминанты здоровья индивидуума и популяции, проблемы и угрозы санитарно-эпидемиологического благополучия.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методами оценки и изучения здоровья населения. Организовывать и проводить противоэпидемические и профилактические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под руководством наставника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Управлять данными, полученными в результате разработанных и проведенных мероприятий, использовать их для научных и практических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и проводить под контролем наставника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методами оценки качества воды, почвы, воздуха, параметров микроклимата, освещения, отопления и вентиляции в жилых, общественных и промышленных помещениях, рекомендовать меры по их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применять и владеть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эпидемиологический контроль и надзор за инфекционными и неинфекционными заболеваниями, состоянием объектов окружающей среды. Поддерживать и продвигать значимость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организовывать и анализировать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45" w:id="136"/>
    <w:p>
      <w:pPr>
        <w:spacing w:after="0"/>
        <w:ind w:left="0"/>
        <w:jc w:val="left"/>
      </w:pPr>
      <w:r>
        <w:rPr>
          <w:rFonts w:ascii="Times New Roman"/>
          <w:b/>
          <w:i w:val="false"/>
          <w:color w:val="000000"/>
        </w:rPr>
        <w:t xml:space="preserve"> Структура типовой учебной программы интернатуры по специальности "Общая врачебная практика"</w:t>
      </w:r>
    </w:p>
    <w:bookmarkEnd w:id="136"/>
    <w:p>
      <w:pPr>
        <w:spacing w:after="0"/>
        <w:ind w:left="0"/>
        <w:jc w:val="both"/>
      </w:pPr>
      <w:r>
        <w:rPr>
          <w:rFonts w:ascii="Times New Roman"/>
          <w:b w:val="false"/>
          <w:i w:val="false"/>
          <w:color w:val="ff0000"/>
          <w:sz w:val="28"/>
        </w:rPr>
        <w:t xml:space="preserve">
      Сноска. Программа дополнена приложением 11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r>
        <w:rPr>
          <w:rFonts w:ascii="Times New Roman"/>
          <w:b w:val="false"/>
          <w:i w:val="false"/>
          <w:color w:val="000000"/>
          <w:sz w:val="28"/>
        </w:rPr>
        <w:t>
      Присваиваемая квалификация по завершению обучения – врач общей практики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"Общая врачебная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"Общая врачебная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врачебная практика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врача общей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учреждений ПМСП. Нормативно-правовая база ПМСП. Принципы и правила оказания первичной медико-санитарной помощи населению. Организация медицинской помощи различным категориям населения в амбулаторных 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пакетами ОСМС и ГОБМП, электронными регистрами на уровне ПМСП. Применение информационных систем в здравоохранении. "Комплексная медицинская информационная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динамического наблюдения больных с наиболее распространенными заболеваниями во врачебной практике (алгоритм определения стадии заболевания, профилактика осложнений, рецидивов, анализ эффективности планового лечения диспансерных больных, разработка программы динамического наблюдения с определением режима поддерживающей терапии, мониторирование результатов восстановительного лечения).</w:t>
            </w:r>
          </w:p>
          <w:p>
            <w:pPr>
              <w:spacing w:after="20"/>
              <w:ind w:left="20"/>
              <w:jc w:val="both"/>
            </w:pPr>
            <w:r>
              <w:rPr>
                <w:rFonts w:ascii="Times New Roman"/>
                <w:b w:val="false"/>
                <w:i w:val="false"/>
                <w:color w:val="000000"/>
                <w:sz w:val="20"/>
              </w:rPr>
              <w:t>
Организационные аспекты программы управления хроническими неинфекционными заболеваниями (ПУЗ). Профилактическое консультирование. Организация помощи больным с ХНИЗ на уровне ПМСП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профилактической помощи детям и взрослым на уровне медицинской организации ПМСП. Скрининговые осмотры детского и взрослого населения (нормативно-правовая база, организация и проведение, мониторинг)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экспертизы временной нетрудоспособности. Организация экспертизы стойкой утраты трудоспособности. Правила оформления и направления пациентов на МСЭ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учетно-отчетной документации в организациях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паспорта прикрепленного участка. Участие в проведении переписи прикрепленного населения участка.</w:t>
            </w:r>
          </w:p>
          <w:p>
            <w:pPr>
              <w:spacing w:after="20"/>
              <w:ind w:left="20"/>
              <w:jc w:val="both"/>
            </w:pPr>
            <w:r>
              <w:rPr>
                <w:rFonts w:ascii="Times New Roman"/>
                <w:b w:val="false"/>
                <w:i w:val="false"/>
                <w:color w:val="000000"/>
                <w:sz w:val="20"/>
              </w:rPr>
              <w:t>
Анализ статистических показателей состояния здоровья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листов временной нетрудоспособности, документов, удостоверяющих временную нетрудоспособность, заполнение журнала учета профилактических прививок, направления на анализы, направления на стационарное лечение, санаторно-курортное лечение и т.д.</w:t>
            </w:r>
          </w:p>
          <w:p>
            <w:pPr>
              <w:spacing w:after="20"/>
              <w:ind w:left="20"/>
              <w:jc w:val="both"/>
            </w:pPr>
            <w:r>
              <w:rPr>
                <w:rFonts w:ascii="Times New Roman"/>
                <w:b w:val="false"/>
                <w:i w:val="false"/>
                <w:color w:val="000000"/>
                <w:sz w:val="20"/>
              </w:rPr>
              <w:t>
Создание направлений на госпитализацию через КМИС, направления на КДУ, рецепты для лекарственного обеспечения. Карта для санаторно-курортного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 в клинической практике 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организации, проведения и оценки медицинского (клинического) аудита в общей практике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клинических практических руководств (КПР), основанных на принципах доказательной медицины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формулирование клинической проблемы пациента в вопросе, поиск доказательной информации в соответствующих базах данных. Анализ применимости полученных данных в своей практике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КПР, применяемых в ПМСП, инструментом AGREE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оказания помощи в условиях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беременных, подростков, детей и пациентов пожилого возраста с учетом их особенностей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антенатальное наблюдение беременных, ведение физиологической беременности, психосоциальная подготовка к родам, подготовка к грудному вскармливанию, согласно рекомендациям ВОЗ, вопросы планирования семьи, контрацепция, бесплодный брак, профилактика рака молочной железы, консультации по вопросам этики, психологии, медико-генетических и медико-сексуальных аспектов семейной жизни, контрацепции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по вопросам кормления детей раннего возраста (грудное вскармливание, прикорм), психосоциального развития, закаливания, подготовки детей к детским дошкольным учреждениям, школе, профессиональной ориентации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Алгоритм рациональной дифференциальной диагностики, тактики ведения и динамического наблюдения взрослых и детей в амбулаторных условиях при синдромах поражения органов дыхания, кровообращения, желудочно-кишечного тракта, мочевыделительной, кроветворной и эндокринной систем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методы исследования наиболее распространенных патологий в клинике внутренних и детских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подготовка больного к проведению лабораторных и инструментальных методов исследования, показания к стернальной пункции, трепанобиопсии, противопоказания и осложнения биопсии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гемодинамические показатели (сердечный индекс, фракция выброса левого желудочка, центральное венозное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бронходилатационная проба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мониторирования ЭКГ по Холтеру, суточного мониторирования АД, велоэргометрии, эндомиокардиальной биопсии, функциональных нагрузочных тестов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визуального обследования органов грудной клетки, интерпретация данных исследования функции внешнего дыхания – пикфлоуметрии, результатов лабораторных методов у больного с патологией легких (гемограмма, биохимический анализ, газовый состав крови и т.п.), интерпретация результатов исследования мокроты, плеврального выпота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технике применения дозированных аэрозольных ингаляторов, спейсеров и небулайзеров, технике пикфлоуметрии и мониторирования ОФВ при БА и ХОБЛ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маркеров некроза миокарда, острофазовых показателей при воспалительных заболеваниях миокарда и эндокарда, интерпретация данных общего и биохимического анализов крови: гиперферментемия, гиперлипидемия, гипергликемия, инсулинорезистентность, нарушение электролитного баланса, определение типов гиперлипопротеинемии, нарушений толерантности к углеводам, интерпретация результатов иммунологического исследования крови при инфекционном эндокардите, миокардитах, инфаркте миокарда, интерпретация нарушений в системе гемостаза (АВР, АЧТВ, фибриноген плазмы, ПТИ, антитромбин III, адгезивность и агрегация тромбоцитов, тромбиновое время, международное нормализованное отношение) при ИБС, у больных с оперированными пороками сердца, после ЧКВ и АКШ,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(коронарографии, эхокардиографии, УЗИ магистральных и периферических сосудов, МРТ, КТ, УЗИ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ЭКГ-диагностика заболеваний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визуального обследования ЖКТ: двойного контрастирования желудка, ирригоскопии, контрастной холецистографии, ретроградной холангиопанкреатографии, интерпретация результатов эзофагогастро-дуоденоскопии, колоноскопии, ректороманоскопии, УЗИ органов брюшной полости, интерпретация результатов гистологического исследования при поражении слизистых ЖКТ и при патологии печени, иммуноферментного анализа на определение маркеров вирусного гепатита, полимеразной цепной реакции для обнаружения вирусов гепатита, интерпретация данных функционального исследования желудка, двенадцатиперстной кишки, тонкого и толстого кишечника, желчевыводящих путей, результатов копрологии, бактериологического исследования кала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маркеров острофазовых воспалительных изменений (по ОАК, СРБ и т.д.), интерпретация данных МРТ, КТ, рентгенологического обследования суставов и позвоночника с определением рентгенологической стадии заболевания, интерпретация данных исследования синовиальной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исследований углеводного обмена: гликемический профиль, глюкозурический профиль, гликозилированный гемоглобин, иммунореактивный инсулин, данные исследований гормонального статуса (гормоны щитовидной железы, надпочечников, половые, тропные гормоны гипофиза, либерины и статины гипоталамуса), лабораторные маркеры (биохимические, иммуноферментные) основных синдромов эндокринной системы, интерпретация данных УЗИ щитовидной железы, надпочечников, поджелудочной и половых желез, интерпретация данных методов визуализации (рентген, МРТ, КТ) органов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мочи, данные исследования функционального состояния почек, лабораторные маркеры (биохимические, электролиты, гормоны) почечной недостаточности, основных синдромов заболеваний почек (нефротического, нефритического и т.д.), интерпретация данных методов визуализации (УЗИ, рентген, МРТ, КТ), интерпретация результатов гистологического исследования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общего анализа крови, гемограммы,</w:t>
            </w:r>
          </w:p>
          <w:p>
            <w:pPr>
              <w:spacing w:after="20"/>
              <w:ind w:left="20"/>
              <w:jc w:val="both"/>
            </w:pPr>
            <w:r>
              <w:rPr>
                <w:rFonts w:ascii="Times New Roman"/>
                <w:b w:val="false"/>
                <w:i w:val="false"/>
                <w:color w:val="000000"/>
                <w:sz w:val="20"/>
              </w:rPr>
              <w:t>
биохимического анализа крови (показатели сывороточного железа, уровня ферритина, общей железосвязывающей способности сыворотки крови, основные показатели свертывающей и противосвертывающей систем, сосудисто-тромбоцитарного и коагуляционного гемостаза, продуктов паракоагуляции, системы фибринолиза), интерпретация миелограммы, специфических лабораторных маркеров (биохимические, электролиты, ферменты, атипичные клетки, онкомаркеры, иммуноглобулины, иммунные комплексы, аутоантитела, система комплемента, прямой и непрямой проб Кумбса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очистки верхних дыхательных путей, аспирация жидкости, трахеотомия, трахеостомия, первичная реанимация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ЭКГ, зондовое промывание желудка, пальцевое исследование прямой кишки, пальцевое исследование простаты, катетеризация мочевого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ЭКГ, проведение пиклоуметрии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на уровне ПМСП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лечение, профилактика наиболее часто встречающихся заболеваний внутренних органов во всех возрастных группах, ранняя диагностика неотложных состояний и оказание помощи с позиций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легких, инородное тело, саркоидоз, муковисцидоз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кашлевая форма бронхиальной астмы, бронхиолиты, тонзиллиты, аденоиды, коклюш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дыхания, гастроэзофаго-рефлюксная болезнь, пневмония, хроническая обструктивная болезнь легких, абсцесс легких, бронхоэктатическая болезнь, туберкулез бронхолегочной системы, сердечная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приступообразном кашле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Одышка, удушье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истерическая астма.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дыхания, гастроэзофаго-рефлюксная болезнь, пневмония, хроническая обструктивная болезнь легких, абсцесс легких, бронхоэктатическая болезнь, туберкулез бронхолегочной системы, синуситы, сердечная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приступе удушья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артериальная гипертензия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фибромышечная гиперплазия почечной артерии, артериит аорты и еҰ ветвей, аденокарцинома надпочечника, гиперсекреция других минералокортикоидов, ингибиторы моноаминооксидазы, коартация аорты, синдром Кона (первичный альдестеронизм), феохромацитома, феохромобластома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гипертония, гиперсекреция глюкокортикоидов (синдром Иценко-Кушинга, Кушингоидный синдром), прием кортикостероидных преператов, противозачаточных средств, атеросклероз почечных артерий, поликистоз и другие врожденные аномалии почек, гиперсекреция гормонов щитовидной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груди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аорталгия, эпидемическая миалгия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пролабирование митрального клапана, сухой плеврит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и кардиомиопатии, ревмокардит, климактерическая кардиомиопатия, рефлюкс эзофагит, язвенная болезнь желудка, холецистит, панкреатит, разрыв аневризмы аорты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миокарда, нейроциркуляторная дистония, остеохондроз грудного отдела позвоночника, опоясывающий лишай, пневмоторакс, расслаивающая аневризма аорты, стенокардия,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 госпитальном этапе при боли в груди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сердца, карциноидная опухоль, миксома правого предсердия, застойная кардиомиопатия, фибропластический париетальный эндокардит, эндокардиальный фиброэластоз, амилоидоз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 дефект межпредсердной перегородки, митральная недостаточность, митральный стеноз, аортальный стеноз, стеноз устье легочной артерии, трикуспидальная недостаточность, трикуспидальный стеноз, аортальная недостаточность, миокардит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постинфарктный кардиосклероз, хроническое легочное сердце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острой сердечной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Сезари, болезнь Брилла-Симмерса, Беркита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 лимфосаркома, сифилис, токсоплазмозный лимфаденит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туберкулҰзный лимфаденит, саркоидоз, хронический лимфолейкоз, пролимфоцитарный лейкоз, Т-лимфоцитарный лейкоз, острый лимфобластный лейкоз, острый миелобластный лейкоз, метастазы злокачественной опухоли в лимфатические узлы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отеки, амилоидоз, кишечная лимфангиэктазия, синдром Спру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почек, иммунологические проблемы трансплантации, подготовка реципиента к трансплантации и ведение пациента, перенесшего трансплантацию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тонкой кишки, болезнь Уиппла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легочно-сердечная недостаточность, нефротический синдром, почечная недостаточность, диабетическая нефропатия, отек Квинке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псевдомиксома, констриктивный перикардит, кишечная лимфоангиэктазия, болезнь Уиппла, синдром Мейгса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 микседема, туберкулезный перитонит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печени, метастазы рака, цирроз печени, нефротический синдром, сердечная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Вольфа-Паркинсона-Уайта, замедление предсердно-желудочковой проводимости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предсердная экстрасистолия, суправентрикулярная тахикардия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трепетание и мерцание предсердий, синусовая аритмия, желудочковая экстрасистолия, полная поперечная блокада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жизнеугрожающих аритмиях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Шумы в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идиопатическое расширение легочной артерии, систолический шум при открытом артериальном протоке, артериовенозной аневризме, стенозе и дилятации артерий, артериите аорты и еҰ ветвей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 клапанная митральная недостаточность, клапанная трикуспидальная недостаточность, аортальный стеноз, митральный стеноз, стеноз легочной артерии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Кратковременная потеря сознания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симпатэктомия, фармакологическая десимпатизация, миксома сердца, шаровидный тромб сердца, акинетический малый припадок, фокальные припадки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сдавление крупных вен подвижными опухолями, механические препятствия кровотоку, плеврогенный шок, малый эпилептический припадок, сотрясение мозга, истерия, расслаивающая аневризма аорты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постуральная гипотония, ортостатическая гипотония, острое уменьшение ОЦК, диуретическая терапия, выпускание асцитической жидкости, опорожнение мочевого пузыря, большой эпилептический припадок, остановка сердца и аритмия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кратковременной потере сознания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внутригрудного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мелких ветвей легочной артерии, вторичная легочная гипертензия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тромбоэмболии легочной артерии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неясного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поддиафрагмальный абсцесс, подпеченочный абсцесс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опухолевого генеза (опухоли почек, печени, лимфогрануломатоз, лимфосаркома и др.), паранефрит, системная красная волчанка, узелковый периартериит, брюшной тиф, болезнь Крона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сепсис, малярия, холангит и абсцесс печени, бронхоэктазы с нагноением, туберкулез, бруцеллез, пиелонефрит, острая ревматическая лихорадка, ревматоидный артрит, болезни крови и кроветворных органов, тиреотоксикоз, хронические гепатиты и циррозы печени, лекарственная лихорадка, сепсис, детские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мембраны эритроцитов, сфероцитоз, эллипсоцитоз, стоматоцитоз, недостаточность внутриклеточных ферментов, недостаточность глюкоза-6-фосфатдегидрогеназы, недостаточность пируваткиназы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гемоглобинопатии, дефицит белка в диете или повышение его потерь через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витамина В12 и фолиевой кислоты или нарушение их метаболизма, недостаточность транскобаламина II, наследственные гемолитические анемии, апластические и гипопластические анемии, приобретенные гемолитические анемии, наследственные гемолитические анемии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хроническая железодефицитная анемия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животе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наиболее распространенных интраабдоминальных заболеваний, требующих хирургического, терапевтического, гинекологического, урологического наблюдения или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наиболее распространенных экстраабдоминальных заболеваний, требующих хирургического, терапевтического, гинекологического, урологического, неврологического наблюдения или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ферментопатии (недостаточность глюкозо-6- фосфатдегидрогиназы, пируваткиназы, глютатионредуктазы и др.), гемоглобинопатии, мембранопатии, серповидноклеточная анемия, талассемия, микросфероцитоз и др. (овалоцитоз, акантоцитоз, стоматоцитоз), пароксизмальная ночная гемоглобинурия, конституциональные желтухи (синдром Дабина – Джонсона, синдром Ротора), синдром Жильбера, синдром Криглера- Наяйяра, синдром Люси-Дрисколла и др. негемолитические желтухи, аневризма печеночной артерии, лимфогранулематоз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лихорадка, бактериальные гепатиты (лептоспироз, иерсиниоз), протозойные гепатиты (токсоплазмоз, опистрохоз, фасциолез), опухли и дивертикулы ДПК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иммунные гемолитические анемии, наследственные (врожденные) гемолитические анемии, химические повреждения, гемолитические яды, свинец, тяжелые металлы, органические кислоты, паразиты – малярия и т.п.), эхинококкоз печени, опухоли и обструкции желчевыводящих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А, В, С, Д, Е, инфекционный мононуклеоз, токсические, лекарственные, алкогольные гепатиты, внутрепеченочный холестаз и первичный биллиарный цирроз печени, первичный рак печени, желтуха беременных, увеличение головки поджелудочной железы (рак, панкреатиты), желчнокаменная болезнь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гипогонадизм, синдром преждевременного полового развития, соматогенного нанизма, акромегалия, плюрегландулярной недостаточности, синдром гиперсекреции АДГ, первичный гиперальдостеронизм, болезнь Педжета, первичный гиперпаратиреоз, гиперкальциемия, гипокальциемия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щитовидной железы, несахарный диабет, болезнь Иценко-Кушинга, акромегалия, гиперпролактинемия, гипопитуитаризм, опухоли гипофиза, надпочечниковая недостаточность, феохромоцитома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ожирение, диффузный токсический зоб, гипотиреоз, эндемический зоб, тиреоидиты, остеопороз, синдром Кушинга, аменорея, гирсутизм, преждевременное половое созревание, мужской гипогонадизм, бесплодие, менопауза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и профилактика нефропатии, ретинопатии, диабетической стопы, медицинская реабилитация больных, расчет доз инсулинов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правилам диетического режима, определения гликемии и применения инсулина и методов его введения в Школе диабета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при диабетических комах: кетоацидотической, гиперосмолярной, лактатацидотической, гипогликеической, тиреотоксическом кризе, надпочечниковом кризе, острой надпочечниковой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щитовидной железы, расчет индекса массы тела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 при воспалительных заболеваниях кишечника, опухолевых заболеваниях, энзимопатиях, диарея после оперативных вмешательств на органах брюшной полости, диарея при эндокринных заболеваниях, диарея при сосудистых заболеваниях кишечника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диарея, инфекционная, медикаментозная диарея, диарея при внешнесекреторной недостаточности поджелудочной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центральной нервной системы, болезни периферической нервной системы, болезни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ободочной кишки, метаболические расстройства, болезни прямой кишки, запоры привычные, беременных, лекарственные запоры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методы исследования наиболее распространенных патологий в клинике внутренних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подготовка больного к проведению лабораторных и инструментальных методов исследования, показания к стернальной пункции, трепанобиопсии, противопоказания и осложнения биопсии, методика биопсии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гемодинамические показатели (сердечный индекс, фракция выброса левого желудочка, центральное венозное давления, давление заклинивания легочной артерии)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почек, артроскопия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визуального обследования органов грудной клетки, интерпретация данных исследования функции внешнего дыхания – спирометрии, пикфлоуметрии, результатов лабораторных методов у больного с патологией легких (гемограмма, биохимический анализ, газовый состав крови и т.п.), интерпретация результатов исследования мокроты и риноцитограммы, плеврального выпота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технике применения дозированных аэрозольных ингаляторов, спейсеров и небулайзеров, технике пикфлоуметрии и мониторирования ОФВ при БА и ХОБЛ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маркеров некроза миокарда, острофазовых показателей при воспалительных заболеваниях миокарда и эндокарда, интерпретация данных общего и биохимического анализов крови: гиперферментемия, гиперлипидемия, гипергликемия, инсулинорезистентность, нарушение электролитного баланса, определение типов гиперлипопротеинемии, нарушений толерантности к углеводам, повышения уровня натрийуретического пептида, выявление D-димера, интерпретация результатов иммунологического исследования крови при инфекционном эндокардите, миокардитах, инфаркте миокарда, интерпретация нарушений в системе гемостаза (АВР, АЧТВ, фибриноген плазмы, ПТИ, антитромбин III, адгезивность и агрегация тромбоцитов, тромбиновое время, международное нормализованное отношение) при ИБС, у больных с оперированными пороками сердца, после ЧКВ и АКШ,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(коронарографии, эхокардиографии, сцинтиграфии миокарда, УЗИ магистральных и периферических сосудов, МРТ, КТ, УЗИ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ЭКГ-диагностика заболеваний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6-минутной ходьбы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визуального обследования ЖКТ: пневмографии желудка, париетографии, двойного контрастирования желудка, ирригоскопии, контрастной холецистографии, ретроградной холангиопанкреатографии, интерпретация результатов эзофагогастродуоденоскопии, колоноскопии, ректороманоскопии, УЗИ, КТ, МРТ органов брюшной полости, интерпретация результатов гистологического исследования при поражении слизистых ЖКТ и при патологии печени, иммуноферментного анализа на определение маркеров вирусного гепатита, полимеразной цепной реакции для обнаружения вирусов гепатита, интерпретация данных функционального исследования желудка, двенадцатиперстной кишки, тонкого и толстого кишечника, желчевыводящих путей, результатов копрологии, бактериологического исследования кала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маркеров острофазовых воспалительных изменений (по ОАК, СРБ и т.д.), данных иммунологического обследования (биомаркеры аутоиммунной патологии) – аутоантитела (АНА, анти-ДНК, а-SCL, АНЦА, а- РНП, РФ, АЦЦП, а-КЛ и т.п.), системы комплемента, криоглобулинов, интерпретация данных МРТ, КТ, УЗИ, сцинтиграфии, артроскопии, рентгенологического обследования суставов и позвоночника с определением рентгенологической стадии заболевания, интерпретация данных исследования синовиальной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исследований углеводного обмена: гликемический профиль, глюкозурический профиль, гликозилированный гемоглобин, С-пептид, иммунореактивный инсулин, данные исследований гормонального статуса (гормоны щитовидной железы, надпочечников, половые, тропные гормоны гипофиза, либерины и статины гипоталамуса), лабораторные маркеры (биохимические, иммуноферментные) основных синдромов эндокринной системы, интерпретация данных УЗИ щитовидной железы, надпочечников, поджелудочной и половых желез, интерпретация данных методов визуализации (рентген, МРТ, КТ, радиоизотопное исследование) органов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мочи, данные исследования функционального состояния почек, лабораторные маркеры (биохимические, электролиты, гормоны) почечной недостаточности, основных синдромов заболеваний почек (нефротического, нефритического и т.д.), интерпретация данных иммунологического обследования почек – иммуноглобулины, иммунные комплексы, аутоантитела, система комплемента, интерпретация данных методов визуализации (УЗИ, рентген, МРТ, КТ, радиоизотопное исследование, ангиография, допплерография сосудов почек), интерпретация результатов гистологического и иммунофлюресценного исследования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общего анализа крови, гемограммы, биохимического анализа крови (показатели сывороточного железа, уровня ферритина, общей железосвязывающей способности сыворотки крови, основные показатели свертывающей и противосвертывающей систем, сосудисто-тромбоцитарного и коагуляционного гемостаза, продуктов паракоагуляции, системы фибринолиза, интерпретация миелограммы, специфических лабораторных маркеров (биохимические, электролиты, ферменты, атипичные клетки, онкомаркеры, иммуноглобулины, иммунные комплексы, аутоантитела, система комплемента, прямой и непрямой проб Кумбса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очистки верхних дыхательных путей, аспирация жидкости, трахеотомия, трахеостомия, дефибрилляция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ЭКГ, проведение спирометрии, зондовое промывание желудка, пальцевое исследование прямой кишки, пальцевое исследование простаты, катетеризация мочевого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(ОВП)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хирургическая патология: острый аппендицит, острая кишечная непроходимость, осложненная язвенная болезнь (кровотечение, перфорация, пенетрация, малигнизация, стеноз привратника), нагноительные процессы мягких тканей, почечная колика, острая задержка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панарициев, паронихии, вскрытие фурункулов, гидраденита, кожных и подкожных нарывов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удаление инородных тел глотки, наружного слухового прохода, полости 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органа зрения, острый приступ глаукомы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простатит, аденома простаты, цисталгия, крипторхизм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травматический остеомиелит, вывихи, привычный вывих плеча, плоскостопие, мышечная кривошея, врожденная косолапость, врожденный вывих бедра, искривления позвоночника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сосудов (острые флеботромбозы, и тромбофлебиты, эмболии артерий), геморрой, трещины заднего прохода, бурсит, тендовагинит; ушибы, раны, укусы животных, отморожения, ожоги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вывиха нижней челюсти, головки плечевой кости, транспортная иммобилизация при переломах трубчатых костей, ключицы, позвоночника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герметической повязки при открытом пневмотораксе, проведение пункции плевральной полости при напряженном пневмотораксе, остановка носового кровотечения (передняя тампонада 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операционной раны, обработка ожоговой поверхности, инфицированных ран, наложение мягких повязок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Мерфи, Кера, Ортнера, френикус-симптом, Щеткина-Блюмберга, Мейо-Робсона, Грота, Айзенберга I, II, синдромов селезеночного и печеночного изгибов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нейроэндокринные синдромы, генитальный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течение беременности, беременность на фоне экстрагенитальной патологии, основные причины невынашивания и их профилактика, послеродовые воспалительные заболевания, инфекции, передающиеся половым путем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менструальной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акушерское обследование, двуручное влагалищное исследование, ректальное исследование, введение влагалищных зеркал, осмотр и взятие мазков из цервикального канала, диагностика беременности, введение внутриматочных контрацептивов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физиологических родов, оценка состояния послеродового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в акушерстве и гинекологии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доношенного и недоношенного новорожденного, ведение болезней периода новорожденности согласно рекомендациям 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нервно-психического и физического развития, организация ухода, рациональное вскармливание здоровых и больных детей раннего возраста согласно программам ВОЗ, динамическое наблюдение детей разного возраста, иммунопрофилактика, календарь прививок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лечение и профилактика наиболее часто встречающихся болезней детского возраста на основе синдромного подхода: железодефицитной анемии, острых респираторных вирусных заболеваний, пневмонии, врожденных пороков сердца, инфекции мочевых путей, гастродуоденитов, острой ревматической лихорадки, внутриутробной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и оказание первой врачебной помощи при неотложных состояниях у детей различного возраста по принципам интегрированного ведения болезней детского возраста (ИВБДВ) и ведение патронажа детей раннего возраста по принципу Универсально- прогрессивной модели патронажных посещений на дому (УПМП)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в педиатрии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психиатрической и наркологической помощи в условиях ПМСП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 шизофрения, неврозы, неврастения, психозы при различных соматических заболеваниях, психопатии, сексопатологические расстройства, алкоголизм, наркомания, токсикомания, психические расстройства, связанные с геронтологическими аспектами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реадаптация, экспертиза в психиатрии и наркологии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выявление и оказание неотложной психиатрической и наркологической помощи, направление данных больных к специалистам соответствующего профиля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генетически обусловленные неврологические заболевания, профессиональные болезни нервной системы (вибрационная болезнь), миофасциальные синдромы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мозгового кровообращения, воспалительные заболевания головного мозга и его оболочек, травматические повреждения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дисциркуляторные энцефалопатии, заболевания периферической нервной системы, вертеброгенные заболевания периферической нервной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выявление и оказание неотложной неврологической помощи, направление данных больных к специалистам соответствующего профиля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моторных качеств (поза, мышечный тонус, контрактура, атрофия мышц), исследование сухожильных рефлексов, определение чувствительности, оценка координационных движений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клинические признаки внелегочных форм туберкулеза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противоэпидемических мероприятий при туберкулезе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иммунно и химиопрофилактика туберкулеза. Туберкулез и ВИЧ-инфекция. Туберкулез и сахарный диабет. Туберкулез и наркомания, туберкулез и алкоголизм. Туберкулез, беременность и материнство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обследования при подозрении на туберкулез, диагностика туберкулеза органов дыхания, диспансерное наблюдение за контингентами, проведение химиопрофилактики и контролируемой химиотерапии туберкулеза в амбулаторных 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санитарно-просветительной работы среди прикрепленного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инфекционной службы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проводимые ВОП, при карантинных и особо опасных инфекциях, геморрагические лихорадки, клещевые энцефалиты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инфекционных болезней: бруцеллез, острые кишечные инфекции, ВИЧ-инфекция, тиф и паратифозные заболевания, вирусные гепатиты, ботулизм, капельные инфекции, малярия, токсоплазмоз, рожа, чума, холера, глистные и паразитарные инфекции, детские инфекции – воздушно-капельные, экзантемы, менингококковая инфекция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ВОЗ по интегрированному ведению болезней детского возраста по диареям (ОКИ) и острым респираторным инфекциям (ОРИ)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совместно с представителями санитарно-эпидемиологического надзора, противоэпидемических мероприятий в очаге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на уровне ПМСП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онкологической службы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лечение и профилактика фоновых предопухолевых (облигатный и факультативный рак) и опухолевых 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онкологических больных после хирургического лечения, химио – и лучевой терапии, паллиативная и симптоматическая помощь терминальным больным (болевой синдром и обезболивание при раке, депрессивный синдром и методы его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документация в онкологии. Клинические группы онкологических больных. Клиническая классификация ЗНО по стадиям (I-IV стадии) и по системе TNM. Принципы диспансеризации в онкологии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назначение лекарственных средств, в частности, вопросы рациональной антибиотикотерапии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 xml:space="preserve">и фармацевтическим </w:t>
            </w:r>
            <w:r>
              <w:br/>
            </w:r>
            <w:r>
              <w:rPr>
                <w:rFonts w:ascii="Times New Roman"/>
                <w:b w:val="false"/>
                <w:i w:val="false"/>
                <w:color w:val="000000"/>
                <w:sz w:val="20"/>
              </w:rPr>
              <w:t>специальностям</w:t>
            </w:r>
          </w:p>
        </w:tc>
      </w:tr>
    </w:tbl>
    <w:bookmarkStart w:name="z547" w:id="137"/>
    <w:p>
      <w:pPr>
        <w:spacing w:after="0"/>
        <w:ind w:left="0"/>
        <w:jc w:val="left"/>
      </w:pPr>
      <w:r>
        <w:rPr>
          <w:rFonts w:ascii="Times New Roman"/>
          <w:b/>
          <w:i w:val="false"/>
          <w:color w:val="000000"/>
        </w:rPr>
        <w:t xml:space="preserve"> Структура типовой учебной программы интернатуры по специальности "Терапия"</w:t>
      </w:r>
    </w:p>
    <w:bookmarkEnd w:id="137"/>
    <w:p>
      <w:pPr>
        <w:spacing w:after="0"/>
        <w:ind w:left="0"/>
        <w:jc w:val="both"/>
      </w:pPr>
      <w:r>
        <w:rPr>
          <w:rFonts w:ascii="Times New Roman"/>
          <w:b w:val="false"/>
          <w:i w:val="false"/>
          <w:color w:val="ff0000"/>
          <w:sz w:val="28"/>
        </w:rPr>
        <w:t xml:space="preserve">
      Сноска. Программа дополнена приложением 12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r>
        <w:rPr>
          <w:rFonts w:ascii="Times New Roman"/>
          <w:b w:val="false"/>
          <w:i w:val="false"/>
          <w:color w:val="000000"/>
          <w:sz w:val="28"/>
        </w:rPr>
        <w:t>
      Присваиваемая квалификация по завершению обучения – врач терапевт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"Внутренние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"Терапия"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"Внутренние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и диагностическое значение бронхоальвеолярного лаважа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функции внешнего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органов грудной клетки, показания и методы проведения данного исследования, выявление основных Рентген-синдромов при патологии легких: затемнение, очаговая тень, диссеменированные изменения, изменения корня легкого, изменение легочного рисунка, просветления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лабораторных методов исследования у больного с патологией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 при плевральном выпоте и пневмотораксе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патологией бронхолегочной системы и выявление основных синдромов поражения легких: кашля, одышки, обструктивный, уплотнения легочной ткани (инфильтрата), диссеминированного поражения легких, плеврального выпота, дыхательной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по основным синдромам в пульмонологии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бронхов и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бронхов и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дыхательной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пневмотораксе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отеке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 методы проведения специфической аллергодиагностики (кожные, провокационные тесты, лабораторные методы); специфической и неспецифической иммунотерапии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аллергические реакции как патофизиологическая основа респираторных аллергозов – бронхиальной астмы, ринита, аллергического альвеолита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развития пищевой аллергии и псевдоаллергических реакций на пищевые продукты и ксенобиотики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аллергологии (антигистаминные, противовоспалительные препараты, бронхолитики, кортикостероиды)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респираторным аллергозом и выявление симптомов патологии JIOP-органов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функции внешнего дыхания – спирометрии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Диспансеризация, экспертиза временной нетрудоспособности, медико-социальная экспертиза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основных синдромов аллергологии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Бронходилятационная проба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технике применения дозированных аэрозольных ингаляторов, спейсеров и небулайзеров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технике пикфлоуметрии и мониторирования при БА и ХОБЛ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анафилактическом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астматическом статусе, приступе удушья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инвазивные, хирургические, кардиоверсия. Средства и методы реабилитации кардиологических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дестабилизации атеросклеротической бляшки и развития тромбоза коронарных артерий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коронарной недостаточности и последствия ишемического повреждения миокарда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Электрофизиологические механизмы артериального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механизмы повышения артериального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систолической и диастолической дисфункции желудочков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Гемодинамические расстройства при поражении клапанов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гемодинамики при перикардитах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легочной артериальной гипертензии; механизм гемодинамических и вентиляционных расстройств при тромбоэмболии легочной артерии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диагностическая ценность лабораторно-инструментальных методов исследования в кардиологии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оценка гемодинамических показателей (сердечного индекса, фракции выброса левого желудочка, центрального венозного давления, давления заклинивания легочной артерии, артериального давления) для выбора оптимальной индивидуальной тактики ведения больных и контроля за лечением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(коронарографии, эхокардиографии, сцинтиграфии миокарда; УЗИ магистральных и периферических сосудов; МРТ, КТ, УЗИ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фармакодинамика, механизмы действия, показания и противопоказания к назначению современных лекарственных средств, применяемых в кардиологии; побочные эффекты препаратов: антиангинальных, антиаритмических, гипотензивных, гиполипидемических, препаратов для лечения ХСН, препаратов, действующие на периферическое кровообращение и венозное кровообращение. Основные принципы медикаментозного и немедикаментозного лечения болезней органов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предоперационного обследования и подготовки к кардиологическим и некардиологическим операциям пациентов с сердечно-сосудистой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общего и биохимического анализов крови. Выявление гиперферментемии; гиперлипидемии; гипергликемии, инсулинорезистентности, нарушения электролитного баланса. Определение типа гиперлипопротеинемии; нарушения толерантности к углеводам; повышение уровня натрийуретического пептида, выявление D-димера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бактериологического исследования крови при инфекционном эндокардите и сепсисе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иммунологического исследования крови при инфекционном эндокардите, миокардитах, инфаркте миокарда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нарушений в системе гемостаза (АВР, АЧТВ, фибриноген плазмы, ПТИ, антитромбин III, адгезивность и агрегация тромбоцитов, тромбиновое время, международное нормализованное отношение) при ишемической болезни сердца, у больных с оперированными пороками сердца, после ЧКВ и АКШ,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длительного мониторирования ЭКГ по Холтеру, электрофизиологического исследования, чреспищеводной электростимуляции сердца, суточного мониторирования АД, велоэргометрии, тредмила, вентрикулографии, катетеризации полостей сердца и легочной артерии, пункции полости перикарда и плевры; функциональных нагрузочных тестов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результатов исследования функции внешнего дыхания у больных с легочной гипертензией, ангиопульмонографии и вентиляционно-перфузионной сцинитиграфии легких у больных с ТЭЛА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по основным синдромам в кардиологии: коронарной недостаточности, миокардиальной недостаточности, декомпенсации сердечной деятельности, артериальной гипертензии, легочной артериальной гипертензии, тромбоэмболического, синдрома; фиксированного и низкого сердечного выброса, метаболического, лихорадочного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функционального состояния больного с патологией ССС, экспертиза временной и стойкой нетрудоспособности, принципы ведения больного ИБС, АГ, ХСН и ХРБС, медико-социальная экспертиза, медицинская реабилитация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пароксизмальных нарушениях ритма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тампонаде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кардиологического больного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нарушений ритма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патологических тонов и шумов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признаки атеросклероза (ксантомы, ксантелазмы, старческая корнеальная дуга, признаки преждевременного старения)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типа лихорадки при воспалительных заболеваниях миокарда и эндокарда. Выявление симптомов Франка, Габриелли, Потэна, Горнера, Оливера-Кардарелли, "барабанных палочек", "часовых стекол"; пятен Лукина-Либмана, Рота, узелки Ослера, линейных геморрагий под ногтями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признаков и стадии ХСН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повышения АД, критерии поражения органов-мишеней, стратификация факторов риска артериальной гипертензии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функциональных классов стабильной стенокардии напряжения и нестабильной стенокардии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лабораторных маркеров некроза миокарда; острофазовых показателей при воспалительных заболеваниях миокарда и эндокарда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ЭКГ-диагностика заболеваний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сердечно-сосудистой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органов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органов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периферических вен; и выполнение инфузий лекарств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ЭКГ-исследование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Фармакологические пробы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дефибрилляция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рефлекторной стимулляции раздражения вагусных центров; массаж синокаротидной зоны, проба Вальсальвы, "ныряющей собаки", давление на глазные яблоки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клинической смерти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ангинозном статусе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кардиогенном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гипертоническом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синкопальных состояниях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отеке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ревматологии – экстракорпоральные, хирургические. Средства и методы реабилитации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функция иммунной системы, развитие иммунного ответа, воспаление как патофизиологическую основу ревматических болезней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Иммуногенетика ревматических болезней, современные представления об аутоиммунитетете и иммунотолерантности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лекарственных средств, применямых в ревматологии – НПВС, кортикостероиды, БПВС, иммуносупрессорные препараты, иммуномодуляторы, гипоурикемические препараты, препараты для профилактики и лечения остеопороза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иммунологического обследования (биомаркеры аутоиммунной патологии) - аутоантитела (АНА, анти-ДНК, a-SCL, АНЦА, а-РНП, РФ, АЦЦП, а-КЛ и т.п.), система комплемента, криоглобулины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(МРТ, КТ, УЗИ, сцинтиграфия, артроскопия и т.п.) патологии костно-суставной системы,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биопсии, значение выбора исследуемой ткани и места биопсии для морфологической диагностики ревматических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рентгенологического обследования суставов и позвоночника, показания и правила проведения, Р-признаки артрита и артроза, остеомиелита, определение Р-стадии артрита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синовиальной жидкости; показания, противопоказания, правила и методика проведения артроцентеза,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коленного сустава с диагностической (показания, противопоказания, диагностическая ценность, методика и правила проведения, осложнения) и лечебной целью (показания, препараты, техника введения,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остром подагрическом артрите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патологией костно-суставной системы (изменение формы сустава, болезненность, объем пассивных и активных движений, локальную температуру, крепитацию, состояние связочного аппарата, мышц)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утренней скованности, болевого синдром, симптома баллотирования надколенника, симптомов Томайера, Шобера, Отта, Форестье; признаков синовита и сакроилеита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лабораторных маркеров острофазовых воспалительных изменений (по ОАК, СРБ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основных синдромов в ревматологии: моносуставное поражение, полисуставное поражение, лихорадочный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в ревматологии (остеоартрит, подагра, ревматоидный артрит, спондилиты, реактивные артриты, ревматизм, системные васкулиты, системная красная волчанка, дерматомиозит, склеродермия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в ревматологии (остеоартрит, подагра, ревматоидный артрит, спондилиты, реактивные артриты, ревматизм, системные васкулиты, системная красная волчанка, дерматомиозит, склеродермия)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ревматологических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Иммунопатогенез аутоиммунных заболеваний кишечника, аутоиммунной патологии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гастроэнтерологии –экстракорпоральные, хирургические (в том числе эндоскопические и лапароскопические). Средства и методы реабилитации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трансплантации печени, частичной резекции печени, иммунологические проблемы трансплантации, подготовка реципиентов к трансплантации и ведение пациента, перенесшего трансплантацию/резекцию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гистология, физиология органов пищеварительной системы в норме и патологии; возрастные особенности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функция иммунной подсистемы слизистых ЖКТ, иммунопатогенез воспалительных заболеваний желудка и кишечника, вирусных гепатитов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лекарственных средств, применяемых в гастроэнтерологии: снижающие желудочную секрецию, гастропротекторы, антибактериальные и противопаразитарные препараты; средства, влияющие на моторику ЖКТ, слабительные, пре- и пробиотики, противодиарейные препараты, ферменты, ингибиторы протеолитических ферментов, желчегонные, гепатопротекторы, спазмолитики, холелитолитические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нормального питания, возрастные особенности. Диетическое питание при различных патологических состояниях. Показания средства и смеси (препараты) для искусственного питания и парентерального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рентгенологического обследования: пневмографии желудка, париетографии, двойного контрастирования желудка, ирригоскопии, контрастной холецистографии, ретроградной холангиопанкреатографии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КТ, МРТ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иммуноферментного анализа на определение маркеров вирусного гепатита, полимеразной цепной реакции для обнаружения вирусов гепатита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функционального исследования желудка, двенадцатиперстной кишки, тонкого и толстого кишечника, желчевыводящих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копрологического анализа, бактериологического исследования кала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эзофагогастродуоденоскопии, колоноскопии, ректороманоскопии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УЗИ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биопсии, противопоказания и осложнения биопсии, значение биопсии для морфологической диагностики заболеваний ЖКТ и печени. Интерпретация результатов гистологического исследования при поражении слизистых ЖКТ и при патологии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характера питания, выявление нарушения питания (избыточное или недостаточное); дефицита или избытка витаминов и основных микроэлементов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коматозных состояниях (печеночная кома, панкреатическая кома)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заболеванием пищеварительной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основных синдромов заболеваний органов ЖКТ: дисфагия, боль в животе, желудочная диспепсия, кишечная диспепсия, желтуха, желудочно-кишечное кровотечение, гепато- спленомегалия, мальабсорбция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Мерфи, Кера, Ортнера, френикус-симптом, Щеткина-Блюмберга, Мейо-Робсона, Грота, Айзенберга I, II; синдромов селезеночного и печеночного изгибов; слепой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и симптомов, характерных для патологии печени: холестаз, цитолитический, печеночно-клеточной недостаточности, портальной гипертензии, асцит, диффузное изменение, объемное образование в печени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общего и биохимического анализов крови при патологии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инфицирования Helicobacter pylori и контроль эрадикации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основных синдромов в гастроэнтерологии (в том числе с хирургической и инфекционной патологией): болевого, лихорадочного, мальабсорбции, цитолитического, мезенхимального воспаления, астено-вегетативного, геморрагического, холестатического, гнилостной и бродильной диспепсии, диареи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желудочно-кишечного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органов пищеварения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органов пищеварения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питания (рекомендации по диете) пациента с заболеваниями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 больных с заболеваниями пищеварительной системы. Реабилитация больных и реконвалесцентов (в том числе перенесших инфекционное заболевание с вовлечение органов ЖКТ и оперативное вмешательство на органах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Зондовое и беззондовое промывание желудка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Сифонные и обычные клизмы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отравлениях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кровотечениях из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острой печеночной энцефалопатии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печеночной колике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трансфузионной иммуногематологии – антигены эритроцитов, тромбоцитов, лейкоцитов, нейтрофилов, плазменных белков. Средства, методы и методика, особенности проведения гемокомпонентной и инфузионно-трансфузионной терапии. Показания и противопоказания с учетом стадии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гематологии – лучевая терапия, экстракорпоральные методы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системы гемостаза в норме и патологии: роль сосудистой стенки в гемостазе; роль гемоглобина, эритроцитов, нейтрофилов, тромбоцитов в гемостазе; участие плазменных механизмов в гемостазе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Дифференциально-диагностические признаки заболеваний системы крови с учетом картины крови, иммунологического обследования, данных исследования функционального состояния внутренних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препаратов, применяемых в гематологии: противоанемические, гемостатические, антитромботические, противоопухолевые препараты, факторы роста, эритропоэтины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трансфузионной иммуногематологии – антигены эритроцитов, тромбоцитов. Показания к трансплантации гемопоэтических стволовых клеток при гематологических заболеваниях, иммунологические проблемы трансплантации, подготовка реципиентов к трансплантации и ведение пациента, перенесшего трансплантацию гемопоэтических стволовых клеток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функционального состояния системы крови у онкологических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функционального состояния системы крови при заболеваниях печени, алкоголизме, заболеваниях почек, хронических воспалениях (ревматические болезни), инфекционных заболеваниях, 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функционального состояния системы крови при беременности, у хирургических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и дифференциальная диагностика по синдромам: геморрагический синдром с определением типа кровоточивости, анемический. ДВС-синдром с определением стадии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(Р-графия, МРТ, КТ, радиоизотопное исследование, ангиография, допплерография сосудов) патологии внутренних органов,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стернальной пункции, трепанобиопсии и интерпретация результатов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к биопсии лимфоузлов. Интерпретация результатов гистологического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ультразвукового исследования селезенки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Стернальная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парапротеинемической коме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общего анализа крови, гемограммы, биохимического анализа крови, показателей сывороточного железа, уровня ферритина, общей железосвязывающей способности сыворотки крови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основных показателей свертывающей и противосвертывающей систем, крови (сосудисто-тромбоцитарного и коагуляционного гемостаза); продуктов и аракоагуляции, системы фибринолиза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миелограммы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специфических лабораторных маркеров (биохимические, электролиты, ферменты, атипичные клетки, онкомаркеры) при основных синдромах заболеваний системы кроветворения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иммунологического обследования при патологии системы крови – иммуноглобулины, иммунные комплексы, аутоантитела, система комплемента (знать диагностическую ценность каждого биомаркера), прямой и непрямой проб Кумбса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сидеропенический, цитопенический, гиперпластический, плеторический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синдромов при лейкозах (гиперпластический, геморрагический, анемический, интоксикационный, инфекционных осложнений; спленомегалия)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в гематологии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в гематологии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органов кроветворения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 классификационные критерии, принципы ведения больного с патологией системы крови, медицинская реабилитация больных с патологией крови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АВО и резус принадлежности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проба, индивидуальная предтрансфузионная проба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Гемокомпонентная и инфузионно-трансфузионная 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гемолитических кризах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ДВС-синдроме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анемической коме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посттрансфузионных осложнениях: гемотрансфузионном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(Р-графия, МРТ, КТ, радиоизотопное исследование) органов эндокринной системы,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ультразвукового исследования щитовидной железы, надпочечников, поджелудочной и половых желез: показания и правила проведения данного исследования, УЗИ-картина патологии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к тонкоигольной пункционной аспирационной биопсии щитовидной железы и оценка результатов данного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дифференциальная диагностика синдромов в эндокринологии: гипогонадизма, синдрома преждевременного полового развития, соматогенного нанизма, акромегалии, плюрегландулярной недостаточности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для лекарственных препаратов, применяемых в эндокринологии (пероральные сахароснижающие средства, инсулины, препараты заместительной терапии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 инсулинов, технику и осложнения инсулинотерапии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в эндокринологии, - лучевая терапия, радиоактивный йод, инсулиновые помпы, хирургические, физиотерапевтические, курортолечение, фитотерапия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при пальпации патологии щитовидной железы, определение степени увеличения щитовидной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тиреотоксическом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надпочечниковом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исследований углеводного обмена: гликемический профиль, глюкозурический профиль, гликозилированный гемоглобин, С-пептид, иммунореактивный инсулин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исследований гормонального статуса (гормоны щитовидной железы, надпочечников, половые; тропные гормоны гипофиза; либерины и статины гипоталамуса)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лабораторные маркеры (биохимические, иммуноферментные) основных синдромов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по основным синдромам в эндокринологии: гипо- и гипертиреоза, гипергликемии, гипо- и гиперкортицизма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функционального состояние больного с сахарным диабетом 1 или 2 типа, распознавание специфических осложнений (нефропатия, ретинопатия, диабетическая стопа)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в эндокринологии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в эндокринологии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эндокринных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 при эндокринной патологии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ведения больного с сахарным диабетом (диетический режим, сахароснижающие препараты, инсулинотерапия, физические нагрузки, контроль гликемии, АД, липидемии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больных с эндокринной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диабетических комах: кетоацидотической, гиперосмолярной, лактатацидотической, гипогликеической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острой надпочечниковой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трансплантации почек, иммунологические проблемы трансплантации, подготовка реципиенты к трансплантации и ведение пациента, перенесшего трансплантацию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гистология, физиология мочевыделительной системы в норме и патологии; возрастные особенности (у детей, пожилых), особенности функции почек во время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Патогенез основных почечных синдромов и заболеваний почек. Патогенез АГ и роль АГ в прогрессировании патологии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Иммунопатология заболеваний почек: антитело-зависимые и клеточно-опосредованные механизмы повреждения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диуретиков, антибактериальных препаратов, цитостатиков, глюкокортикостероидов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применямые в нефрологии - гемодиализ, перитонеальный диализ, др. экстракорпоральные, хирургические. Показания и противопоказания к проведению гемодиализа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иммунологического обследования при патологии почек - иммуноглобулины, иммунные комплексы, аутоантитела, система комплемента (знать диагностическую ценность каждого биомаркера)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(Р-графия, МРТ, КТ, радиоизотопное исследование, ангиография, допплерография сосудов почек) патологии почек,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биопсии, противопоказания и осложнения биопсии, методика биопсии, значение биопсии для морфологической диагностики заболеваний почек Интерпретация результатов гистологического и иммунофлюресценного исследования при поражении клубочков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ультразвукового исследования почек: показания и правила проведения данного исследования, УЗИ-картина аномалий развития почек, травмы, опухолей, воспалительных процессов, туберкулеза почек, нефролитиаза, гидронефроза, нефроптоза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нефротическом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мочи, оценка протеинурии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исследования функционального состояния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лабораторных маркеров (биохимические, электролиты, гормоны) почечной недостаточности, основных синдромов заболеваний почек (нефротического, нефритического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основных синдромов в нефрологии: гематурия, протеинурия, нефритический синдром, нефротический синдром, ОПН, ХИН, дизурия, артериальная гипертензия, болевой синдром, тубулоинтерстициальный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по основным синдромам в нефрологии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распространенных патологических состояний в нефрологии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распространенных патологических состояний в нефрологии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Предположение о наличии редко встречающихся заболеваний органов мочевыделения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 классификационные критерии хронической болезни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ведения больного с патологией почек (солевой, питьевой режим, питание, контроль АГ, липидемии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больных с патологией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синдроме почечной колики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острой почечной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методы лечения, применяемые у инфекционных больных – экстракорпоральные, физиотерапевтические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определение случая особо опасных инфекций (чума, туляремия, сибирская язва, геморрагические лихорадки, бруцеллез)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 инфекционных заболеваний (вакцины, правила проведения вакцинации, показания и противопоказания к вакцинации, осложнения. Национальный календарь прививок, вакцинация по эпидпоказаниям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особенности течения инфекционных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целенаправленного эпиданамнеза при наиболее часто встречающихся инфекционных заболеваниях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исследований, направленных на выявление возбудителя (бактериологического, вирусологического и т.п.).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исследований, направленных на выявление антител к патогену (РПГА, РСК, ИФА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необходимых противоэпидемических мероприятий при выявлении инфекционного заболевания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и их сочетания: диареи, желтухи, лимфаденопатии, гепатоспленомегалии, геморрагический синдром, ангинозный, суставной, экзантемы и энантемы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гемограммы, биохимических исследований; анализа биологических материалов (моча, испражнения, ликвор, синовиальная жидкость, костный мозг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диспансерного наблюдения и реабилитации реконвалесцента после перенесенного инфекционного заболевания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инфекционно-токсическом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гиповолемическом шоке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 089у, 058у, сроки подачи, характеристика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и вторичная профилактика туберкулеза у различных групп населения (дети, подростки, взрослые, группы риска). БЦЖ-профилактика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туберкулеза. Организация и структура противотуберкулезной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врача терапевта в выявлении больных туберкулезом. Тактика врача-терапевта при подозрении туберкулеза у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выявления и диагностики туберкулеза у детей, подростков и взрослых. Определение типов больных туберкулезом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и методы лечения больных туберкулезом с учетом международных стандартов. Категории больных туберкулезом, схема лечения. Противотуберкулезные препараты, фармакокинетика, побочные действия и их устранение. Мониторинг лечения. Критерии излечения туберкулеза. Лекарственная устойчивость МБТ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противотуберкулезных мероприятий. Диспансерное наблюдение контингентов. Учетно-отчетная документация. Методы профилактики туберкулеза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Дифференциальный диагноз при синдроме увеличения внутригрудных лимфатических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Дифференциальный диагноз при синдроме очаговых изменений в легких, при синдроме диссеминированного поражения легких, синдроме плеврального выпота, синдроме округлой тени легких, деструкции легочной ткани, пневмотораксе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ТБ 01, ТБ 05, ТБ 06, ТБ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в сочетании с соматическими заболеваниями (сахарный диабет, язвенная болезнь желудка и 12-перстной кишки, неспецифические заболевания легких, алкоголизм, наркомания, ВИЧ-инфекции и СПИД)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у беременных и в послеродовом периоде. Рекомендации по ведению больных, получающих иммуносупрессивную терапию при выявлении туберкулеза и вторичная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больного с легочным и внелегочным туберкулезом, выявлять основные симптомы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лабораторно-инструментального обследования больного туберкулезом с учетом их диагностической ценности и интерпретировать полученные данные (гемограмма, биохимический анализ, исследование мокроты на МБТ, ТЛЧ, рентгенограмма, КТ, МРТ, УЗИ, спирография, плевральный выпот, люмбальная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Манту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легочном кровотечении у больных туберкулезом органов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развития основных синдромов в неврологии и принципы их выявления: нарушение чувствительности, двигательные нарушения, гиперкинезы, акинетико-ригидный синдром, мозжечковая атаксия, поражение спинного мозга, ствола мозга, черепно-мозговых нервов, поражения гипоталамо-гипофизарной системы, вегетативные нарушения; синдромы поражения коры больших полушарий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механизм действия, фармакокинетика, побочные эффекты, показания и противопоказания к применению препаратов, используемых в неврологической практике: нейролептики, транквилизаторы, противосудорожные, седативные и нейростимуляторы, миорелаксанты, улучшающие мозговое кровообращение и метаболизм, применяемые для купирования боли, антидепрессанты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Отек/набухание мозга. Варианты отека. Принципы лечения. Нарушение внутричерепного давления. Смещение и вклинение мозговой ткани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сознания. Классификация уровней нарушения сознания. Комы различной этиологии (органическая, метаболическая). Исходы комы. Комы при соматической патологии: первично церебральная, при эндокринных заболеваниях, токсическая, при нарушениях газообмена, связанная с потерей электролитов,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как психофизиологическое состояние. Нейропатическая и ноцицептивная боль.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методов визуализации (эхоэнцефалографии, УЗИ-допплерографии, Р-графии, ангиографии, КТ, МРТ, ПЭТ) при патологии нервной системы, показания, правила проведения и диагностическая ценность таких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осмотр пациента. Оценка сознания, выявление общемозговых симптомов, состояния функции высшей нервной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черепно-мозговых нервов, двигательной сферы, чувствительной сферы, вегетативной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когнитивных функций и выявление нарушений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неврологических проявлений при гипо- и гипервитаминозах, эндокринных заболеваниях, интоксикациях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больного с неврологической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функционального состояния больного с патологией нервной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и стойкой нетрудоспособности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синкопальных состояний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при неврогенных нарушениях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отеке/набухании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неврологических проявлений острого и хронического нарушения мозгового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нарушений речевой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менингиального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поверхностной и глубокой чувствительности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мышечной силы, мышечного тонуса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сухожильных и поверхностных рефлексов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координации движений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функций черепно-мозговых нервов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менингеальных знаков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сознания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диспансерного наблюдения больного с неврологической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спиномозговой пункции исследования ликвора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черепно-мозговой травме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остром нарушении мозгового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судорожном синдроме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миастеническом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холинергическом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симпатоадреналовом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вегитоинсулярном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гипертензионо-гидороцефальном кризе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невралгиях и корешковых болевых синдромах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и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Психоаналитически ориентированная психотерапия. Когнитивно-поведенческая психотерапия. Краткосрочная психотерапия. Супружеская и семейная терапия. Групповая психотерапия. Тренинг релаксации. Электросудорожная терапия.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риска суицидального поведения и ведения больных. Клиническая характеристика и ведения агрессивных больных. Злокачественный нейролептический синдром. Депрессия, резистентная к лечению. Ожирение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и шизоаффективные расстройства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классификация болезней десятого пересмотра психических и поведенческих расстройств.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Проективные методы диагностики психических и поведенческих расстройств. Нейропсихологическое тестирование. Самозаполняемые опросники диагностические шкалы. Стандартизованное психиатрическое интервью и его отличие от клинического. Инструментальные методы диагностики в психиатрии.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социальные проблемы больных и их близких в связи с психическими и поведенческими расстройствами. Вопросы социальной реабилитации.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Медикаментозное лечение депрессии. Антипсихотические препараты. Стабилизаторы настроения (нормотимики). Противотревожные препараты (анксиолитики). Седативные/гипнотические средства. Применение стимуляторов в психиатрической практике. Межлекарственное взаимодействие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бодрствования и сна, нарушения 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больных с расстройствами сна, с хроническим болевым синдромом, с сексуальными дисфункциями, ожирением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проективных методов, нейропсихологического тестирования, самозаполняемых опросников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психиатрическое собеседование. Исследование психического статуса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Стандартизованное психиатрическое интервью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49" w:id="138"/>
    <w:p>
      <w:pPr>
        <w:spacing w:after="0"/>
        <w:ind w:left="0"/>
        <w:jc w:val="left"/>
      </w:pPr>
      <w:r>
        <w:rPr>
          <w:rFonts w:ascii="Times New Roman"/>
          <w:b/>
          <w:i w:val="false"/>
          <w:color w:val="000000"/>
        </w:rPr>
        <w:t xml:space="preserve"> Структура типовой учебной программы интернатуры по специальности "Хирургия"</w:t>
      </w:r>
    </w:p>
    <w:bookmarkEnd w:id="138"/>
    <w:p>
      <w:pPr>
        <w:spacing w:after="0"/>
        <w:ind w:left="0"/>
        <w:jc w:val="both"/>
      </w:pPr>
      <w:r>
        <w:rPr>
          <w:rFonts w:ascii="Times New Roman"/>
          <w:b w:val="false"/>
          <w:i w:val="false"/>
          <w:color w:val="ff0000"/>
          <w:sz w:val="28"/>
        </w:rPr>
        <w:t xml:space="preserve">
      Сноска. Программа дополнена приложением 13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r>
        <w:rPr>
          <w:rFonts w:ascii="Times New Roman"/>
          <w:b w:val="false"/>
          <w:i w:val="false"/>
          <w:color w:val="000000"/>
          <w:sz w:val="28"/>
        </w:rPr>
        <w:t>
      Присваиваемая квалификация по завершению обучения – врач хирург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"Хирургические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"Хирургия"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"Хирургические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инфекции и амбулаторная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Диспансеризация хирургических больных, оформление медицинской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амбулаторной и стационарной хирургической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профилактики раневой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Фурункулы и фурункулез, рожистое воспаление, эризипелоид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 гидраденит, абсцесс, целлюлит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Паронихий. Вросший ноготь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кисти, панариций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медиастинит. Первичный и вторичный медиастинит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гангренозные абсцессы и гангрена легкого. Эмпиема плевры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хирургического сепсиса. Септический шок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Классификация, патогенез, клиника и диагностика перитонита Особенности послеоперационного перитонита. Предоперационная подготовка больного. Особенности лечения распространенного перитонита, показания к дренированию брюшной полости. Методы декомпрессии кишечника. Роль антибиотиков и методов детоксикации в комплексном лечении. Ошибки и осложнения перитонита. Санация брюшной полости, современные аспекты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этиопатогенез, клиника, диагностика сепсиса. Абдоминальный сепсис. Септический шок. Иммунология сепсиса. Принципы комплексного лечения сепсиса. Хирургическое лечение сепсиса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показания и противопоказания к экстренным оперативным вмешательствам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показания и противопоказания к гемотрансфузии.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гнойных ран и абсцессов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санация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абсцессов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абсцессов и кист забрюшинного пространства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остеомиелитов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лечение трофических язв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вторичных швов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удаление тампонов, дренажей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новообразований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медицинской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необходимых инструментальных и лабораторных методов обследования хирургических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эндоскопических, рентгенологически ультразвуковых методов исследования, МРТ, 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мастита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гнойных ран и полостей во время перевязок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Взятия материала для микробиологического и цитологического исследования 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гнойников мягких тканей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 по Оберсту-Лукашевичу и Усольцевой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Удаления ногтевой пластинки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Виды хирургического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хирургическое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Перфоративная язва желудка и двенадцатиперстной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Желудочно-кишечные кровотечения язвенной этиологии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Ущемленная грыжа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мезентериального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внутренних органов, гемоперитонеум, основы диагностики и оказания помощи при травмах брюшной полости. Лабораторные и инструментальные методы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острых хирургических заболеваний с острыми гинекологическими и урологическими заболеваниями. Алгоритм оказания экстренной помощи при острых гинекологических и урологических заболеваниях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лечебной тактики при остром панкреатите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лечебной тактики при остром холецистите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хирургической тактики при кишечной непроходимости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Паранефральная, вагосимпатическая блокада и блокада круглой связки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остром аппендиците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резекции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остром холецистите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остром панкреатите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на операции при ушивании перфоративной язвы желудка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дифференциальной диагностики острых хирургических заболеваний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при ущемленной паховой грыже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перфоративной язвы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острого аппендицита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острого панкреатита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острого холецистита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острой кишечной непроходимости.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перфоративной язвы желудка и 12-перстной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пилородуоденального стеноза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пищеводно-желудочно-кишечного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ущемленной грыжи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острого нарушения мезентериального кровообращения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перелома ребер, грудины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огнестрельного и колото-резанного ранения передней брюшной стенки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Фистуллография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предоперационной подготовки и послеоперационного ведения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Сифонная клизма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Блэкмора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 стандарты диагностики и лечения больных хирургическими заболеваниями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Наружные, внутренние. Особенности техники операции при врожденных паховых грыжах. Выбор способов пластики при паховых прахах, пупочных грыжах и грыжах белой линии живота. Особенности операции при бедренных грыжах. Виды операций и техника выполнения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Лечение, виды геморрондектомии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парапроктит. Этиопатогенез, классификация, диагностика, клиника. Показания к хирургическому лечению. Техника операции в зависимости от локализации гнойника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Алгоритм лечения. Осложнения заболевания. Показания к оперативному лечению, выбор вида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Осложнения заболевания. Показания к оперативному лечению, выбор вида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и толстой кишки. Особенности течения заболевания при поражении толстой кишки. Осложнения заболевания. Лечебная тактика. Показания к проведению хирургического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желтуха. Роль ЭРХПГ в диагностике. Хирургическая тактика. Виды паллиативных и радикальных операций. Лечение осложнений механической желтухи. Показания к холедохотомии, дуоденотомии, анастомозов. Показания к дренированию желчных путей, методики дренирования. Особенности ревизии желчных путей, связанные с атипией и аномалиями в гепатодуоденальной зоне, в зависимости от причины. Эндоскопическая папиллосфинктеротомия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поражения внутренних органов. Показания к хирургическому лечению, открытые и закрытые методы лечения. Новые технологии в лечении паразитарных заболеваний внутренних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 Современные методы лечения цирроза печени, осложненного асцитом. Консервативная терапия. Показания к хирургическому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щитовидной железы. Клиника и лечение токсического зоба. Показания и противопоказания к операции. Предоперационная подготовка больных с тиреотоксикозом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хроническая ишемия конечностей. Стадии заболевания и характер поражений. Диагностическая программа и лечебная тактика. Принципы консервативного лечения. Предоперационная ангиография. Хирургическое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Варикозная болезнь. Острый тромбофлебит вен конечностей. Хроническая венозная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 ТЭЛА, топическая диагностика. Хирургическая тактика. Выбор метода хирургического лечения. Тромболитическая терапия. Профилактика рецидива эмболии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Гастроэзофагорефлюксная болезнь, ахалазия кардии. Лечебная тактика. Показания к хирургическому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различных видов кишечных свищей. Особенности течения высоких кишечных свищей. Нарушения водно-электролитного и белкового обмена. Основные методы консервативного лечения в зависимости от морфологических особенностей и вида свища. Лечебная тактика при кишечных свищах. Показания к хирургическому лечению, предоперационная подготовка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закрытия тонкокишечных свищей. Толстокишечные свищи. Диагностика, предоперационная подготовка, методы закрытия толстокишечных свищей, ведение послеоперационного периода. тактические, диагностические и технические ошибки при лечении кишечных свищей, осложнения при установке искусственных свищей – стом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язвенной болезни желудка и двенадцатиперстной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механической желтухи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гипо-и гипертиреоза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варикозного расширения вен, тромбофлебита глубоких вен конечностей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паразитарных заболеваний паренхиматозных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геморроя, парапроктита, неспецифического язвенного колита, болезни Крона, девертикулярной болезни тонкой и толстой кишки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ГЭРБ, акалазии кардии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кишечных свищей, диф. диагностика между тонкокишечными и толстокишечными свищами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Типичная аппендектомия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при неосложненных грыжах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операциях на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операциях в гепатобилирной зоне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сосудистых операциях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операциях на щитовидной железе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при эндоскопических операциях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перикарда и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пищевода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Плевро-пульмональный шок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Трахеопишеводный свищ</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Интерпретирование данных клинического и инструментального обследования при травмах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Интерпретирование данных клинического и инструментального обследования при различных видах пневматораксе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Интерпретирование данных клинического и инструментального обследования при заболеваниях перикарда и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Интерпретирование данных клинического и инструментального обследования при повреждениях пищевода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 при пневмотораксе, гемотораксе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Блокады межреберных нервов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Пункции плевральной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Дренирования плевральной полости по Бюлау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Первичной хирургической обработки 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Ассистировать при операциях на грудной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мягких тканей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конечностей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позвоночника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таза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длительного раздавливания, синдром позиционного сдавления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гипсовой повязки при переломах костей без смещения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бинтовой повязки при переломах ключицы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врачебной помощи при травмах позвоночника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раны при ожогах и отморожениях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оториноларингология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органа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симптомы при общих заболеваниях организма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наружного и среднего 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наружного и среднего 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воспаление среднего уха. Отогенные внутричерепные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Негнойные заболевания 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полости носа и околоносовых пазух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глотки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заболевания глотки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гортани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гортани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травмы глаза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травмы уха, глотки и гортани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паратонзиллярного абсцесса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тампонада носовой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 гематомы, абсцесса носовой перегородки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гайморовой пазухи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 и трахеостомия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урологических заболеваний. Интерпретация изменений в ОАМ, посев мочи, ПСА и др. Инструментальные методы: УЗИ, обзорная урография, КТ, цистоскопия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 при острых урологических заболеваниях: острая задержка мочи, почечная колика, острая травма почек, мочевого пузыря, уретры, перекрут яичка, парафимоз и баланопостит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Урологические заболевания в хирургической практике. Уретральный катетер, цистостома. Предоперационная подготовка и послеоперационное лечение урологических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мочеполовой системы. Цистит, пиелонефрит, уретрит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доброкачественных и злокачественных заболеваний (аденома предстательной железы (ДГПЖ). Рак простаты, мочевого пузыря, почки)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51" w:id="139"/>
    <w:p>
      <w:pPr>
        <w:spacing w:after="0"/>
        <w:ind w:left="0"/>
        <w:jc w:val="left"/>
      </w:pPr>
      <w:r>
        <w:rPr>
          <w:rFonts w:ascii="Times New Roman"/>
          <w:b/>
          <w:i w:val="false"/>
          <w:color w:val="000000"/>
        </w:rPr>
        <w:t xml:space="preserve"> Структура типовой учебной программы интернатуры по специальности "Акушерство и гинекология"</w:t>
      </w:r>
    </w:p>
    <w:bookmarkEnd w:id="139"/>
    <w:p>
      <w:pPr>
        <w:spacing w:after="0"/>
        <w:ind w:left="0"/>
        <w:jc w:val="both"/>
      </w:pPr>
      <w:r>
        <w:rPr>
          <w:rFonts w:ascii="Times New Roman"/>
          <w:b w:val="false"/>
          <w:i w:val="false"/>
          <w:color w:val="ff0000"/>
          <w:sz w:val="28"/>
        </w:rPr>
        <w:t xml:space="preserve">
      Сноска. Программа дополнена приложением 14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r>
        <w:rPr>
          <w:rFonts w:ascii="Times New Roman"/>
          <w:b w:val="false"/>
          <w:i w:val="false"/>
          <w:color w:val="000000"/>
          <w:sz w:val="28"/>
        </w:rPr>
        <w:t>
      Присваиваемая квалификация по завершению обучения – врач акушер- гинеколог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"Акушерство"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"Акушерство и гинекология"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"Акушерство"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Планирование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Репродуктивное право. Сексуальное право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 национальные правовые документы в области репродуктивных прав и охраны репродуктивного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охраны репродуктивного здоровья в снижении материнской смертности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контрацептивных средств. Современные методы контрацепции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критерии приемлемости методов контрацепции и практические рекомендации по их применению (ВОЗ), Контрацепция в различных возрастных группах: у женщин после аборта, у женщин после родов, у женщин высокой группы риска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передаваемые половым путем (ЗППП). Профилактика инфекций в службе планирования семьи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аборт. Показания. Условия. Консультирование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акушерско-гинекологической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организации акушерско-гинекологической помощи в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оказания акушерско-гинекологической помощи в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деятельности женской консультации и стационара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Диспансеризация беременных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Регионализация перинатальной помощи в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родов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лактации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экстрагенитальной патологии на состояние плода на основе доказательной медицины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и патология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определять тактику патологии послеродового периода (хориоамнионит, послеродовый эндометрит, акушерский перитонит, инфекционно-токсический шок, тромбоэмболические осложнения, послеродовый мастит)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Планирование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первичное и повторное консультирование пациенток по планированию семьи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акушерско-гинекологической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основные формы учетно-отчетной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диагнозов согласно классификации МКБ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Рассчитывать показатели деятельности женской консультации и стационара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диспансеризацию беременных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 с целью снижения материнской и перинатальной смертности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методику внутреннего и наружного акушерского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3-го периода родов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 причины и неотложная помощь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роды при тазовом предлежании плода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борьбы с кровотечением в последовом и раннем послеродовом периодах согласно основным клиническим протоколам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неотложную помощь при акушерских кровотечениях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оказывать помощь при внутреннем кровотечении, нарушении гемодинамики, нарушении гемостаза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принципы восполнения кровопотери. Гемотрансфузия. Современные технологии в остановке маточных кровотечений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оказывать помощь при геморрагическом шоке, ДВС-синдроме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родовой травматизм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определять тактику при разрыве лонного сочленения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определять тактику при аномалии родовой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оказывать помощь при клинически узком тазе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физиологические роды согласно основным клиническим протоколам МЗ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партограмму, оценивать сократительную деятельность матки и состояние внутриутробного плода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соответствие размеров таза и головки плода.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состояние плода в родах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показания к операции кесарева сечения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степень кровопотери, состояние беременных рожениц, родильниц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определять тактику начала преждевременных родов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разрыв оболочек плодного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гипертензивные состояния во время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проводить терапию при сердечно-сосудистой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проводить терапию при дыхательной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почечную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печеночную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признаки ранней и поздней патологии беременности (угроза прерывания, преэклампсия, неразвивающаяся беременность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медицинскую документацию на прерывание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угрозу прерывания беременности, начинающиеся преждевременные 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Обследовать беременных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Обосновывать показания к досрочному родоразрешению при экстрагенитальной патологии, рвоте беременных и гипертензивных состояниях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рвоту беременных. Провести терапию при легкой форме рвоты беременных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гипертензионные состояния, связанные с беременностью, родами и послеродовым периодом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экстрагенитальные заболевания у беременных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врожденные и приобретенные пороки сердца, ревматизм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сахарный диабет, гестационный сахарный диабет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хронические и острые заболевания почек при беременности, гестационный пиелонефрит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наличие единственной почки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заболевания печени, связанные с беременностью, гепатиты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желчнокаменную болезнь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заболевания легких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туберкулез при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инфекционные заболевания у беременных: грипп, краснуха, токсоплазмоз, бруцеллез, цитомегаловирусная инфекция, генитальный герпес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хирургические заболевания при беременности. Аппендицит, холецистит, панкреатит, кишечная непроходимость. Определять показания для хирургического вмешательства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Выявить СПИД/ВИЧ во время беременности, родов, послеродовом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невынашивание беременности, ИЦН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истинную переношенность и пролонгированную беременность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многоплодную беременность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внутриутробную задержку роста плода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и патология послеродового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физиологический послеродовый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родильниц с травмами промежности, после операции кесарево сечение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борьбы с кровотечением в последовом и раннем послеродовом периодах.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выжидательную и активную тактику ведения последового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профилактику гнойно-септических осложнений матери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Консультировать рожениц по проблемам с молочными железами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оказывать помощь при трещинах сосков, лактостазе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и патология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Вводить и удалять ВМС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внутриматочные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Планирование семьи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"Гинекология"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Гинекологическая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функциональной диагностики в гинекологии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Нейрогуморальная регуляция менструального цикла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Аменорея. Аменорея и гипоменструальный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Дисфункциональные маточные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Ювенильные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репродуктивного периода. Кровотечения климактерического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Нейроэндокринные гинекологические синдромы (синдром поликистозных яичников, адреногенитальный синдром, предменструальный синдром, посткастрационный синдром, климактерический синдром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внутренних половых органов (эндометрит, миометрит, параметрит, сальпингоофорит, пельвиоперитонит)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Бесплодный брак. Причины и алгоритм обследования бесплодной пары. Методы диагностики и лечения трубного и эндокринного бесплодия. Современные репродуктивные технологии в лечении бесплодия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диагностики и лечения трубного бесплодия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эндокринной формы бесплодия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Внебольничный аборт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диспансеризацию гинекологических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методы и принципы лечения амбулаторных больных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 в снижении гинекологической заболеваемости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генитальный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воспалительные заболевания женских половых органов септической этиологии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вульвиты, вагиниты, вагиноз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все виды внематочной беременности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при остром животе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дополнительных методов обследования (УЗИ, ГСГ, компьютерной томографии, ядерно–магнитной резонансной томографии), показателей лабораторных методов исследования (микроскопия мазка, результат гистологического исследования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заболевания, передаваемые половым путем (ЗППП). Диагностировать венерические заболевания при профилактических осмотрах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консультирование, определять показания для проведения медикаментозного аборта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физическое развитие женщины, функционального состояния женского организма разных возрастных групп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диагнозы согласно классификации МКБ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дифференциальную диагностику гинекологических заболеваний с острым аппендицитом, острым пиелонефритом и кишечной непроходимостью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специального гинекологического исследования (степени тяжести инфицированного аборта, степени распространения воспалительного процесса)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дифференциальную диагностику с эндокринной патологией, связанной с нарушением функции щитовидной железы, надпочечников, аденомой гипофиза, синдромом поликистозных яичников, адреногенитальным синдромом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тестов функциональной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гистологического исследования соскоба биоптата эндометрия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рентгенологического исследования черепа и турецкого седла, результаты гормонального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воспалительные процессы матки, придатков, яичника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неспецифические воспалительные процессы матки и влагалища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специфические воспаления матки и влагалища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онкогинекологического анамнеза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прицельной биопсии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при гистерэктомии, сальпингоофорэктомии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скрининга на рак шейки матки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53" w:id="140"/>
    <w:p>
      <w:pPr>
        <w:spacing w:after="0"/>
        <w:ind w:left="0"/>
        <w:jc w:val="left"/>
      </w:pPr>
      <w:r>
        <w:rPr>
          <w:rFonts w:ascii="Times New Roman"/>
          <w:b/>
          <w:i w:val="false"/>
          <w:color w:val="000000"/>
        </w:rPr>
        <w:t xml:space="preserve"> Структура типовой учебной программы интернатуры по специальности "Педиатрия"</w:t>
      </w:r>
    </w:p>
    <w:bookmarkEnd w:id="140"/>
    <w:p>
      <w:pPr>
        <w:spacing w:after="0"/>
        <w:ind w:left="0"/>
        <w:jc w:val="both"/>
      </w:pPr>
      <w:r>
        <w:rPr>
          <w:rFonts w:ascii="Times New Roman"/>
          <w:b w:val="false"/>
          <w:i w:val="false"/>
          <w:color w:val="ff0000"/>
          <w:sz w:val="28"/>
        </w:rPr>
        <w:t xml:space="preserve">
      Сноска. Программа дополнена приложением 15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r>
        <w:rPr>
          <w:rFonts w:ascii="Times New Roman"/>
          <w:b w:val="false"/>
          <w:i w:val="false"/>
          <w:color w:val="000000"/>
          <w:sz w:val="28"/>
        </w:rPr>
        <w:t>
      Присваиваемая квалификация по завершению обучения – врач педиатр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"Педиатрия"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противоэпидемическую работу в очагах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и использовать в клинической практике положения национальной стратегии, направленной на улучшение перинатального и неонатального ухода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и классифицировать здорового младенца до 2 месяцев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и классифицировать здорового ребенка в возрасте от 2 месяцев до 5 лет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и классифицировать больного младенца до 2 месяцев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и классифицировать больного ребенка в возрасте от 2 месяцев до 5 лет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диспансеризацию здоровых и больных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экспертизу временной нетрудоспособности и медико-социальную экспертизу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медицинскую помощь детям и подросткам в образовательных учреждениях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показания психолого-медико-педагогическую консультацию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план работы участкового врача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Оформить медицинскую документацию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w:t>
            </w:r>
          </w:p>
          <w:p>
            <w:pPr>
              <w:spacing w:after="20"/>
              <w:ind w:left="20"/>
              <w:jc w:val="both"/>
            </w:pPr>
            <w:r>
              <w:rPr>
                <w:rFonts w:ascii="Times New Roman"/>
                <w:b w:val="false"/>
                <w:i w:val="false"/>
                <w:color w:val="000000"/>
                <w:sz w:val="20"/>
              </w:rPr>
              <w:t>
общего анализа крови</w:t>
            </w:r>
          </w:p>
          <w:p>
            <w:pPr>
              <w:spacing w:after="20"/>
              <w:ind w:left="20"/>
              <w:jc w:val="both"/>
            </w:pPr>
            <w:r>
              <w:rPr>
                <w:rFonts w:ascii="Times New Roman"/>
                <w:b w:val="false"/>
                <w:i w:val="false"/>
                <w:color w:val="000000"/>
                <w:sz w:val="20"/>
              </w:rPr>
              <w:t>
анализа мочи</w:t>
            </w:r>
          </w:p>
          <w:p>
            <w:pPr>
              <w:spacing w:after="20"/>
              <w:ind w:left="20"/>
              <w:jc w:val="both"/>
            </w:pPr>
            <w:r>
              <w:rPr>
                <w:rFonts w:ascii="Times New Roman"/>
                <w:b w:val="false"/>
                <w:i w:val="false"/>
                <w:color w:val="000000"/>
                <w:sz w:val="20"/>
              </w:rPr>
              <w:t>
биохимического анализа крови</w:t>
            </w:r>
          </w:p>
          <w:p>
            <w:pPr>
              <w:spacing w:after="20"/>
              <w:ind w:left="20"/>
              <w:jc w:val="both"/>
            </w:pPr>
            <w:r>
              <w:rPr>
                <w:rFonts w:ascii="Times New Roman"/>
                <w:b w:val="false"/>
                <w:i w:val="false"/>
                <w:color w:val="000000"/>
                <w:sz w:val="20"/>
              </w:rPr>
              <w:t>
результаты ЭКГ</w:t>
            </w:r>
          </w:p>
          <w:p>
            <w:pPr>
              <w:spacing w:after="20"/>
              <w:ind w:left="20"/>
              <w:jc w:val="both"/>
            </w:pPr>
            <w:r>
              <w:rPr>
                <w:rFonts w:ascii="Times New Roman"/>
                <w:b w:val="false"/>
                <w:i w:val="false"/>
                <w:color w:val="000000"/>
                <w:sz w:val="20"/>
              </w:rPr>
              <w:t>
результаты рентгенологического исследования органов</w:t>
            </w:r>
          </w:p>
          <w:p>
            <w:pPr>
              <w:spacing w:after="20"/>
              <w:ind w:left="20"/>
              <w:jc w:val="both"/>
            </w:pPr>
            <w:r>
              <w:rPr>
                <w:rFonts w:ascii="Times New Roman"/>
                <w:b w:val="false"/>
                <w:i w:val="false"/>
                <w:color w:val="000000"/>
                <w:sz w:val="20"/>
              </w:rPr>
              <w:t>
результаты УЗИ органов</w:t>
            </w:r>
          </w:p>
          <w:p>
            <w:pPr>
              <w:spacing w:after="20"/>
              <w:ind w:left="20"/>
              <w:jc w:val="both"/>
            </w:pPr>
            <w:r>
              <w:rPr>
                <w:rFonts w:ascii="Times New Roman"/>
                <w:b w:val="false"/>
                <w:i w:val="false"/>
                <w:color w:val="000000"/>
                <w:sz w:val="20"/>
              </w:rPr>
              <w:t>
результаты магниторезонансного и компьютерного томографического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врачебный прием в поликлинике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сбор анамнеза у больного и выделять ведущие факторы для той или иной патологии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комплексную оценку состояния здоровья детей по областям развития в различных возрастных групп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мероприятия по оздоровлению детей из группы риска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необходимость госпитализации больного в стационар или возможность оставления его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Предполагать и оказывать помощь при: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осложненной пневмонии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приступе бронхиальной астме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дыхательной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сердечной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почечной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печеночной недостаточности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кишечном кровотечении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поражении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острой кишечной инфекции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отеке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отеке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отеке гортани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поствакцинальных осложнениях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специфическую и неспецифическую профилактику инфекционных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Выписывать рецепты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вакцинацию детей согласно схеме национальной иммунизации с учетом показаний и противопоказаний для иммунизации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 и гигиеническое воспитание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первичный патронаж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качество грудного вскармливания и прикорма, статус питания (подсчет веса к возрасту и росту ребенка), мониторинг прибавления веса, расчет питания детям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Консультировать мать по Проблемам ухода и кормления в Целях Развития по 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Овладеть методикой проведения универсально-прогрессивной модели патронажного обслуживания (УПМП) детей первых пяти лет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дыхательной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детей с тяжелой дыхательной недостаточностью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 в медицинской информационной системе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пульмонологических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плевральную пункцию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бронходилятационную пробу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рентгенографии и КТ органов грудной клетки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спирографии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пульсовой оксиметрии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анализа плеврального выпота, промывных вод бронхов, микроскопии мокроты, бактериологического исследования мокроты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ингаляции дозированных аэрозольных препаратов, через спейсер, небулайзер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пикфлоуметрию, оценить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сердечно-сосудистой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план обследования (лечения) в медицинской информационной системе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капиллярного наполнения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артериального давление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пульсовой оксиметрии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ЭХОКГ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УЗДГ сосудов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кардиологических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суточное мониторирование 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анализ электрокардиограммы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нагрузочных проб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исходный вегетативный тонус. Расчет индексов Керда и Хильдебранта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Методики исследования вегетативного обеспечения. Техника выполнения ортостатической пробы и интерпретация ее результатов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классификация и определение тактики ведения больного ребенка по программе "интегрированное ведение болезней детского возраста" с сердечно-сосудистой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 (BLS)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 в медицинской информационной системе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 в медицинской информационной системе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координации движений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исследование функции суставов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боли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ЭХОКГ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полученные при рентгенографии грудной клетки, ангиографии, рентгенологическое, магниторезонансное и компьютерное томографическое исследование суставов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полученные при ультразвуковом исследовании суставов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ревматологических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опорно-двигательный аппарат: пальпация всех групп суставов, определение индекса Ричи, DAS-индекса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биохимического анализа крови (СРБ, белковые фракции, КФК, ЛДГ, АСЛ-О, ревмофактор, LE-клетки, АНФ, ФНО-альфа, коагулограммы (МНО)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миелограммы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гематологических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периферической крови: гемоглобин, содержания форменных элементов крови, лейкограммы, СОЭ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морфологических изменений эритроцитов по мазку периферической крови (анизоцитоз, пойкилоцитоз, гипо-и гиперхромию, макро и микроцитоз, микросфероцитоз и другие изменения формы эритроцитов)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анализа на ретракцию кровяного сгустка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осмотической резистентности эритроцитов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сывороточного железа, уровня ферритина, общей железосвязывающей способности сыворотки крови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скринингового и расширенного коагулологического обследования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проточно цитометрии костного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показания к заместительной и гематрансфузионной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пупочной вены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здоровых и больных новорожденных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осмотр и уход за новорожденным в родильном зале и в палатах совместного пребывания матери и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физическое развитие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рефлексы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Кормить новорожденного через зонд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Произвести расчет питания доношенному и недоношенному новорожденному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фототерапию новорожденному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гестационный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Консультировать по ведению лактации и грудному вскармливанию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общих анализов крови и мочи, копрограммы, коагулограммы, биохимического анализа крови, ликвора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инструментальных исследований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Оксигенотерапия новорожденному через маску, носовые канюли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кювез для выхаживания недоношенного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люмбальную пункцию новорожденному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степень желтушности кожных покровов по Крамеру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степень дыхательных нарушений у новорожденного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больных с заболеваниями почек и мочевыводящих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общий анализ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пробу Нечипоренко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анализ мочи на суточную протеинурию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уроцитограмму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бактериологические исследования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биохимический анализ крови (общий белок, фракции, креатинин, мочевина, холестерин, СРБ, АСЛО, электролиты, кислотно-основное состояние, бета-2 микроглобулин, комплемент СЗ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биохимический анализ мочи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цробу Зимницкого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пробу Реберга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функциональный почечный резерв (ФПР)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функцию почек: функция почек сохранена или нарушена, острая почечная недостаточность, хроническая болезнь почек, хроническая почечная недостаточность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рентгенологического и компьютерного томографического исследования почек. Интерпретировать результаты ультразвукового исследования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экскреторной урографии, микционной цистографии, компьютерной томографии, магниторезонансной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биопсии почек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исследований уродинамики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катетеризацию мочевого пузыря девочке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неотложную помощь при ренальной артериальной гипертензии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гастроэнтерологической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пищеварительной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гастроэнтерологических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промывание желудка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фиброэзофагогастродуоденального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суточного мониторинга пищеводно-желудочной рН-метрии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биохимические показатели крови (печеночные пробы, холестерин, глюкоза, ферменты, билирубин)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анализа кала на дисбактериоз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копрограммы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УЗИ органов брюшной полости, результаты рентгенологическогог, КТ, МРТ исследованиях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исследования на хеликобактерную инфекцию (уреазный, дыхательный тесты, серологические методы, ПЦР, бактериологический и гистологический методы)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ультразвукового исследования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ИФА, ПЦР (гельминтозы, протоозы)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морфологического исследования (биопсия печени и слизистой оболочки ЖКТ)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эндокринологических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уровень гликемии с использованием глюкометра и оценить результат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и оценить результат анализа на ацетонурию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пальпацию щитовидной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УЗИ, рентгенографии, компьютерной томографии, МРТ органов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гормонального спектра:</w:t>
            </w:r>
          </w:p>
          <w:p>
            <w:pPr>
              <w:spacing w:after="20"/>
              <w:ind w:left="20"/>
              <w:jc w:val="both"/>
            </w:pPr>
            <w:r>
              <w:rPr>
                <w:rFonts w:ascii="Times New Roman"/>
                <w:b w:val="false"/>
                <w:i w:val="false"/>
                <w:color w:val="000000"/>
                <w:sz w:val="20"/>
              </w:rPr>
              <w:t>
в крови: трийодтиронин свободный, тироксин общий;</w:t>
            </w:r>
          </w:p>
          <w:p>
            <w:pPr>
              <w:spacing w:after="20"/>
              <w:ind w:left="20"/>
              <w:jc w:val="both"/>
            </w:pPr>
            <w:r>
              <w:rPr>
                <w:rFonts w:ascii="Times New Roman"/>
                <w:b w:val="false"/>
                <w:i w:val="false"/>
                <w:color w:val="000000"/>
                <w:sz w:val="20"/>
              </w:rPr>
              <w:t>
антитела к ТТГ, кортизол, кортикостерон, альдостерон,</w:t>
            </w:r>
          </w:p>
          <w:p>
            <w:pPr>
              <w:spacing w:after="20"/>
              <w:ind w:left="20"/>
              <w:jc w:val="both"/>
            </w:pPr>
            <w:r>
              <w:rPr>
                <w:rFonts w:ascii="Times New Roman"/>
                <w:b w:val="false"/>
                <w:i w:val="false"/>
                <w:color w:val="000000"/>
                <w:sz w:val="20"/>
              </w:rPr>
              <w:t>
адреналин, норадреналин; паратгормон; ТТГ, пролактин,</w:t>
            </w:r>
          </w:p>
          <w:p>
            <w:pPr>
              <w:spacing w:after="20"/>
              <w:ind w:left="20"/>
              <w:jc w:val="both"/>
            </w:pPr>
            <w:r>
              <w:rPr>
                <w:rFonts w:ascii="Times New Roman"/>
                <w:b w:val="false"/>
                <w:i w:val="false"/>
                <w:color w:val="000000"/>
                <w:sz w:val="20"/>
              </w:rPr>
              <w:t>
инсулин, глюкагон, СТГ, ЛГ, ФСГ, ПГ, АКТГ, АДГ,</w:t>
            </w:r>
          </w:p>
          <w:p>
            <w:pPr>
              <w:spacing w:after="20"/>
              <w:ind w:left="20"/>
              <w:jc w:val="both"/>
            </w:pPr>
            <w:r>
              <w:rPr>
                <w:rFonts w:ascii="Times New Roman"/>
                <w:b w:val="false"/>
                <w:i w:val="false"/>
                <w:color w:val="000000"/>
                <w:sz w:val="20"/>
              </w:rPr>
              <w:t>
тестостерон, эстрадиол, ренин, прогестерон, кальцитонин,</w:t>
            </w:r>
          </w:p>
          <w:p>
            <w:pPr>
              <w:spacing w:after="20"/>
              <w:ind w:left="20"/>
              <w:jc w:val="both"/>
            </w:pPr>
            <w:r>
              <w:rPr>
                <w:rFonts w:ascii="Times New Roman"/>
                <w:b w:val="false"/>
                <w:i w:val="false"/>
                <w:color w:val="000000"/>
                <w:sz w:val="20"/>
              </w:rPr>
              <w:t>
серотонин, гистамин;</w:t>
            </w:r>
          </w:p>
          <w:p>
            <w:pPr>
              <w:spacing w:after="20"/>
              <w:ind w:left="20"/>
              <w:jc w:val="both"/>
            </w:pPr>
            <w:r>
              <w:rPr>
                <w:rFonts w:ascii="Times New Roman"/>
                <w:b w:val="false"/>
                <w:i w:val="false"/>
                <w:color w:val="000000"/>
                <w:sz w:val="20"/>
              </w:rPr>
              <w:t>
в моче: адреналин, цорадреналин, альдостерон, дофамин,</w:t>
            </w:r>
          </w:p>
          <w:p>
            <w:pPr>
              <w:spacing w:after="20"/>
              <w:ind w:left="20"/>
              <w:jc w:val="both"/>
            </w:pPr>
            <w:r>
              <w:rPr>
                <w:rFonts w:ascii="Times New Roman"/>
                <w:b w:val="false"/>
                <w:i w:val="false"/>
                <w:color w:val="000000"/>
                <w:sz w:val="20"/>
              </w:rPr>
              <w:t>
кортизол общий, свободный, эстриол, эстрагены, метаболиты:</w:t>
            </w:r>
          </w:p>
          <w:p>
            <w:pPr>
              <w:spacing w:after="20"/>
              <w:ind w:left="20"/>
              <w:jc w:val="both"/>
            </w:pPr>
            <w:r>
              <w:rPr>
                <w:rFonts w:ascii="Times New Roman"/>
                <w:b w:val="false"/>
                <w:i w:val="false"/>
                <w:color w:val="000000"/>
                <w:sz w:val="20"/>
              </w:rPr>
              <w:t>
17-КС, 17-ОКС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тонкоигольной пункционной аспирационной биопсии щитовидной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УЗИ, рентгенографии, компьютерной томографии, МРТ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мозгового кровотока по данным ультразвуковой допплерографии сосудов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данные электроэнцефалографии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данные ликворограммы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реабилитационный потенциал ребенка с ограниченными возможностями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уровень нарушения сознания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уровень психо-речевых функций у детей первого года, раннего возраста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уровень моторного развития детей первого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исследование чувствительной сферы у детей первого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данные глазного 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форм экстренного извещения об инфекционном и паразитарном заболевании, отравлении, извещение о больном c впервые установленным диагнозом активного туберкулеза, в установленные сроки подача в СЭУ и их характеристика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ТБ 014/у, ТБ 015/у, ТБ 016/у, ТБ 017/у, ТБ 018/у, ТБ 081/у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туберкулинодиагностику в группах риска, оценить результаты и направить детей на обследование к фтизиатру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отбор детей на вакцинацию, довакцинацию и ревакцинацию БЦЖ, оценить эффективность иммунизации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химиопрофилактику туберкулеза в группах риска заболевания туберкулезом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план лабораторно-инструментального обследования больного туберкулезом и интерпретировать полученные данные (гемограмма, биохимический анализ, исследование мокроты на МБТ, ТЛЧ)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рентгено-томограммы органов грудной клетки, выявлять основные рентгенологические синдромы и симптомы при патологии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методов визуализации (МРТ, КТ, бронхоскопия, бронхография), определять показания к гистологическому исследованию (биопсии)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данные исследования функции внешнего дыхания - спирометрии при туберкулезе органов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обструктивный, рестриктивный и смешанный типы дыхания и его степень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обследование больного при подозрении на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и сформировать группу риска заболевания туберкулезом среди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показатели экссудата после плевральной пункции. Знать показания, противопоказания, методику проведения плевральной пункции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показатели ликворограммы после люмбальной пункции. Знать показания, противопоказания, правила и методику проведения спинномозговой пункции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неотложную помощь при легочном кровотечении у больных туберкулезом органов дыхания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неотложную помощь при спонтанном пневмотораксе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Собрать анамнез у больного с инфекционным заболеванием, включая эпидемиологический анамнез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необходимость госпитализации больного с инфекционным заболеванием или возможность оставления его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лабораторного исследования, назначить адекватную этиотропную терапию, определить разовые, суточные и курсовые дозы антибиотиков (химиопрепаратов) при конкретных инфекционных заболеваниях, адекватную дезинтоксикационную терапию, определить состав и рассчитать объем вводимых внутривенных растворов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необходимую врачебную помощь на догоспитальном и госпитальном этапах при: гиповолемическом, инфекционно-токсическом шоках, отеке гортани, отеке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забор материала от больного для проведения бактериологического, вирусологического, серологического, биохимического и других исследований (забор и посев крови, рвотных масс, промывных вод желудка, кала, желчи, забор и посев слизи из зева и 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Промыть желудок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показания к проведению люмбальной пункции, интерпретировать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оральную регидратацию при кишечных инфекциях по программе ВОЗ/ИВБДВ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инструментальные данные УЗИ органов брюшной полости и забрюшинного пространства; рентгенографии легких, черепа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Установить наличие неотложных состояний и осложнений при инфекционных заболеваниях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данные общего анализа крови, общего анализа мочи, анализа мочи по Нечипоренко, копрограммы;</w:t>
            </w:r>
          </w:p>
          <w:p>
            <w:pPr>
              <w:spacing w:after="20"/>
              <w:ind w:left="20"/>
              <w:jc w:val="both"/>
            </w:pPr>
            <w:r>
              <w:rPr>
                <w:rFonts w:ascii="Times New Roman"/>
                <w:b w:val="false"/>
                <w:i w:val="false"/>
                <w:color w:val="000000"/>
                <w:sz w:val="20"/>
              </w:rPr>
              <w:t>
бактериологического посева кала, крови, мочи, ликвора; анализа кала на УПФ и дисбактериоз; биохимического анализа крови, серологических исследований, ИФА, ПЦР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тяжесть течения заболевания и прогнозировать исход заболевания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Курировать больных с оформлением истории болезни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лабораторные данные при различных патологических состояниях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осмотр больного с подозрением на скелетную, сочетанную травму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обследование больного согласно алгоритму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проведенное обследование, рентгенодиагностика скелетной травмы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показатели УЗИ, рентгенографии, компьютерной томографии, МРТ органов эндокринной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результаты обследования больного с подозрением на врожденный порок развития желудочно-кишечного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обследование больного с подозрением на врожденную патологию мочеполовой системы. Провести урологическое обследование больного согласно алгоритму диагностики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проведенное урологическое обследование| уpoграфии, цистографии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обследование больного с подозрением на порок развития толстого кишечника. Сифонная клизма. Ирригография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ирригографии при болезни Гиршнрунга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обследования больных с аноректальными мальформациями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осмотр больного с аноректальными мальформациями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обследование больного с аномалиями развития пупочного канатика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обследования больных с аномалией развития пупочного канатика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осмотр больного с подозрением на острую хирургическую патологию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лабораторные данные больного с острой хирургической патологией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осмотр больного с подозрением на врожденный порок развития желудочно-кишечного 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лабораторные показатели больного с гнойно-воспалительным заболеванием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восстановления жизнедеятельности. BLS, ACLS, PALS на догоспитальном этапе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верхних дыхательных путей. Прием Геймлиха. Купирование астматического статуса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поддержания дыхательных путей открытыми: ручные пособия с использованием дыхательной маски и мешка Амбу.</w:t>
            </w:r>
          </w:p>
          <w:p>
            <w:pPr>
              <w:spacing w:after="20"/>
              <w:ind w:left="20"/>
              <w:jc w:val="both"/>
            </w:pPr>
            <w:r>
              <w:rPr>
                <w:rFonts w:ascii="Times New Roman"/>
                <w:b w:val="false"/>
                <w:i w:val="false"/>
                <w:color w:val="000000"/>
                <w:sz w:val="20"/>
              </w:rPr>
              <w:t>
Проведение кислородной и ингаляционной терапии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конечностей. Транспортная иммобилизация. Наложение шейного воротника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геморрагического и травматического шоков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болевого синдрома на этапе СМП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медицинской помощи при термических травмах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ожогового шока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Дифдиагностика наиболее часто встречаемых ком (диабетическая, гипогликемическая, гиперосмолярная, гиперлактацидемическая, ацетонемическая, уремическая, печеночная, токсические комы, гипоксическая, водно-электролитная). Определение урвоня сознания по шкале ком Глазго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Купирование анафилактического шока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методы диагностики в практике педиатра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и противопоказаний к рентгенографии, УЗИ, КТ, МРТ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оптимального лучевого метода при конкретной патологии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пациента к рентгенологическим исследованиям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 органов грудной клетки при пневмонии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снимков при заболеваниях средостения (опухоли, кисты, загрудинный зоб)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лучевых признаков неотложной патологии ЖКТ на радиологических изображениях (ОКН, аппендицит, ЖКБ)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УЗД и МРТ/КТ при воспалительных заболеваниях гепатобилиарной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лучевых признаков дисплазии тазобедренных суставов на рентгенологических изображениях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лучевых признаков патологии мочевыделительной системы (аномалии развития, кисты почек, уропатии) на УЗИ и рентгенконтрастных исследованиях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презентаций и клинических кейсов согласно тематическому плану с учетом полиязычия (каз/англ/русс. языках)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обсуждении диагностической тактики на основе радиологических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55" w:id="141"/>
    <w:p>
      <w:pPr>
        <w:spacing w:after="0"/>
        <w:ind w:left="0"/>
        <w:jc w:val="left"/>
      </w:pPr>
      <w:r>
        <w:rPr>
          <w:rFonts w:ascii="Times New Roman"/>
          <w:b/>
          <w:i w:val="false"/>
          <w:color w:val="000000"/>
        </w:rPr>
        <w:t xml:space="preserve"> "Структура типовой учебной программы интернатуры по специальности "Детская хирургия"</w:t>
      </w:r>
    </w:p>
    <w:bookmarkEnd w:id="141"/>
    <w:p>
      <w:pPr>
        <w:spacing w:after="0"/>
        <w:ind w:left="0"/>
        <w:jc w:val="both"/>
      </w:pPr>
      <w:r>
        <w:rPr>
          <w:rFonts w:ascii="Times New Roman"/>
          <w:b w:val="false"/>
          <w:i w:val="false"/>
          <w:color w:val="ff0000"/>
          <w:sz w:val="28"/>
        </w:rPr>
        <w:t xml:space="preserve">
      Сноска. Программа дополнена приложением 16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r>
        <w:rPr>
          <w:rFonts w:ascii="Times New Roman"/>
          <w:b w:val="false"/>
          <w:i w:val="false"/>
          <w:color w:val="000000"/>
          <w:sz w:val="28"/>
        </w:rPr>
        <w:t>
      Присваиваемая квалификация по завершению обучения – врач детский хирург (для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Содержание типовой программы и практические навыки, манипуляции, процедуры по специальности "Детская хирургия"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"Детская хирургия"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хирургия с урологией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Методы исследования. Дифференциально-диагностические критерии. Сроки и показания к оперативному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почек: перекрестная дистопия, сращение почки, кистозные заболевания почек, удвоение почек и мочеточников. Дифференциальная диагностики. Предварительный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методы диагностики и лечения полипозов желудочно-кишечного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Изолированные и смешанные хирургические заболевания селезенки.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искусственного пищевода – виды пластики (пред- и загрудинный пищевод, внутригрудная пластика и т.д.). Показания и методы лечения послеожоговых контрактур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плановой хирургии. Деонтология в детской хирургии. Анатомо-физиологические особенности ребенка с позиции детского хирурга. Общие принципы оперативных вмешательств в детской хирургии. Ведение документации в детской хирургии. Регламентирующие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эндовидеохирургия. Оборудование. Инструментарий. Методика эндовидеохирургического лечения паховых грыж, варикоцеле, эхинококкэктомии печени. Осложнения.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мочевого пузыря: экстрофия мочевого пузыря, дивертикул, клапаны уретры, инфравезикальная обструкция. Диагностика, сроки оперативного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 и колостомы. Показания к наложению и закрытию. Сроки. Способы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свищи пупка (аномалии развития желточного и мочевого протока)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Аноректальные пороки развития.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кисты и свищи шеи, флебэктазия яремной вены. Дифференциально-диагностические критерии. Сроки и показания к оперативному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Диафрагмальные грыжи.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портальной гипертензии. Этиология. Клинические формы. Диагностика. Дифференциальная диагностика. Показания к хирургическому лечению. Способы оперативных вмешательств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влагалищного отростка брюшины (паховая грыжа, водянка оболочек яичка, киста яичка) и опускания яичка (крипторхизм). Сроки и показания к оперативному лечению. Новые технологии в лечении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кожи и мягких тканей: лимфангиомы, гемангиомы, пигментные пятна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патология желчевыводящих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патология поджелудочной железы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 приобретенная недостаточность устьев мочеточников, осложненные пузырно-мочеточниковым рефлюксом и хроническим пиелонефритом Дифференциально-диагностические критерии. Показания к консервативному и оперативному лечению. Современные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Дифференциально-диагностические критерии мочекаменной болезни: камни почек, мочеточников, мочевого пузыря, уретры. Показания к оперативному и консервативному лечению. Современные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 Дифференциально-диагностические критерии. Показания к консервативному и оперативному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печени и легких. Дифференциально-диагностические критерии. Показания к консервативному и оперативному лечению. Современные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Тератомы и дермоидные кисты. Этиология. Клиника. Дифференциальная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техника, узлы, швы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предоперационной подготовки и послеоперационного лечения в плановой хирургии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Дифференциально-диагностические критерии. Сроки и показания к оперативному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рациональная тактика лечения мегадолихосигмы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 Гипоспадия. Диагностика, сроки оперативного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 Диагностика. Показания и сроки оперативного лечения. Современные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белой линии живота. Вентральная грыжа.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Причины развития перитонита у детей. Современная классификация. Тактика хирургического лечения. Новые технологии в лечении. Особенности методов диагностики и лечения пельвиоперитонитов у детей. Современный взгляд на причины возникновения первичных перитонитов. Современные подходы к лечению больных с диагнозом: первичный перитонит. Криптогенный перитонит. Этиология. Патогенез.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объем неотложной хирургической помощи при болезни Гиршпрунга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язвенная болезнь желудка и двенадцатиперстной кишки. Клиника.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портальной гипертензии. Кровотечение из варикозно расширенных вен пищевода. Клиника. Диф.диагностика. Показания к оперативному лечению. Знание способов оперативного вмешательства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помощи детям в условиях экстренной хирургии. Диагностическая и лечебная значимость современных инструментальных методов в хирургии детского возраста (КТ, МРТ, УЗИ, эндовидеохирургия)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способы санации, дренирования брюшной полости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Аппендикулярный инфильтрат. Классификация, клиника,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осложненных форм дивертикула Меккеля. Тактика хирурга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осложнения в брюшной полости: абсцессы, инфильтраты, кишечные свищи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легкого. Клиника, диагностика. Хирургическая тактика.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пиотораксом и пиопневмотораксом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Этиология. Патогенез. Клиника. Диагностика. Контрастное рентгенологическое исследование. Современные методы лечения. Показания к хирургическому лечению. Эндовидеохирургическая холецистэктомия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Желудочно-кишечные кровотечения. Этиология. Классификация. Клиника. Диагностика. Консервативные и оперативные методы лечения. Дифференциальная диагностика кровотечений из верхних отделов ЖКТ, лечение (портальная гипертензия, язвенная болезнь желудка и 12 п.к.). Дифференциальная диагностика кровотечений из нижних отделов ЖКТ, лечение (полип прямой кишки, дивертикул Меккеля, геморрой, трещины заднего прохода)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диагностика и лечение при повреждении полого органа брюшной полости. Проникающие ранения живота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хирургическая тактика при инвагинации кишечника. Лапароскопическая дезинвагинация кишечника. Показания. Методика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Обтурационная непроходимость. Копростаз. Глистная непроходимость. Данные рентгенологического исследования. Хирургическая тактика при обтурационной кишечной непроходимости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Странгуляционный илеус. Послеоперационная странгуляционная непроходимость. Клиника, диагностика, рентгендиагностика. Хирургическое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 непроходимость. Причины, клиника, диагностика, дифференциальная диагностика динамического и механического илеуса. Консервативное лечение.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спаечной кишечной непроходимости. Лечебно-диагностические мероприятия у больного с подозрением на спаечную кишечную непроходимость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Осложненные формы эхинококковых кист печени. Клиника, диагностика. Неотложные показания, принципы лечения. Новые технологии в лечении осложненных форм эхинококкоза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Клиника. Диагностика. Дифференциальная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травма органов брюшной полости, сопровождающаяся повреждением паренхиматозных органов. Клиника, диагностика. Традиционные и эндовидеохирургические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травма органов брюшной полости, сопровождающаяся повреждением полого органа. Клиника, диагностика. Методы лечения. Инородные тела ЖКТ. Клиника, диагностика. Дифференциальная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 парапроктит. Клиника, диагностика. Консервативное и оперативное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сочетанной травмой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острого аппендицита у детей. Типы анатомической локализации червеобразного отростка (клиника, диагностика). Дифференциальная диагностика. Хирургическая тактика. Лечение. Методика осмотра и обследования больных с диагнозом: острый аппендицит. Эндовидеохирургия в лечении острого аппендицита.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внутрибрюшинные, паховые, бедренные и др. Клиника. Диагностика. Дифференциальная диагностика ущемленных грыж у детей. Методы оперативного лечения ущемленных грыж различной локализации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тяжелыми внутричерепными повреждениями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гнойно-воспалительными заболеваниями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травмой верхних мочевых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травмой нижних мочевых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электротравмой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отморожениями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пищевода. Диагностическая и лечебная тактика ведения больных с химическими ожогами пищевода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повреждениями сухожилий и сосудисто-нервных сплетений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и лечебная тактика ведения больных с отморожениями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диагностика, принципы лечения нагноившегося эхинококка легких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диагностика, принципы лечения нагноившегося эхинококка печени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ведения больных с инфицированными ожогами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лапаротомии и ревизии органов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медиастиниты. Анатомические особенности. Этиология. Патогенез. Клинические проявления. Диагностика. Лечение. Профилактика и лечение осложнений. Парапроктиты у детей. АФО промежности и аноректальной области у детей. Этиология. Патогенез. Классификация. Клинические проявления. Диагностика. Лечение. Возможные осложнения и их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 у детей. АФО костей у детей. Этиология. Патогенез. Классификация. Клиника. Дифференциальная диагностика. Лечение.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артриты у детей.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Межкишечные поддиафрагмальные, абсцессы Дугласова пространства. Этиология. Патогенез. Клиника. Диагностика. Лечение. Показания к консервативному и оперативному вмешательству.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Паранефриты, забрюшинная флегмона. Этиология. Клиника. Диагностика. Техника оперативных вмешательств, методика дренирования абсцессов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хирургическая инфекция. Этиология, Современные вопросы патогенеза, Диагностика. Принципы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гнойные заболевания кожи и подкожной клетчатки Лимфаденит. Аденофлегмона. Фурункул. Карбункул. Флегмона мягких тканей. Клиника и патоморфологические изменение. Диагностика. Возможные осложнения. Общее и местное лечение. Рожистое воспаление. Этиология, клинические проявления, лечение, профилактика, осложнения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остеомиелит. Атипичные формы остеомиелита.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Атипичные формы остеомиелита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швы. Выбор антисептических средств при лечении гнойных ран. Физиотерапевтические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заболевания кисти. Панариции. Классификация, диагностика, методы обезболивания, пути распространения гноя на кисти, физиотерапевтические методы лечения. Флегмона кисти.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секвестрация, врожденные кисты, врожденная долевая эмфизема. Консервативное и оперативное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пищевода и желудка: инородные тела, синдром Меллори-Вейса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принципы диагностики и лечения пороков развития пищевода (атрезия пищевода, трахеопищеводный свищ)</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принципы диагностики и лечения пороков развития пищевода (ахалазия, халазия кардии, врожденный короткий пищевод, дивертикул и удвоение пищевода)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методы исследования и диагностики органов грудной клетки у детей. Дифференциальная диагностика пороков развития легких у детей (агенезия, аплазия, гипоплазия). Консервативное и оперативное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диафрагмальные грыжи.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легких у детей. Бронхоэктазии, особенности клиники, диагностики, лечения данной патологии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ранения грудной клетки. Травматическая асфиксия, ушиб легких. Травматические диафрагмальные грыжи. Ранения грудной клетки (проникающие, непроникающие). Клиника, диагностика, неотложная терапия, принципы лечения. Современные методы диагностики и принципы лечения ожогов пищевода и их осложнений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гнойно-воспалительные заболевания легких и плевры у детей (легочно-плевральные осложнения). Клиника, диагностика. Комплексное консервативное и оперативное лечение этих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гнойно-воспалительные заболевания легких и плевры у детей (плевральные осложнения). Клиника, диагностика. Комплексное консервативное и оперативное лечение этих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методы диагностики и лечения медиастинитов у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 в поликлинике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хирургического кабинета поликлиники. Регламентирующие документы. Принципы и организация диспансерного наблюдения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травматизм и его профилактика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мягких тканей. Доброкачественные образования кожи и мягких тканей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реабилитации детей с заболеваниями опорно-двигательного аппарата в амбулаторных 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длинных трубчатых костей: поднадкостничные, надломы, остеоэпифезиолизы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головки луча. Травматические вывихи в мелких суставах кисти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желудочно-кишечного тракта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Рожистое воспаление. Панариции. Омфалиты. Короткая уздечка. Дермоидные кисты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и флегмоны мягких тканей. Лимфадениты, лимфангоиты, аденофлегмоны. Фурункулы, карбункулы.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острой мошонки. Фимоз. Орхоэпидидимит. Орхит. Травма яичек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лечения переломов костей голени. Показания к консервативным и оперативным методам лечения: к наложению аппарата Илизарова, к скелетному вытяжению, к закрытой репозиции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бедренной кости, квалификация, тактика лечения. Переломы шейки бедра, клиника, диагностика, тактика лечения, показания оперативного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Внутрисуставные переломы костей голени, эпифизов бедренной кости, артроскопическая диагностика и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таза у детей. Классификация. Противошоковые мероприятия при осложненных переломах костей таза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стоп.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позвоночника. Особенности клинической картины при травме в шейном, грудном и поясничном отделах. Лечебная тактика ведения больных с повреждениями спинного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костей. Переломы стоп.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черепно-мозговая травма. Хирургическая тактика при сочетанных черепно-мозговых травмах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Ожоговая болезнь. Классификация. Патогенез, патогенетическое лечение. Показания к ранней и отсроченной некрэктомии при глубоких поражениях кожи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травма, хирургическая тактика. Комбинированные повреждения скелета. Понятие.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 хирургическая тактика. Понятие. Клиника. Диагностика. Хирургическая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лечебная тактика ведения больных с открытыми переломами верхних и нижних конечностей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хирургического лечения кривошеи у детей в зависимости от генеза, возрастные показания оперативного лечения, прогноз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воронкообразной деформации грудной клетки. Системные заболевания скелета. Классификация, диагностика. Принципы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Диспластические процессы в костях. Общие сведения. Хондродистрофии. Остеоплазии. Гиперстозы. Остеохондропатии у детей. Этиология, патогенез наиболее частые локализации заболеваний, консервативное лечение, показания к хирургическому лечению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осанки, патологические виды осанок, лечение, профилактика. Сколиозы – как тяжелая форма патологической осанки. Этиология. Классификация. Методы лечения. Профилактика. Кифоз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ортопедической помощи детям. Методика обследования детей с ортопедической патологией. Классификация ортопедических заболеваний у детей по этиологическим и анатомическим факторам, принципы лечения их с точки зрения анатомо-физиологических особенностей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травматизм. Организация лечения детей с травмами в условиях поликлиники и стационара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 у детей. Классификация, диагностика, хирургическая тактика. Особенности черепно-мозговых травм у детей раннего возраста. Травматическая болезнь головного мозга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плечевой кости Классификация. Дифференциальная диагностика. Тактика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предплечья. Классификация. Дифференциальная диагностика. Травмы костей локтевого сустава. Тактика лечения. Тактика лечения при переломах Монтеджи, Галлеаци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аномалий развития кисти и пальцев, возрастные показания сроков оперативного лечения. Синдактилия. Полидактилия. Врожденное расщепление кисти. Врожденное отсутствие пальцев. Врожденные контрактуры пальцев. Врожденные деформации кистевого сустава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лечения врожденной косолапости. Показания оперативного лечения. Сроки оперативного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и консервативные методы лечения врожденной патологии тазобедренных суставов у детей. Профилактика и диспансеризация. Хирургические методы лечения детей с врожденным вывихом бедра у детей. Предоперационная подготовка и послеоперационная реабилитация, прогноз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у детей старше 2 лет. Клиника. Диагностика. Профилактика и диспансеризация. Хирургические методы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Соха Vаrа. Этиология, патогенез. Клиника, дифференциальная диагностика. Методы хирургического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Соха Valga. Этиология, патогенез. Клиника, дифференциальная диагностика. Методы хирургического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хирургической помощи новорожденным. Тактика врача родильного дома. Организация транспортировки. Современные методы обследования и сроки оперативного вмешательства врожденных пороков развития у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лицевого скелета: макроглоссия, колобома, синдром Пьера-Робина, ранула, незаращение верхней и нижней губы, неба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и заболевания мозгового скелета и позвоночника (черепно-мозговая грыжи, гидроцефалия, краниостеноз, спинномозговая грыжа). Клиника, диагностика,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новорожденных. Этиология, особенности течения травм. Клиника, диагностика, тактика лечения, последствия родовых травм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Эмбриональные грыжи, гастрошизис. Клиника, лечение. Современные методы лечения эмбриональных грыж, в зависимости от размеров грыжи и недоразвития брюшной полости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желточного и мочевого протока. Дифференциальная диагностика и тактика лечения пороков развития желчных путей. Дифференциальная диагностика и тактика лечения пороков развития желчных путей. Клиника. Диагностика. Диф.диагностика. Тактика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толстой кишки. Аноректальные пороки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диагностики и лечения перитонитов у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клиники, диагностики и лечения новорожденных с врожденной высокой кишечной непроходимостью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клиники, диагностики и лечения новорожденных с врожденной низкой кишечной непроходимостью. Современные методы диагностики и лечения врожденного пилоростеноза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принципы лечения гнойно-воспалительных заболеваний кожи и подкожно-жировой клетчатки у новорожденных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прямым контролем преподавателя / наставника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непрямым контролем преподавателя /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4</w:t>
            </w:r>
          </w:p>
        </w:tc>
      </w:tr>
    </w:tbl>
    <w:bookmarkStart w:name="z252" w:id="142"/>
    <w:p>
      <w:pPr>
        <w:spacing w:after="0"/>
        <w:ind w:left="0"/>
        <w:jc w:val="left"/>
      </w:pPr>
      <w:r>
        <w:rPr>
          <w:rFonts w:ascii="Times New Roman"/>
          <w:b/>
          <w:i w:val="false"/>
          <w:color w:val="000000"/>
        </w:rPr>
        <w:t xml:space="preserve"> Типовые учебные программы послевузовского образования по медицинским и фармацевтическим специальностям</w:t>
      </w:r>
    </w:p>
    <w:bookmarkEnd w:id="142"/>
    <w:bookmarkStart w:name="z253" w:id="143"/>
    <w:p>
      <w:pPr>
        <w:spacing w:after="0"/>
        <w:ind w:left="0"/>
        <w:jc w:val="left"/>
      </w:pPr>
      <w:r>
        <w:rPr>
          <w:rFonts w:ascii="Times New Roman"/>
          <w:b/>
          <w:i w:val="false"/>
          <w:color w:val="000000"/>
        </w:rPr>
        <w:t xml:space="preserve"> Глава 1. Паспорт образовательной программы резидентуры</w:t>
      </w:r>
    </w:p>
    <w:bookmarkEnd w:id="143"/>
    <w:bookmarkStart w:name="z254" w:id="144"/>
    <w:p>
      <w:pPr>
        <w:spacing w:after="0"/>
        <w:ind w:left="0"/>
        <w:jc w:val="both"/>
      </w:pPr>
      <w:r>
        <w:rPr>
          <w:rFonts w:ascii="Times New Roman"/>
          <w:b w:val="false"/>
          <w:i w:val="false"/>
          <w:color w:val="000000"/>
          <w:sz w:val="28"/>
        </w:rPr>
        <w:t xml:space="preserve">
      1. Типовая учебная программа резидентуры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и государственным общеобязательным стандартом послевузовского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30.09.2025 </w:t>
      </w:r>
      <w:r>
        <w:rPr>
          <w:rFonts w:ascii="Times New Roman"/>
          <w:b w:val="false"/>
          <w:i w:val="false"/>
          <w:color w:val="00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r>
        <w:br/>
      </w:r>
      <w:r>
        <w:rPr>
          <w:rFonts w:ascii="Times New Roman"/>
          <w:b w:val="false"/>
          <w:i w:val="false"/>
          <w:color w:val="000000"/>
          <w:sz w:val="28"/>
        </w:rPr>
        <w:t>
</w:t>
      </w:r>
    </w:p>
    <w:bookmarkStart w:name="z255" w:id="145"/>
    <w:p>
      <w:pPr>
        <w:spacing w:after="0"/>
        <w:ind w:left="0"/>
        <w:jc w:val="both"/>
      </w:pPr>
      <w:r>
        <w:rPr>
          <w:rFonts w:ascii="Times New Roman"/>
          <w:b w:val="false"/>
          <w:i w:val="false"/>
          <w:color w:val="000000"/>
          <w:sz w:val="28"/>
        </w:rPr>
        <w:t>
      2. Подготовка медицинских кадров в резидентуре осуществляется с целью обеспечения отрасли здравоохранения квалифицированными кадрами.</w:t>
      </w:r>
    </w:p>
    <w:bookmarkEnd w:id="145"/>
    <w:bookmarkStart w:name="z256" w:id="146"/>
    <w:p>
      <w:pPr>
        <w:spacing w:after="0"/>
        <w:ind w:left="0"/>
        <w:jc w:val="both"/>
      </w:pPr>
      <w:r>
        <w:rPr>
          <w:rFonts w:ascii="Times New Roman"/>
          <w:b w:val="false"/>
          <w:i w:val="false"/>
          <w:color w:val="000000"/>
          <w:sz w:val="28"/>
        </w:rPr>
        <w:t>
      3. Предшествующий уровень образования лиц, желающих освоить образовательные типовые учебные программы резидентуры – базовое медицинское образование, высшее медицинское образование, наличие интернатуры или документа, подтверждающего квалификацию "Врач".</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10.11.2023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47"/>
    <w:p>
      <w:pPr>
        <w:spacing w:after="0"/>
        <w:ind w:left="0"/>
        <w:jc w:val="both"/>
      </w:pPr>
      <w:r>
        <w:rPr>
          <w:rFonts w:ascii="Times New Roman"/>
          <w:b w:val="false"/>
          <w:i w:val="false"/>
          <w:color w:val="000000"/>
          <w:sz w:val="28"/>
        </w:rPr>
        <w:t>
      4. Типовые учебные программы резидентуры включают теоретическую и клиническую подготовку, промежуточные и итоговую аттестации.</w:t>
      </w:r>
    </w:p>
    <w:bookmarkEnd w:id="147"/>
    <w:p>
      <w:pPr>
        <w:spacing w:after="0"/>
        <w:ind w:left="0"/>
        <w:jc w:val="both"/>
      </w:pPr>
      <w:r>
        <w:rPr>
          <w:rFonts w:ascii="Times New Roman"/>
          <w:b w:val="false"/>
          <w:i w:val="false"/>
          <w:color w:val="000000"/>
          <w:sz w:val="28"/>
        </w:rPr>
        <w:t xml:space="preserve">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приложениям 1-49,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к настоящей типовой учебной программе.</w:t>
      </w:r>
    </w:p>
    <w:p>
      <w:pPr>
        <w:spacing w:after="0"/>
        <w:ind w:left="0"/>
        <w:jc w:val="both"/>
      </w:pPr>
      <w:r>
        <w:rPr>
          <w:rFonts w:ascii="Times New Roman"/>
          <w:b w:val="false"/>
          <w:i w:val="false"/>
          <w:color w:val="000000"/>
          <w:sz w:val="28"/>
        </w:rPr>
        <w:t xml:space="preserve">
      Клиническая практика врачей-резидентов планируется и организуется в сельских, городских, областных и республиканских организациях здравоохранения по соответствующей специальности общей продолжительностью не менее сроков, указанных в </w:t>
      </w:r>
      <w:r>
        <w:rPr>
          <w:rFonts w:ascii="Times New Roman"/>
          <w:b w:val="false"/>
          <w:i w:val="false"/>
          <w:color w:val="000000"/>
          <w:sz w:val="28"/>
        </w:rPr>
        <w:t>приложениях 50</w:t>
      </w:r>
      <w:r>
        <w:rPr>
          <w:rFonts w:ascii="Times New Roman"/>
          <w:b w:val="false"/>
          <w:i w:val="false"/>
          <w:color w:val="000000"/>
          <w:sz w:val="28"/>
        </w:rPr>
        <w:t xml:space="preserve"> и </w:t>
      </w:r>
      <w:r>
        <w:rPr>
          <w:rFonts w:ascii="Times New Roman"/>
          <w:b w:val="false"/>
          <w:i w:val="false"/>
          <w:color w:val="000000"/>
          <w:sz w:val="28"/>
        </w:rPr>
        <w:t>50-1</w:t>
      </w:r>
      <w:r>
        <w:rPr>
          <w:rFonts w:ascii="Times New Roman"/>
          <w:b w:val="false"/>
          <w:i w:val="false"/>
          <w:color w:val="000000"/>
          <w:sz w:val="28"/>
        </w:rPr>
        <w:t xml:space="preserve"> к настоящей типовой учебной программе.</w:t>
      </w:r>
    </w:p>
    <w:p>
      <w:pPr>
        <w:spacing w:after="0"/>
        <w:ind w:left="0"/>
        <w:jc w:val="both"/>
      </w:pPr>
      <w:r>
        <w:rPr>
          <w:rFonts w:ascii="Times New Roman"/>
          <w:b w:val="false"/>
          <w:i w:val="false"/>
          <w:color w:val="000000"/>
          <w:sz w:val="28"/>
        </w:rPr>
        <w:t>
      Организации медицинского и фармацевтического образования, научные организации в области здравоохранения самостоятельно определяют периодичность клинической практики врача-резидента в зависимости от дисциплин (модулей), при этом клиническая практика врача-резидента осуществляется в рамках освоения дисциплин (модулей).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30.09.2025 </w:t>
      </w:r>
      <w:r>
        <w:rPr>
          <w:rFonts w:ascii="Times New Roman"/>
          <w:b w:val="false"/>
          <w:i w:val="false"/>
          <w:color w:val="00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r>
        <w:br/>
      </w:r>
      <w:r>
        <w:rPr>
          <w:rFonts w:ascii="Times New Roman"/>
          <w:b w:val="false"/>
          <w:i w:val="false"/>
          <w:color w:val="000000"/>
          <w:sz w:val="28"/>
        </w:rPr>
        <w:t>
</w:t>
      </w:r>
    </w:p>
    <w:bookmarkStart w:name="z259" w:id="148"/>
    <w:p>
      <w:pPr>
        <w:spacing w:after="0"/>
        <w:ind w:left="0"/>
        <w:jc w:val="both"/>
      </w:pPr>
      <w:r>
        <w:rPr>
          <w:rFonts w:ascii="Times New Roman"/>
          <w:b w:val="false"/>
          <w:i w:val="false"/>
          <w:color w:val="000000"/>
          <w:sz w:val="28"/>
        </w:rPr>
        <w:t>
      5. Для руководства клинической подготовкой привлекаются клинические наставники в порядке, устанавливаемом организацией.</w:t>
      </w:r>
    </w:p>
    <w:bookmarkEnd w:id="148"/>
    <w:bookmarkStart w:name="z260" w:id="149"/>
    <w:p>
      <w:pPr>
        <w:spacing w:after="0"/>
        <w:ind w:left="0"/>
        <w:jc w:val="both"/>
      </w:pPr>
      <w:r>
        <w:rPr>
          <w:rFonts w:ascii="Times New Roman"/>
          <w:b w:val="false"/>
          <w:i w:val="false"/>
          <w:color w:val="000000"/>
          <w:sz w:val="28"/>
        </w:rPr>
        <w:t>
      6. Оценка учебных достижений резидентов осуществляется формами контроля и аттестаций, которые определяются организацией самостоятельно.</w:t>
      </w:r>
    </w:p>
    <w:bookmarkEnd w:id="149"/>
    <w:bookmarkStart w:name="z261" w:id="150"/>
    <w:p>
      <w:pPr>
        <w:spacing w:after="0"/>
        <w:ind w:left="0"/>
        <w:jc w:val="both"/>
      </w:pPr>
      <w:r>
        <w:rPr>
          <w:rFonts w:ascii="Times New Roman"/>
          <w:b w:val="false"/>
          <w:i w:val="false"/>
          <w:color w:val="000000"/>
          <w:sz w:val="28"/>
        </w:rPr>
        <w:t>
      7. Промежуточная аттестация врачей-резидентов осуществляется в соответствии с рабочим учебным планом и академическим календарем в форме, утвержденной ученым (методическим) советом в организациях медицинского образования и науки Республики Казахстан.</w:t>
      </w:r>
    </w:p>
    <w:bookmarkEnd w:id="150"/>
    <w:bookmarkStart w:name="z262" w:id="151"/>
    <w:p>
      <w:pPr>
        <w:spacing w:after="0"/>
        <w:ind w:left="0"/>
        <w:jc w:val="both"/>
      </w:pPr>
      <w:r>
        <w:rPr>
          <w:rFonts w:ascii="Times New Roman"/>
          <w:b w:val="false"/>
          <w:i w:val="false"/>
          <w:color w:val="000000"/>
          <w:sz w:val="28"/>
        </w:rPr>
        <w:t>
      По завершении учебного года на основании итогов промежуточной аттестации приказом руководителя организации осуществляется перевод врачей-резидентов с курса на курс. С этой целью определяется переводной балл.</w:t>
      </w:r>
    </w:p>
    <w:bookmarkEnd w:id="151"/>
    <w:bookmarkStart w:name="z263" w:id="152"/>
    <w:p>
      <w:pPr>
        <w:spacing w:after="0"/>
        <w:ind w:left="0"/>
        <w:jc w:val="both"/>
      </w:pPr>
      <w:r>
        <w:rPr>
          <w:rFonts w:ascii="Times New Roman"/>
          <w:b w:val="false"/>
          <w:i w:val="false"/>
          <w:color w:val="000000"/>
          <w:sz w:val="28"/>
        </w:rPr>
        <w:t xml:space="preserve">
      8. Итоговая аттестация врачей-резидентов проводится согласно правилам оценки профессиональной подготовленности выпускников образовательных программ в области здравоохранения,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нормативно-правовых актов под № 21763) в сроки, предусмотренные рабочим учебным планом и академическим календарем.</w:t>
      </w:r>
    </w:p>
    <w:bookmarkEnd w:id="152"/>
    <w:bookmarkStart w:name="z264" w:id="153"/>
    <w:p>
      <w:pPr>
        <w:spacing w:after="0"/>
        <w:ind w:left="0"/>
        <w:jc w:val="both"/>
      </w:pPr>
      <w:r>
        <w:rPr>
          <w:rFonts w:ascii="Times New Roman"/>
          <w:b w:val="false"/>
          <w:i w:val="false"/>
          <w:color w:val="000000"/>
          <w:sz w:val="28"/>
        </w:rPr>
        <w:t>
      К итоговой аттестации допускаются врачи-резиденты завершившие образовательный процесс в соответствии с требованиями индивидуального учебного плана.</w:t>
      </w:r>
    </w:p>
    <w:bookmarkEnd w:id="153"/>
    <w:bookmarkStart w:name="z265" w:id="154"/>
    <w:p>
      <w:pPr>
        <w:spacing w:after="0"/>
        <w:ind w:left="0"/>
        <w:jc w:val="both"/>
      </w:pPr>
      <w:r>
        <w:rPr>
          <w:rFonts w:ascii="Times New Roman"/>
          <w:b w:val="false"/>
          <w:i w:val="false"/>
          <w:color w:val="000000"/>
          <w:sz w:val="28"/>
        </w:rPr>
        <w:t>
      9. Врачи-резиденты, не выполнившие требования индивидуального учебного плана, не набравшие установленный переводной балл, остаются на повторный год обучения без прохождения летнего семестра. Повторный год обучения организуется на платной основе.</w:t>
      </w:r>
    </w:p>
    <w:bookmarkEnd w:id="154"/>
    <w:bookmarkStart w:name="z266" w:id="155"/>
    <w:p>
      <w:pPr>
        <w:spacing w:after="0"/>
        <w:ind w:left="0"/>
        <w:jc w:val="both"/>
      </w:pPr>
      <w:r>
        <w:rPr>
          <w:rFonts w:ascii="Times New Roman"/>
          <w:b w:val="false"/>
          <w:i w:val="false"/>
          <w:color w:val="000000"/>
          <w:sz w:val="28"/>
        </w:rPr>
        <w:t>
      10. Уровень подготовки обучающихся при кредитной технологии обучения предусматривает формирование базовых компетенций.</w:t>
      </w:r>
    </w:p>
    <w:bookmarkEnd w:id="155"/>
    <w:bookmarkStart w:name="z267" w:id="156"/>
    <w:p>
      <w:pPr>
        <w:spacing w:after="0"/>
        <w:ind w:left="0"/>
        <w:jc w:val="both"/>
      </w:pPr>
      <w:r>
        <w:rPr>
          <w:rFonts w:ascii="Times New Roman"/>
          <w:b w:val="false"/>
          <w:i w:val="false"/>
          <w:color w:val="000000"/>
          <w:sz w:val="28"/>
        </w:rPr>
        <w:t>
      Базовые компетенции программ резидентуры характеризуют способности обучающихся:</w:t>
      </w:r>
    </w:p>
    <w:bookmarkEnd w:id="156"/>
    <w:bookmarkStart w:name="z268" w:id="157"/>
    <w:p>
      <w:pPr>
        <w:spacing w:after="0"/>
        <w:ind w:left="0"/>
        <w:jc w:val="both"/>
      </w:pPr>
      <w:r>
        <w:rPr>
          <w:rFonts w:ascii="Times New Roman"/>
          <w:b w:val="false"/>
          <w:i w:val="false"/>
          <w:color w:val="000000"/>
          <w:sz w:val="28"/>
        </w:rPr>
        <w:t>
      1) курация пациента: способен сформулировать клинический диагноз, назначить план лечения и оценить его эффективность на основе доказательной практики на всех уровнях оказания медицинской помощи;</w:t>
      </w:r>
    </w:p>
    <w:bookmarkEnd w:id="157"/>
    <w:bookmarkStart w:name="z269" w:id="158"/>
    <w:p>
      <w:pPr>
        <w:spacing w:after="0"/>
        <w:ind w:left="0"/>
        <w:jc w:val="both"/>
      </w:pPr>
      <w:r>
        <w:rPr>
          <w:rFonts w:ascii="Times New Roman"/>
          <w:b w:val="false"/>
          <w:i w:val="false"/>
          <w:color w:val="000000"/>
          <w:sz w:val="28"/>
        </w:rPr>
        <w:t>
      2) коммуникация и коллаборация: способен эффективно взаимодействовать с пациентом, его окружением, специалистами здравоохранения с целью достижения лучших для пациента результатов;</w:t>
      </w:r>
    </w:p>
    <w:bookmarkEnd w:id="158"/>
    <w:bookmarkStart w:name="z270" w:id="159"/>
    <w:p>
      <w:pPr>
        <w:spacing w:after="0"/>
        <w:ind w:left="0"/>
        <w:jc w:val="both"/>
      </w:pPr>
      <w:r>
        <w:rPr>
          <w:rFonts w:ascii="Times New Roman"/>
          <w:b w:val="false"/>
          <w:i w:val="false"/>
          <w:color w:val="000000"/>
          <w:sz w:val="28"/>
        </w:rPr>
        <w:t>
      3) безопасность и качество: способен оценивать риски и использовать наиболее эффективные методы для обеспечения высокого уровня безопасности и качества медицинской помощи;</w:t>
      </w:r>
    </w:p>
    <w:bookmarkEnd w:id="159"/>
    <w:bookmarkStart w:name="z271" w:id="160"/>
    <w:p>
      <w:pPr>
        <w:spacing w:after="0"/>
        <w:ind w:left="0"/>
        <w:jc w:val="both"/>
      </w:pPr>
      <w:r>
        <w:rPr>
          <w:rFonts w:ascii="Times New Roman"/>
          <w:b w:val="false"/>
          <w:i w:val="false"/>
          <w:color w:val="000000"/>
          <w:sz w:val="28"/>
        </w:rPr>
        <w:t>
      4) общественное здравоохранение: способен действовать в рамках правового и организационного поля системы здравоохранения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bookmarkEnd w:id="160"/>
    <w:bookmarkStart w:name="z272" w:id="161"/>
    <w:p>
      <w:pPr>
        <w:spacing w:after="0"/>
        <w:ind w:left="0"/>
        <w:jc w:val="both"/>
      </w:pPr>
      <w:r>
        <w:rPr>
          <w:rFonts w:ascii="Times New Roman"/>
          <w:b w:val="false"/>
          <w:i w:val="false"/>
          <w:color w:val="000000"/>
          <w:sz w:val="28"/>
        </w:rPr>
        <w:t>
      5) исследования: способен формулировать адекватные исследовательские вопросы, критически оценить профессиональную литературу, эффективно использовать международные базы данных в своей повседневной деятельности, участвовать в работе исследовательской команды;</w:t>
      </w:r>
    </w:p>
    <w:bookmarkEnd w:id="161"/>
    <w:bookmarkStart w:name="z273" w:id="162"/>
    <w:p>
      <w:pPr>
        <w:spacing w:after="0"/>
        <w:ind w:left="0"/>
        <w:jc w:val="both"/>
      </w:pPr>
      <w:r>
        <w:rPr>
          <w:rFonts w:ascii="Times New Roman"/>
          <w:b w:val="false"/>
          <w:i w:val="false"/>
          <w:color w:val="000000"/>
          <w:sz w:val="28"/>
        </w:rPr>
        <w:t>
      6) обучение и развитие: способен обучаться самостоятельно и обучать других членов профессиональной команды, активно участвовать в дискуссиях, конференциях и других формах непрерывного профессионального развития.</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75" w:id="163"/>
    <w:p>
      <w:pPr>
        <w:spacing w:after="0"/>
        <w:ind w:left="0"/>
        <w:jc w:val="left"/>
      </w:pPr>
      <w:r>
        <w:rPr>
          <w:rFonts w:ascii="Times New Roman"/>
          <w:b/>
          <w:i w:val="false"/>
          <w:color w:val="000000"/>
        </w:rPr>
        <w:t xml:space="preserve"> Структура типовой учебной программы резидентуры по специальности "Акушерство и гинекология (взрослая, детская)"</w:t>
      </w:r>
    </w:p>
    <w:bookmarkEnd w:id="163"/>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76" w:id="164"/>
      <w:r>
        <w:rPr>
          <w:rFonts w:ascii="Times New Roman"/>
          <w:b w:val="false"/>
          <w:i w:val="false"/>
          <w:color w:val="000000"/>
          <w:sz w:val="28"/>
        </w:rPr>
        <w:t>
      Продолжительность программы в годах – 3 года</w:t>
      </w:r>
    </w:p>
    <w:bookmarkEnd w:id="164"/>
    <w:p>
      <w:pPr>
        <w:spacing w:after="0"/>
        <w:ind w:left="0"/>
        <w:jc w:val="both"/>
      </w:pPr>
      <w:r>
        <w:rPr>
          <w:rFonts w:ascii="Times New Roman"/>
          <w:b w:val="false"/>
          <w:i w:val="false"/>
          <w:color w:val="000000"/>
          <w:sz w:val="28"/>
        </w:rPr>
        <w:t>Присваиваемая квалификация по завершению обучения – врач акушер гинеколог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акушерство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гинекология и сексуальное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медицина и бесплодие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77" w:id="165"/>
    <w:p>
      <w:pPr>
        <w:spacing w:after="0"/>
        <w:ind w:left="0"/>
        <w:jc w:val="left"/>
      </w:pPr>
      <w:r>
        <w:rPr>
          <w:rFonts w:ascii="Times New Roman"/>
          <w:b/>
          <w:i w:val="false"/>
          <w:color w:val="000000"/>
        </w:rPr>
        <w:t xml:space="preserve"> Содержание типовой учебной программы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при переднем и заднем видах затылочного предлежания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 и ведение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третьего периода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при тазовых предлежаниях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Стадии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Септический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Привычная потеря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почек 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и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органов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наследственной и врожденной тромбофилией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сахарным диабетом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передаваемым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туберкулезом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миомой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новообразованиями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врожденными аномалиями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инфантилизмом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раком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Токсикозы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инфекция у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зачатия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пуповины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плод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Дистоция плечиков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пуповины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Асинклитические вставления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 косое положение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Переднеголовное предлежание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предлежание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родовой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при поздних сроках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третьего периода 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Родовой травматизм матери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вульвы, влагалища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беременности и родов при наличии рубца на матке после ранее перенесенного кесарева сечения и других операций на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Послеродовые свищи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и разрыв лонного сочленения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дефекты системы гемостаза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диссеминированного внутрисосудистого свертывания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околоплодными водами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состояния новорожденных в раннем неонатальном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Пограничные состояния и заболевания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Транзиторные состояния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новорожденных в раннем неонатальном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заболевания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дыхательных расстройств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Хорионамнионит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депрессия у родильниц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операционной раны после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мастит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заболевания наружных половых органов: лейкоплакия вульвы, крауроз, эритроплакия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заболевания шейки матки: эрозия, полипы, лейкоплакия, эритроплакия, эктропион, цервицит, рубцовая деформация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шейки матки: дисплазия, атипическая лейкоплакия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Гиперпластические процессы и предрак эндометрия. Железистая и железисто-кистозная гиперплазия. Полипы эндометрия. Атипическая железистая гиперплазия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матки. 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Кистомы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Хорионэпителиома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наружных половых органов. Вульвит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Воспалительный процесс придатков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половых органов специфической этиологии. Туберкулез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половых органов, передающиеся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Апоплексия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ножки опухоли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и некроз фиброматозного узла матки</w:t>
            </w:r>
          </w:p>
        </w:tc>
      </w:tr>
    </w:tbl>
    <w:bookmarkStart w:name="z278" w:id="166"/>
    <w:p>
      <w:pPr>
        <w:spacing w:after="0"/>
        <w:ind w:left="0"/>
        <w:jc w:val="left"/>
      </w:pPr>
      <w:r>
        <w:rPr>
          <w:rFonts w:ascii="Times New Roman"/>
          <w:b/>
          <w:i w:val="false"/>
          <w:color w:val="000000"/>
        </w:rPr>
        <w:t xml:space="preserve"> Практические навыки, манипуляции, процедуры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гинекологическое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акушерское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акушерское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гравидограммы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партограммы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зрелости шейки матки по шкале Бишоп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амниотомии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приеме физиологических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новорожденного по шкале Апгар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индивидуальной карты при физиологической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расположения головки в полости таза в 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ведение 3 периода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объема кровопотери (гравиметрический, визуальный)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грудному вскармливанию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влагалищного мазка на микроскопию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цервикального мазка на онкоцитологию (РАР- мазок / жидкостная)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физиологических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влагалища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промежности 1, 2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внутриматочной спирали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внутриматочной спирали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молочных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кольпоскопии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на операции кесарева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при вакуум-экстракции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Бимануальная компрессия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тампонада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чисто-ягодичном предлежании плода (второго плода при двойне)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2-периода родов при многоплодной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Бимануальная компрессия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тампонада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ручное пособие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и выделение плаценты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при дистоции плечиков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Вакуум-экстракции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Наложения выходных акушерских щипцов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Наложения полостных акушерских щипцов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 в первые минуты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промежности 1,2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 удаление внутриматочной спирали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выскабливание слизистой оболочки матки и цервикального канала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кольпоскопии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(Punch-биопсия)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петлевая эксцизия патологической зоны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диатермокоагуляция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трансвагинально и трансабдоминально: жизнеспособность эмбриона и плода, локализация беременности (маточная и внематочная), срок беременности, одиночная и многоплодная беременность, длина шейки матки, хориальность, фетальная биометрия, предлежание плода, локализация плаценты, объем амниотической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допплерография для определения кровотока в пуповинной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для диагностики патология матки и придатков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компрессионного шва на матку по B-Lynch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маточных и яичниковых артерий по О-Лири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промежности 3-й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выворота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оценка (опущение матки, пролапс передней стенки влагалища, пролапс заднего отделения, ректовагинальный свищ)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поддерживающего пессария (диафрагмы/колпачка), уход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с помощью отсоса или тупой кюреткой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Вылущивание кисты бартолиниевой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вскрытие абсцесса вульвы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Гистероскопическая резекция полипа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миомэктомия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тотальная гистерэктомия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надвлагалищная ампутация матки без придатков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 с трубным тестом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лапароскопический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игольчатая аспирация простой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электрокоагуляция яичника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простая цистовариоэктомия яичника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сальпингостомия, сальпингоэктомия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инсеминация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оценки полового развития девочек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Ректоабдоминальное исследование у девочек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гистероскопия с трубным тестированием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пособия, применяемые при дистоции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и выделение плаценты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стенок влагалища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промежности 3 степени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 в первые минуты после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Бимануальная компрессия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баллонная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Наложении швов B-Lynch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маточных и яичниковых артерий по О-Лири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наложения полостных акушерских щипцов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вакуум-экстракции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при тазовом предлежании плода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выворота матки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(с биопсией)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оценка (опущение матки, пролапс передней стенки влагалища, пролапс заднего отделения, ректовагинальный свищ)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диафрагмы / колпачка и постоянный уход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и трансабдоминальное ультразвуковое исследование (биофизический профиль плода, допплерография)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и трансабдоминальное ультразвуковое исследование (внутриматочная патология, аномалии развития матки, придатков и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коагуляции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с помощью отсоса или тупой кюреткой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внематочной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 или сальпингэктомия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удаление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лечение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игольная аспирация простой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электрокоагуляция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лапароскопическая цистэктомия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сальпинго-оофорэктомия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Сальпинго-оофорэктомия с помощью лапаротомии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Гистероскопическая резекция полипа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Гистероскопическая резекция миомы типа 0-1 (&lt;4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Миомэктомия субсерозной миомы с помощью лапаротомии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лапароскопический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с минимальными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 с трубным тестированием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ультразвуковое исследование с подсчетом фолликулов и измерение фолликулов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ультразвуковое исследование с оценкой фолликулов и внутрибрюшинной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гистероскопия с трубным тестированием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крови и кровезаменителей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гинекологическое обследование девочек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кардиотокографии плода с интерпретацией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80" w:id="167"/>
    <w:p>
      <w:pPr>
        <w:spacing w:after="0"/>
        <w:ind w:left="0"/>
        <w:jc w:val="left"/>
      </w:pPr>
      <w:r>
        <w:rPr>
          <w:rFonts w:ascii="Times New Roman"/>
          <w:b/>
          <w:i w:val="false"/>
          <w:color w:val="000000"/>
        </w:rPr>
        <w:t xml:space="preserve"> Структура типовой учебной программы резидентуры по специальности "Аллергология и иммунология (взрослая, детская)"</w:t>
      </w:r>
    </w:p>
    <w:bookmarkEnd w:id="167"/>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1" w:id="168"/>
      <w:r>
        <w:rPr>
          <w:rFonts w:ascii="Times New Roman"/>
          <w:b w:val="false"/>
          <w:i w:val="false"/>
          <w:color w:val="000000"/>
          <w:sz w:val="28"/>
        </w:rPr>
        <w:t>
      Продолжительность программы в годах – 2 года</w:t>
      </w:r>
    </w:p>
    <w:bookmarkEnd w:id="168"/>
    <w:p>
      <w:pPr>
        <w:spacing w:after="0"/>
        <w:ind w:left="0"/>
        <w:jc w:val="both"/>
      </w:pPr>
      <w:r>
        <w:rPr>
          <w:rFonts w:ascii="Times New Roman"/>
          <w:b w:val="false"/>
          <w:i w:val="false"/>
          <w:color w:val="000000"/>
          <w:sz w:val="28"/>
        </w:rPr>
        <w:t>Присваиваемая квалификация по завершению обучения – врач аллерголог иммунолог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амбулаторно-поликлиническая, взрослая (Клиническая иммунология и аллергология в первично медико-санитарной помощи, Оценка состояния иммунной системы. Иммунотропная терапия, Лабораторная диагностика в иммунологии и аллергологии)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в стационаре, взрослая (Основы иммунологии. Иммунодефицитные состояния. Клиническая иммунология и аллергология в стационаре. Аллергология, аутоиммунные болезни. Иммунопролиферативные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амбулаторно-поликлиническая, детская (Вакцины, вакцинопрофилактика. Профилактика, диспансерное наблюдение, реабилитация детей с аллергической патологией. Неотложные состояния в аллергологии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в стационаре, детская</w:t>
            </w:r>
          </w:p>
          <w:p>
            <w:pPr>
              <w:spacing w:after="20"/>
              <w:ind w:left="20"/>
              <w:jc w:val="both"/>
            </w:pPr>
            <w:r>
              <w:rPr>
                <w:rFonts w:ascii="Times New Roman"/>
                <w:b w:val="false"/>
                <w:i w:val="false"/>
                <w:color w:val="000000"/>
                <w:sz w:val="20"/>
              </w:rPr>
              <w:t>
(Актуальные вопросы детской иммунологии и аллергологии. Дифференциальная диагностика аллергических заболеваний у детей. Принципы диагностики аллергических заболеваний у детей. Современные методы лечения аллергических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83" w:id="169"/>
    <w:p>
      <w:pPr>
        <w:spacing w:after="0"/>
        <w:ind w:left="0"/>
        <w:jc w:val="left"/>
      </w:pPr>
      <w:r>
        <w:rPr>
          <w:rFonts w:ascii="Times New Roman"/>
          <w:b/>
          <w:i w:val="false"/>
          <w:color w:val="000000"/>
        </w:rPr>
        <w:t xml:space="preserve"> Содержание типовой учебной программы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Экзогенный аллергический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Ангиоотек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аллергический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Артюсоподная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Стивенса-Джонса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(синдром Лайела)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бронхолегочный аспиргиллез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эозинофилии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конъюктивит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 вторичные иммунодефициты</w:t>
            </w:r>
          </w:p>
        </w:tc>
      </w:tr>
    </w:tbl>
    <w:bookmarkStart w:name="z284" w:id="170"/>
    <w:p>
      <w:pPr>
        <w:spacing w:after="0"/>
        <w:ind w:left="0"/>
        <w:jc w:val="left"/>
      </w:pPr>
      <w:r>
        <w:rPr>
          <w:rFonts w:ascii="Times New Roman"/>
          <w:b/>
          <w:i w:val="false"/>
          <w:color w:val="000000"/>
        </w:rPr>
        <w:t xml:space="preserve"> Практические навыки, манипуляции, процедуры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специфичные лабораторные исследования в аллергологии и иммунологии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данные инструментальных методов исследования и наблюдения в аллергологии и иммунологии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Оказания неотложной аллергологической помощи при угрожающих жизни состояниях: анафилактический шок, отек гортани, острая токсическо-аллергическая реакция, астматический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кожные, внутрикожные и провокационные, аппликационные, прик-тесты, капельные, специфические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аллергенов для диагностики и лечения; разведение гистамина и других медиаторов аллергии для диагностик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аллергенспецифическую иммунотерапию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кожных, внутрикожных и провокационных, аппликационных, прик-тестов, капельных, специфических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аллергенспецифической иммунотерапию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специфичных лабораторных исследования в аллергологии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инструментальных методов исследования и наблюдения в аллергологии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58" w:id="171"/>
    <w:p>
      <w:pPr>
        <w:spacing w:after="0"/>
        <w:ind w:left="0"/>
        <w:jc w:val="left"/>
      </w:pPr>
      <w:r>
        <w:rPr>
          <w:rFonts w:ascii="Times New Roman"/>
          <w:b/>
          <w:i w:val="false"/>
          <w:color w:val="000000"/>
        </w:rPr>
        <w:t xml:space="preserve"> Структура типовой учебной программы резидентуры по специальности "Аллергология и иммунология (детская)"</w:t>
      </w:r>
    </w:p>
    <w:bookmarkEnd w:id="171"/>
    <w:p>
      <w:pPr>
        <w:spacing w:after="0"/>
        <w:ind w:left="0"/>
        <w:jc w:val="both"/>
      </w:pPr>
      <w:r>
        <w:rPr>
          <w:rFonts w:ascii="Times New Roman"/>
          <w:b w:val="false"/>
          <w:i w:val="false"/>
          <w:color w:val="ff0000"/>
          <w:sz w:val="28"/>
        </w:rPr>
        <w:t xml:space="preserve">
      Сноска. Программа дополнена приложением 2-1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59" w:id="172"/>
      <w:r>
        <w:rPr>
          <w:rFonts w:ascii="Times New Roman"/>
          <w:b w:val="false"/>
          <w:i w:val="false"/>
          <w:color w:val="000000"/>
          <w:sz w:val="28"/>
        </w:rPr>
        <w:t>
      Продолжительность программы в годах: 2 года</w:t>
      </w:r>
    </w:p>
    <w:bookmarkEnd w:id="172"/>
    <w:p>
      <w:pPr>
        <w:spacing w:after="0"/>
        <w:ind w:left="0"/>
        <w:jc w:val="both"/>
      </w:pPr>
      <w:r>
        <w:rPr>
          <w:rFonts w:ascii="Times New Roman"/>
          <w:b w:val="false"/>
          <w:i w:val="false"/>
          <w:color w:val="000000"/>
          <w:sz w:val="28"/>
        </w:rPr>
        <w:t>Присваиваемая квалификация по завершению обучения: врач аллерголог-иммунолог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амбулаторно-поликлиническая, детская-1"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в стационаре, детская-2"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*Выездная практика в объеме 3 месяца (18 кредитов) в областных организациях здравоохранения.</w:t>
      </w:r>
    </w:p>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Экзогенный аллергический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Ангиоотек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аллергический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желудочно-кишечного 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Артюсоподная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Стивенса-Джонса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(синдром Лайела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бронхолегочный аспиргиллез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эозинофилии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конъюктивит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 вторичные иммунодефициты</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специфичные лабораторные исследования в аллергологии и иммунологии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данные инструментальных методов исследования и наблюдения в аллергологии и иммунологии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Оказания неотложной аллергологической помощи при угрожающих жизни состояниях: анафилактический шок, отек гортани, острая токсическо-аллергическая реакция, астматический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кожные, внутрикожные и провокационные, аппликационные, прик-тесты, капельные, специфические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аллергенов для диагностики и лечения; разведение гистамина и других медиаторов аллергии для диагностик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аллергенспецифическую иммунотерапию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кожных, внутрикожных и провокационных, аппликационных, прик-тестов, капельных, специфических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аллергенспецифической иммунотерапию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специфичных лабораторных исследования в аллергологии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инструментальных методов исследования и наблюдения в аллергологии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 сельских организациях здравоохранения (не ниже ЦРБ, МРБ) – 1(12)</w:t>
      </w:r>
    </w:p>
    <w:p>
      <w:pPr>
        <w:spacing w:after="0"/>
        <w:ind w:left="0"/>
        <w:jc w:val="both"/>
      </w:pPr>
      <w:r>
        <w:rPr>
          <w:rFonts w:ascii="Times New Roman"/>
          <w:b w:val="false"/>
          <w:i w:val="false"/>
          <w:color w:val="000000"/>
          <w:sz w:val="28"/>
        </w:rPr>
        <w:t>В областных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86" w:id="173"/>
    <w:p>
      <w:pPr>
        <w:spacing w:after="0"/>
        <w:ind w:left="0"/>
        <w:jc w:val="left"/>
      </w:pPr>
      <w:r>
        <w:rPr>
          <w:rFonts w:ascii="Times New Roman"/>
          <w:b/>
          <w:i w:val="false"/>
          <w:color w:val="000000"/>
        </w:rPr>
        <w:t xml:space="preserve"> Структура типовой учебной программы резидентуры по специальности "Анестезиология и реаниматология (взрослая, детская)"</w:t>
      </w:r>
    </w:p>
    <w:bookmarkEnd w:id="173"/>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7" w:id="174"/>
      <w:r>
        <w:rPr>
          <w:rFonts w:ascii="Times New Roman"/>
          <w:b w:val="false"/>
          <w:i w:val="false"/>
          <w:color w:val="000000"/>
          <w:sz w:val="28"/>
        </w:rPr>
        <w:t>
      Продолжительность программы в годах – 3 года.</w:t>
      </w:r>
    </w:p>
    <w:bookmarkEnd w:id="174"/>
    <w:p>
      <w:pPr>
        <w:spacing w:after="0"/>
        <w:ind w:left="0"/>
        <w:jc w:val="both"/>
      </w:pPr>
      <w:r>
        <w:rPr>
          <w:rFonts w:ascii="Times New Roman"/>
          <w:b w:val="false"/>
          <w:i w:val="false"/>
          <w:color w:val="000000"/>
          <w:sz w:val="28"/>
        </w:rPr>
        <w:t>Присваиваемая квалификация по завершению обучения – врач анестезиолог и реаниматолог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у пациентов хирургического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у пациентов хирургического и терапевтического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акушерстве и гинекологии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нейрохирургии и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кардиохирургии, перфузиология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кардиологии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челюстно-лицевой хирургии, стоматологии и оториноларингологии, офтальмологии. Амбулаторная анестезиология.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острых отравлениях, эфферентная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88" w:id="175"/>
    <w:p>
      <w:pPr>
        <w:spacing w:after="0"/>
        <w:ind w:left="0"/>
        <w:jc w:val="left"/>
      </w:pPr>
      <w:r>
        <w:rPr>
          <w:rFonts w:ascii="Times New Roman"/>
          <w:b/>
          <w:i w:val="false"/>
          <w:color w:val="000000"/>
        </w:rPr>
        <w:t xml:space="preserve"> Содержание типовой учебной программы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 различного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Бронхообструктивный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респираторный дистресс-синдром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трансфузий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 повреждения центральной нервной системы 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повреждения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ритма и проводимости, угрожающие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некоронарогенного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системного воспалительного реакции,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печеночная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 и гипогликемия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эндокринные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аллергические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питания, метаболизма, дисгидрии</w:t>
            </w:r>
          </w:p>
        </w:tc>
      </w:tr>
    </w:tbl>
    <w:bookmarkStart w:name="z289" w:id="176"/>
    <w:p>
      <w:pPr>
        <w:spacing w:after="0"/>
        <w:ind w:left="0"/>
        <w:jc w:val="left"/>
      </w:pPr>
      <w:r>
        <w:rPr>
          <w:rFonts w:ascii="Times New Roman"/>
          <w:b/>
          <w:i w:val="false"/>
          <w:color w:val="000000"/>
        </w:rPr>
        <w:t xml:space="preserve"> Практические навыки, манипуляции, процедуры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пункция (диагностическая)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эпидурального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 лицевой маской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ларингеальной маски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 терапия, искусственная вентиляция легких, режимы, проведение маневра рекрутмента)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искусственная вентиляция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центральных вен (в том числе под ультразвуковым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центрального венозного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проведение пробы на совместимость крови донора 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кардиоверсии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пункция (диагностическая)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эпидурального пространства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Назотрахеальная интубация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 лицевой маской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ларингеальной маски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 терапия (искусственная вентиляция легких, режимы, проведение маневра рекрутмента)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искусственная вентиляция легких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центральных вен у детей (в том числе под ультразвуковым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центрального венозного давления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проведение пробы на совместимость крови донора и реципиента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кардиоверсии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Комбинированная(сочетанная)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при кесаревом сечении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Однолегочная и разнолегочная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артерии и инвазивный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62" w:id="177"/>
    <w:p>
      <w:pPr>
        <w:spacing w:after="0"/>
        <w:ind w:left="0"/>
        <w:jc w:val="left"/>
      </w:pPr>
      <w:r>
        <w:rPr>
          <w:rFonts w:ascii="Times New Roman"/>
          <w:b/>
          <w:i w:val="false"/>
          <w:color w:val="000000"/>
        </w:rPr>
        <w:t xml:space="preserve"> Структура типовой учебной программы резидентуры по специальности "Анестезиология и реаниматология (детская)"</w:t>
      </w:r>
    </w:p>
    <w:bookmarkEnd w:id="177"/>
    <w:p>
      <w:pPr>
        <w:spacing w:after="0"/>
        <w:ind w:left="0"/>
        <w:jc w:val="both"/>
      </w:pPr>
      <w:r>
        <w:rPr>
          <w:rFonts w:ascii="Times New Roman"/>
          <w:b w:val="false"/>
          <w:i w:val="false"/>
          <w:color w:val="ff0000"/>
          <w:sz w:val="28"/>
        </w:rPr>
        <w:t xml:space="preserve">
      Сноска. Программа дополнена приложением 3-1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63" w:id="178"/>
      <w:r>
        <w:rPr>
          <w:rFonts w:ascii="Times New Roman"/>
          <w:b w:val="false"/>
          <w:i w:val="false"/>
          <w:color w:val="000000"/>
          <w:sz w:val="28"/>
        </w:rPr>
        <w:t>
      Продолжительность программы в годах: 2 года</w:t>
      </w:r>
    </w:p>
    <w:bookmarkEnd w:id="178"/>
    <w:p>
      <w:pPr>
        <w:spacing w:after="0"/>
        <w:ind w:left="0"/>
        <w:jc w:val="both"/>
      </w:pPr>
      <w:r>
        <w:rPr>
          <w:rFonts w:ascii="Times New Roman"/>
          <w:b w:val="false"/>
          <w:i w:val="false"/>
          <w:color w:val="000000"/>
          <w:sz w:val="28"/>
        </w:rPr>
        <w:t>Присваиваемая квалификация по завершению обучения: врач анестезиолог и реаниматолог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поражении ЦНС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заболеваниях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сердечно-сосудистых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заболеваниях ЖКТ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детских инфекционных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заболеваниях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острых отравлениях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травмах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ожогах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поражении ЦНС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заболеваниях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сердечно-сосудистых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заболеваниях ЖКТ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детских инфекционных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заболеваниях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травмах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при ожогах</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пункция (диагностическая)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эпидурального пространства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Назотрахеальная интубация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 лицевой маской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ларингеальной маски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 терапия (искусственная вентиляция легких, режимы, проведение маневра рекрутмента) у детей 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искусственная вентиляция легких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центральных вен у детей (в том числе под ультразвуковым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центрального венозного давления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проведение пробы на совместимость крови донора и реципиента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кардиоверсии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Комбинированная(сочетанная)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Однолегочная и разнолегочная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артерии и инвазивный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91" w:id="179"/>
    <w:p>
      <w:pPr>
        <w:spacing w:after="0"/>
        <w:ind w:left="0"/>
        <w:jc w:val="left"/>
      </w:pPr>
      <w:r>
        <w:rPr>
          <w:rFonts w:ascii="Times New Roman"/>
          <w:b/>
          <w:i w:val="false"/>
          <w:color w:val="000000"/>
        </w:rPr>
        <w:t xml:space="preserve"> Структура типовой учебной программы резидентуры по специальности "Ангиохирургия (взрослая, детская)"</w:t>
      </w:r>
    </w:p>
    <w:bookmarkEnd w:id="17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2" w:id="180"/>
      <w:r>
        <w:rPr>
          <w:rFonts w:ascii="Times New Roman"/>
          <w:b w:val="false"/>
          <w:i w:val="false"/>
          <w:color w:val="000000"/>
          <w:sz w:val="28"/>
        </w:rPr>
        <w:t>
      Продолжительность программы в годах – 4 года</w:t>
      </w:r>
    </w:p>
    <w:bookmarkEnd w:id="180"/>
    <w:p>
      <w:pPr>
        <w:spacing w:after="0"/>
        <w:ind w:left="0"/>
        <w:jc w:val="both"/>
      </w:pPr>
      <w:r>
        <w:rPr>
          <w:rFonts w:ascii="Times New Roman"/>
          <w:b w:val="false"/>
          <w:i w:val="false"/>
          <w:color w:val="000000"/>
          <w:sz w:val="28"/>
        </w:rPr>
        <w:t>Присваиваемая квалификация по завершению обучения – врач ангиохирург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заболеваний 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вопросы хирургического лечения заболеваний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грудной аорты и ее ветвей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брюшного отдела аорты и ее ветвей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периферических артерий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венозной и лимфатической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Cимптоматическая артериальная гипертензия. Хемодектомы и опухоли сосудов. Врожденные заболевания 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патология сердца и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интенсивной терапии в сосудистой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293" w:id="181"/>
    <w:p>
      <w:pPr>
        <w:spacing w:after="0"/>
        <w:ind w:left="0"/>
        <w:jc w:val="left"/>
      </w:pPr>
      <w:r>
        <w:rPr>
          <w:rFonts w:ascii="Times New Roman"/>
          <w:b/>
          <w:i w:val="false"/>
          <w:color w:val="000000"/>
        </w:rPr>
        <w:t xml:space="preserve"> Содержание типовой учебной программы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 и магистральных артерий, синдром Лериша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брюшной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Вазоренальная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висцеральных, почечных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хронической абдоминальной ишемии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Парапротезная инфекция в сосудистой 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атеросклероз, облитерирующий тромбангиит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Критическая ишемия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периферических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Артерииты, васкулиты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нейроваскулярные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Ангиодисплазии (мальформации, врожденные пороки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пороки кровеносных сосудов (приобретенные артериовенозные свищи)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Коарктация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грудного отдела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Торакоабдоминальные аневризмы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сосудисто-мозговая недостаточность (окклюзионное поражение ветвей дуги аорты), Синдром Такаясу (атеросклероз брахиоцефальных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Хемодектомы и опухоли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Тромбозы и эмболии магистральных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тромбофлебит подкожных вен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тромбозы глубоких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Посттромботическая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лимфатической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магистральных сосудов</w:t>
            </w:r>
          </w:p>
        </w:tc>
      </w:tr>
    </w:tbl>
    <w:bookmarkStart w:name="z294" w:id="182"/>
    <w:p>
      <w:pPr>
        <w:spacing w:after="0"/>
        <w:ind w:left="0"/>
        <w:jc w:val="left"/>
      </w:pPr>
      <w:r>
        <w:rPr>
          <w:rFonts w:ascii="Times New Roman"/>
          <w:b/>
          <w:i w:val="false"/>
          <w:color w:val="000000"/>
        </w:rPr>
        <w:t xml:space="preserve"> Практические навыки, манипуляции, процедуры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интерпретация данных лучевых методов диагностики сосудов (ультразвуковое сканирование сосудов, компьютерная томография -ангиография)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техникой проведения ангиографии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техникой проведения чрескожной баллонной ангиопластики, стентирования периферических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Пункционная склероэмболизация вроджденных мальформаций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окклюзия врожденных и приобретенных мальформаций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Сонно-подключичное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 маточных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Бедренно-бедренное перекрестное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Аортобедренное бифуркационное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периферических артерий при аневризмах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грудная симпатэктомия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висцеральных ветвей аорты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склерозирующего препарата в вену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Минифлебэктомия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Эндовенозная лазерная коагуляция варикозно-расширенных вен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абляция варикозно-расширенных вен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Профундопластика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Дистальное шунтирование (подколенно-переднебольшеберцовое, подколенно-заднебольшеберцовое)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Бедренно-бедренное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 эмболэктомия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стент-графта в брюшной и грудной отделы аорты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кава-фильтра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вен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аневризмы аорты с протезированием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сонных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Каротидная эндартерэктомия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чревного ствола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коарктации аорты с линейным протезированием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периферических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Экзартикуляция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просвета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Катетерный тромболизис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сосудистого доступа (временного, постоянного) (установка портов, установка перманентного катетера, формирование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операции при повреждениях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кава-фильтра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Гибридные операции в ангиохирургии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деструкция гемангиом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96" w:id="183"/>
    <w:p>
      <w:pPr>
        <w:spacing w:after="0"/>
        <w:ind w:left="0"/>
        <w:jc w:val="left"/>
      </w:pPr>
      <w:r>
        <w:rPr>
          <w:rFonts w:ascii="Times New Roman"/>
          <w:b/>
          <w:i w:val="false"/>
          <w:color w:val="000000"/>
        </w:rPr>
        <w:t xml:space="preserve"> Структура типовой учебной программы резидентуры по специальности "Стоматология детского возраста"</w:t>
      </w:r>
    </w:p>
    <w:bookmarkEnd w:id="183"/>
    <w:p>
      <w:pPr>
        <w:spacing w:after="0"/>
        <w:ind w:left="0"/>
        <w:jc w:val="both"/>
      </w:pPr>
      <w:r>
        <w:rPr>
          <w:rFonts w:ascii="Times New Roman"/>
          <w:b w:val="false"/>
          <w:i w:val="false"/>
          <w:color w:val="ff0000"/>
          <w:sz w:val="28"/>
        </w:rPr>
        <w:t xml:space="preserve">
      Сноска. Заголовок изложен в новой редакции на казахском языке, текст на русском языке не меняется приказом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7" w:id="184"/>
      <w:r>
        <w:rPr>
          <w:rFonts w:ascii="Times New Roman"/>
          <w:b w:val="false"/>
          <w:i w:val="false"/>
          <w:color w:val="000000"/>
          <w:sz w:val="28"/>
        </w:rPr>
        <w:t>
      Продолжительность программы в годах – 2 года</w:t>
      </w:r>
    </w:p>
    <w:bookmarkEnd w:id="184"/>
    <w:p>
      <w:pPr>
        <w:spacing w:after="0"/>
        <w:ind w:left="0"/>
        <w:jc w:val="both"/>
      </w:pPr>
      <w:r>
        <w:rPr>
          <w:rFonts w:ascii="Times New Roman"/>
          <w:b w:val="false"/>
          <w:i w:val="false"/>
          <w:color w:val="000000"/>
          <w:sz w:val="28"/>
        </w:rPr>
        <w:t>Присваиваемая квалификация по завершению обучения – врач стоматолог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 при стоматологических вмешательствах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твердых тканей зубов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 и периодонта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пародонта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слизистой оболочки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хирургия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98" w:id="185"/>
    <w:p>
      <w:pPr>
        <w:spacing w:after="0"/>
        <w:ind w:left="0"/>
        <w:jc w:val="left"/>
      </w:pPr>
      <w:r>
        <w:rPr>
          <w:rFonts w:ascii="Times New Roman"/>
          <w:b/>
          <w:i w:val="false"/>
          <w:color w:val="000000"/>
        </w:rPr>
        <w:t xml:space="preserve"> Содержание типовой учебной программы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обезболивание в детской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при локальной анестезии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эмали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эмали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дентина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дентина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цемента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цемента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Некариозные поражения до прорезывания зубов (гипоплазия эмали, гиперплазия эмали, флюороз, наследственные нарушения развития тканей зубов, медикаментозные и токсические нарушения развития тканей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Некариозные поражения, возникающие после прорезывания зубов (повышенная стираемость, клиновидные дефекты, эрозии, медикаментозные и токсические нарушения развития тканей зубов, некроз твердых тканей, гиперестезия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пульпиты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пульпиты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периодонтиты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периодонтиты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отложения. Методика оценки гигиенического состояния. Индексы гигиены. Методы удаления зубных отложений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поражения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вирусных заболеваний на слизистой оболочке полости рта у детей и подростков (острая респираторная вирусная инфекция, корь, скарлатина,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инфекционных заболеваний на слизистой оболочке полости рта у детей и подростков (ящур, инфекционный мононуклеоз, сифилис, туберкулез, язвенно-некротический стоматит Венсана, гонорейный стоматит,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поражения слизистой оболочки полости рта у детей и подростков. Анафилактический шок. Ангионевротический отек Квинке.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 Синдром Стивенса-Джонсона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слизистой оболочки полости рта при системных заболеваниях и болезнях обмена веществ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 Стомалгия. Нарушения вкуса. Изменения слизистой оболочки полости рта при экзогенных интоксикациях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самостоятельные заболевания языка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 у детей и подростков. Самостоятельные хейлиты. Симптоматические хейлиты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удаления зубов различной сложности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во время и после удаления зуба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альвеолиты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 челюстных костей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альвеолярного отростка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одонтогенный верхнечелюстной синусит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сепсис. Очаговообусловленные заболевания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сиалоденит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сустава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височно-нижнечелюстного сустава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лечение заболеваний пародонта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и деформация альвеолярного отростка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Дентальная имплантация у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ее проявления 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детской стоматологии</w:t>
            </w:r>
          </w:p>
        </w:tc>
      </w:tr>
    </w:tbl>
    <w:bookmarkStart w:name="z299" w:id="186"/>
    <w:p>
      <w:pPr>
        <w:spacing w:after="0"/>
        <w:ind w:left="0"/>
        <w:jc w:val="left"/>
      </w:pPr>
      <w:r>
        <w:rPr>
          <w:rFonts w:ascii="Times New Roman"/>
          <w:b/>
          <w:i w:val="false"/>
          <w:color w:val="000000"/>
        </w:rPr>
        <w:t xml:space="preserve"> Практические навыки, манипуляции, процедуры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болезни и другой учетно-отчетной медицинской документации (направления в другие подразделения, заключения) в детской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рабочего места к приему пациентов с учетом эргономики, правил асептики и антисептики, профилактики социально опасных инфекций в детской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воспалительных заболеваний твердых тканей зуба, пульпы, периодонта, пародонта и слизистой оболочки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аппликационной, инфильтрационной и проводниковой анестезии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коффердама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полостей различной локализации под различные виды пломбировочных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твердых тканей зуба различными пломбировочными материалами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эндодонтического доступа для лечения осложненного кариеса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рабочей длины корневого канала (апекслокатор)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Инструментальная обработка корневого канала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обработка корневого канала (пассивная ультразвуковая ирригация, эндодонтический шприц)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культевой части зуба с помощью стекловолоконного штифта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этапов профессиональной гигиены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противовоспалительная терапия (наложение повязок)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Шинирование зубов при болезнях пародонта (лигатурное связывание, шины из композитов, стекловолокна)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мероприятий по ликвидации осложнений, связанных с терапией кариеса, пульпита и периодонтита (закрытие перфораций, временное пломбирование корневого канала, назначение медикаментозных средств)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обработки слизистой оболочки полости рта у детей и подростков: удаление налетов, некротизированных тканей, промывание, орошение, аппликации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любыми видами пломбировочных материалов: стеклоиономерами, композитами, амальгамами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Эндодонтическое препарирование корневых каналов зубов ручными и машинными инструментами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корневых каналов зубов методом мастер-штифта, латеральной конденсации, термофилами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детей и подростков с заболеванием пародонта, определять степень тяжести заболевания, измерять пародонтальные карманы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зубных отложений ручным и машинным способами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минимально-инвазивной терапии при заболеваниях пародонта (вектор-терапия)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временных и постоянных зубов различной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дистопированных и ретинированных зубов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пластика соустья верхнечелюстного синуса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резекция верхушки корня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реплантация зуба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гемисекция зуба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ампутация корня зуба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тампонады лунки зубов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первичная хирургическая обработка раны органов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периостотомия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альвеолопластика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френулопластика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вестибулопластика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дентальная имплантация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вывиха височно-нижнечелюстного сустава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дренирование абсцессов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остановка луночкового кровотечения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при неотложных состояниях в детской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01" w:id="187"/>
    <w:p>
      <w:pPr>
        <w:spacing w:after="0"/>
        <w:ind w:left="0"/>
        <w:jc w:val="left"/>
      </w:pPr>
      <w:r>
        <w:rPr>
          <w:rFonts w:ascii="Times New Roman"/>
          <w:b/>
          <w:i w:val="false"/>
          <w:color w:val="000000"/>
        </w:rPr>
        <w:t xml:space="preserve"> Структура типовой учебной программы резидентуры по специальности "Детская хирургия"</w:t>
      </w:r>
    </w:p>
    <w:bookmarkEnd w:id="187"/>
    <w:p>
      <w:pPr>
        <w:spacing w:after="0"/>
        <w:ind w:left="0"/>
        <w:jc w:val="both"/>
      </w:pPr>
      <w:bookmarkStart w:name="z302" w:id="188"/>
      <w:r>
        <w:rPr>
          <w:rFonts w:ascii="Times New Roman"/>
          <w:b w:val="false"/>
          <w:i w:val="false"/>
          <w:color w:val="000000"/>
          <w:sz w:val="28"/>
        </w:rPr>
        <w:t>
      Продолжительность программы в годах – 3 года</w:t>
      </w:r>
    </w:p>
    <w:bookmarkEnd w:id="188"/>
    <w:p>
      <w:pPr>
        <w:spacing w:after="0"/>
        <w:ind w:left="0"/>
        <w:jc w:val="both"/>
      </w:pPr>
      <w:r>
        <w:rPr>
          <w:rFonts w:ascii="Times New Roman"/>
          <w:b w:val="false"/>
          <w:i w:val="false"/>
          <w:color w:val="000000"/>
          <w:sz w:val="28"/>
        </w:rPr>
        <w:t>Присваиваемая квалификация по завершению обучения – врач детский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хирургия с урологией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ортопедия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03" w:id="189"/>
    <w:p>
      <w:pPr>
        <w:spacing w:after="0"/>
        <w:ind w:left="0"/>
        <w:jc w:val="left"/>
      </w:pPr>
      <w:r>
        <w:rPr>
          <w:rFonts w:ascii="Times New Roman"/>
          <w:b/>
          <w:i w:val="false"/>
          <w:color w:val="000000"/>
        </w:rPr>
        <w:t xml:space="preserve"> Содержание типовой учебной программы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Пузырно-мочеточниковый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Крипторхизм, анорхизм, монорхизм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оболочек яичка 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Экстрофия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Скрытый половой член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баланопостит, парафимоз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яичка, некроз гидатиды яичка, травма яичка и мошонки, острый неспецифический орхоэпидидимит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почек, мочеточника,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мочевого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почек и мочеточников (количества, расположения, взаимоотношения, структуры, величины)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Нейрогенный мочевой пузырь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Паховая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Опухали мягких тканей (атеромы, липомы, дермойдные кисты)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сосудистые мальформации (гемангиомы, лимфангиомы)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Гнойно-воспалительные заболевания кожи и подкожной клетчатки (пиодермия, стрептодермия, певдофрункулез, фурункул, карбункул, панариции, гнойный мастит, флегмона, абсцесс, некротическая флегмона новорожденного)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Лимфадениты и аденофлегмоны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остеомиелиты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Первично-хронические формы остеомиелита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Анаэробная инфекция у детей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Желудочно-кишечные кровотечения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полых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 (инвагинация, тромбоз мезентеральных сосудов, спаечная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 Гиршпрунгассоциированный 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и ранение органов брюшной полости, забрюшинного пространства и органов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и объемные образования брюшной полости и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Полипы желудочно-кишечного 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пищевода и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гнойно-воспалительные заболевания легких и плевры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ранения органов грудной клетки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халазия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Гастроэзофагиальный рефлюкс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медиастинит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Диафрагмальные грыжи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и срединная киста шей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и объемные образования органов грудной клетки и средостения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лицевого и мозгового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позвоночника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бронхо-легочной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высокая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низкая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мальформация аноректальной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передней брюшной стенки. Эмбриональные грыжи (омфалоцеле), гастрошизис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желчевыводящих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Некротический энтероколит у новорожденного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Эпифизарный остеомиелит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 приобретенная окклюзионная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спинномозговая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мозгового кровообращения у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Внутрижелудочковые кровоизлияния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головного и спинного мозга у детей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верхних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Внутрисуставные переломы и повреждения структур суставов (черезмышелковые переломы, апофизиолизы, повреждения менисков, крестообразных связок, голеностопых связок)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 суставов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Патологические переломы на фоне врожденной патологии костей у детей (кисты костей, фиброзная дисплазия, незавершенный остеогенез, энхондроматоз, остеопетроз, мета- и диафизарная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повреждения. (Ожоги. Ожоговый шок.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травма. Политравма. Сочетанная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Огнестрельные ранения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Раны мягких тканей, сосудов, нервов и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нервных стволов периферической нервной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патологии опорно-двигательного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орфанные заболевания опорно-двигательного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развития конечностей (амелия, агенезия, фокомелия, брахимелия). Деформации и укорочения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мышечная кривошея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косолапость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пальцев кисти и стоп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Остеохондропатии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Рубцовые контрактуры суставов конечностей и келлоидные рубцы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приобретенное заболевания позвоночника</w:t>
            </w:r>
          </w:p>
        </w:tc>
      </w:tr>
    </w:tbl>
    <w:bookmarkStart w:name="z304" w:id="190"/>
    <w:p>
      <w:pPr>
        <w:spacing w:after="0"/>
        <w:ind w:left="0"/>
        <w:jc w:val="left"/>
      </w:pPr>
      <w:r>
        <w:rPr>
          <w:rFonts w:ascii="Times New Roman"/>
          <w:b/>
          <w:i w:val="false"/>
          <w:color w:val="000000"/>
        </w:rPr>
        <w:t xml:space="preserve"> Практические навыки, манипуляции, процедуры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Очистительные, сифонные клизмы у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и промывание желудка у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Венасекция, артериясекция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 резус фактора, принципы гемотрансфузии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гнойников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принципами формирования швов на кишечнике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(паховая, пупочная)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герниорафия при паховых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по Кадеру, Витцелю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аппендэктомия с дренированием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низведения яичка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Росса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в желудочно-кишечном тракте и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варикоцеле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(Рентгенологическое, ультразвуковое исследование, компьютерная томография, магнитно-резонансная томография) при врожденные пороки развития желудочно-кишечного тракта и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на операциях при наиболее часто встречающихся заболеваниях при врожденных пороках развития желудочно-кишечного тракта и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желудочно-кишечного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образований мягких тканей и костей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 и промывание костномозгового канала при остром гематогенном остеомиелите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ректальное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операции на тонком кишечнике и толстой кишке (резекция, формирование стомы, анастомозов)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печени,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диафрагмальных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перфоративной язвы желудка, 12-перстной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 по Фреде-Рамштедту-Веберу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травматических повреждениях органов брюшной полости и малого 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портальной гипертензии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 пиелолитотомия,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кривошее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Панцетти при врожденной косолапости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Оперaции при врожденной косолапости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переломов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переломов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операция на пищеводе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низведения толстой кишки при болезни Гиршпрунга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резекция копчика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легких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сердечной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 наложение дренажа по Бюлау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вмешательства при острых заболеваниях органов мошонки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подвывиха головки лучевой 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гипсовой иммобилизации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коленного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Артродезирование, надмышелковая остеотомия, подготовка аутотрансплантантов, ампутации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 аутокраниопластика, удаление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компрессионно-дистракционного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Интрамедуллярный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Накостный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чрезмыщелкового перелома под электронно -оптический преобразователь, металлоостеосинтез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 вправление врожденного вывиха бедра с наложением повязки по Тер-Егиазарову-Шептуну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аутодермопластика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диагностические манипуляции при различных хирургических заболеваниях (фиброэзфагогастродуоденскопия, бронхоскопия, цистоскопия, ректомоноскопия,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устранение инвагинации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при пороках развития передней брюшной стенки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местной, проводниковой и футлярной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пищевода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06" w:id="191"/>
    <w:p>
      <w:pPr>
        <w:spacing w:after="0"/>
        <w:ind w:left="0"/>
        <w:jc w:val="left"/>
      </w:pPr>
      <w:r>
        <w:rPr>
          <w:rFonts w:ascii="Times New Roman"/>
          <w:b/>
          <w:i w:val="false"/>
          <w:color w:val="000000"/>
        </w:rPr>
        <w:t xml:space="preserve"> Структура типовой учебной программы резидентуры по специальности "Гастроэнтерология (взрослая, детская)"</w:t>
      </w:r>
    </w:p>
    <w:bookmarkEnd w:id="19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7" w:id="192"/>
      <w:r>
        <w:rPr>
          <w:rFonts w:ascii="Times New Roman"/>
          <w:b w:val="false"/>
          <w:i w:val="false"/>
          <w:color w:val="000000"/>
          <w:sz w:val="28"/>
        </w:rPr>
        <w:t>
      Продолжительность программы в годах – 2 года</w:t>
      </w:r>
    </w:p>
    <w:bookmarkEnd w:id="192"/>
    <w:p>
      <w:pPr>
        <w:spacing w:after="0"/>
        <w:ind w:left="0"/>
        <w:jc w:val="both"/>
      </w:pPr>
      <w:r>
        <w:rPr>
          <w:rFonts w:ascii="Times New Roman"/>
          <w:b w:val="false"/>
          <w:i w:val="false"/>
          <w:color w:val="000000"/>
          <w:sz w:val="28"/>
        </w:rPr>
        <w:t>Присваиваемая квалификация по завершению обучения – врач гастроэнтеролог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08" w:id="193"/>
    <w:p>
      <w:pPr>
        <w:spacing w:after="0"/>
        <w:ind w:left="0"/>
        <w:jc w:val="left"/>
      </w:pPr>
      <w:r>
        <w:rPr>
          <w:rFonts w:ascii="Times New Roman"/>
          <w:b/>
          <w:i w:val="false"/>
          <w:color w:val="000000"/>
        </w:rPr>
        <w:t xml:space="preserve"> Содержание типовой учебной программы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 Пищевод Баррета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противоспалительные препараты-гастро и энтеропатия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нарушения органов желудочно-кишечного тракта (Функциональная диспепсия, билиарная боль, синдром раздраженного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 желчекаменная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врожденная патология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поражения печени: аутоиммунный гепатит, первичный биллиарный холангит, первичный склерозирующий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повреждение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Алкогольное поражение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Неалкогольное поражение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нарушения: болезнь Вильсона-Коновалова, Гемохроматоз, недостаточность альфа-1-антитрипсина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гипербилирубинемии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Внутрипеченочный холестаз беременных. Неукротимая рвота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дисахаридов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Предопухолевые заболевания и онкопатология желудочно-кишечного тракта: полипоз и неоплазии, аденокарциномы, гепатоцеллюлярная и холангио-карцинома</w:t>
            </w:r>
          </w:p>
        </w:tc>
      </w:tr>
    </w:tbl>
    <w:bookmarkStart w:name="z309" w:id="194"/>
    <w:p>
      <w:pPr>
        <w:spacing w:after="0"/>
        <w:ind w:left="0"/>
        <w:jc w:val="left"/>
      </w:pPr>
      <w:r>
        <w:rPr>
          <w:rFonts w:ascii="Times New Roman"/>
          <w:b/>
          <w:i w:val="false"/>
          <w:color w:val="000000"/>
        </w:rPr>
        <w:t xml:space="preserve"> Практические навыки, манипуляции, процедуры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информированного согласия на инвазивное вмешательство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нутритивной поддержки при циррозе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нутритивной поддержки при синдроме мальабсорбции (воспалительные заболевания кишечника, хронический панкреатит, целиакия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индексов тяжести воспалительных заболеваний кишечника язвенный колит, болезнь Крона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рисков кровотечений из верхних отделов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прогностических индексов при циррозе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ректальное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удаление назогастрастрального, назо-еюнального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 клинического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заболеваний гепатобилиарного тракта и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заболеваний гепатобилиарного тракта и поджелудочной железы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кишечника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Непрямая эластография печени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 сосудов печени и селезенки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Черезкожная биопсия печени под контролем ультразвукового исследования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инфузионной терапии ребенку с тяжелой формой синдрома рвоты и диареи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зофагогастродуоденоскопия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врачу эндоскописту во время проведения диагностической и лечебной колоноскопии, интерпретация критериев качества колоноскопии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врачу-эндоскописту при осуществлении эндоскопического гемостаза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ректо/сигмоидоскопия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парацентез под контролем ультразвука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пациента к трансплантации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к генно-инженерной терапии пациентов с воспалительными заболевания кишечника язвенный колит, болезнь Крона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медикаментозной остановки желудочно-кишечного кровотечения, включая кровотeчение из варикозно-расширенных вен пищевода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компьютерной томографии, магниторезонансной томографии исследования печени, включая исследования на гепатоцеллюлярную карциному и холангиокарциному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компьютерной томографии, магниторезонансной томографии исследования поджелудочной железы (использование Кембриджских критериев); магнитно-резонансной энтерографии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магнитно-резонансной холангиопанкреатографии, использование критерий Розмонт при хроническом панкреатите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Капсульная эндоскопия (у взрослых): процедура подготовки пациента,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цитологической и гистологической картины при заболеваниях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66" w:id="195"/>
    <w:p>
      <w:pPr>
        <w:spacing w:after="0"/>
        <w:ind w:left="0"/>
        <w:jc w:val="left"/>
      </w:pPr>
      <w:r>
        <w:rPr>
          <w:rFonts w:ascii="Times New Roman"/>
          <w:b/>
          <w:i w:val="false"/>
          <w:color w:val="000000"/>
        </w:rPr>
        <w:t xml:space="preserve"> Структура типовой учебной программы резидентуры по специальности "Гастроэнтерология (детская)"</w:t>
      </w:r>
    </w:p>
    <w:bookmarkEnd w:id="195"/>
    <w:p>
      <w:pPr>
        <w:spacing w:after="0"/>
        <w:ind w:left="0"/>
        <w:jc w:val="both"/>
      </w:pPr>
      <w:r>
        <w:rPr>
          <w:rFonts w:ascii="Times New Roman"/>
          <w:b w:val="false"/>
          <w:i w:val="false"/>
          <w:color w:val="ff0000"/>
          <w:sz w:val="28"/>
        </w:rPr>
        <w:t xml:space="preserve">
      Сноска. Программа дополнена приложением 7-1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67" w:id="196"/>
      <w:r>
        <w:rPr>
          <w:rFonts w:ascii="Times New Roman"/>
          <w:b w:val="false"/>
          <w:i w:val="false"/>
          <w:color w:val="000000"/>
          <w:sz w:val="28"/>
        </w:rPr>
        <w:t>
      Продолжительность программы в годах: 2 года</w:t>
      </w:r>
    </w:p>
    <w:bookmarkEnd w:id="196"/>
    <w:p>
      <w:pPr>
        <w:spacing w:after="0"/>
        <w:ind w:left="0"/>
        <w:jc w:val="both"/>
      </w:pPr>
      <w:r>
        <w:rPr>
          <w:rFonts w:ascii="Times New Roman"/>
          <w:b w:val="false"/>
          <w:i w:val="false"/>
          <w:color w:val="000000"/>
          <w:sz w:val="28"/>
        </w:rPr>
        <w:t>Присваиваемая квалификация по завершению обучения: врач гастроэнтеролог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"Гастроэнтерология детская в стационаре"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"Гастроэнтерология детская в стационаре"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*Выездная практика в объеме 2 месяца (12 кредитов) в сельских организациях здравоохранения (не ниже ЦРБ, МРБ), 3 месяца (18 кредитов) в областных организациях здравоохранения.</w:t>
      </w:r>
    </w:p>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и семиотика заболеваний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Дифференциальный диагноз основных синдромов поражения органов пищеварения у детей (Синдром рецидивирующей абдоминальной боли. Синдром срыгивания и рвоты. Синдром запоров. Синдром рецидивирующей диареи. Синдром мальабсорбции Синдром желудочно-кишечных кровотечений)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органов пищеварения у новорожденных, грудных детей и детей раннего возраста (0-3 года). Младенческая регургитация. Синдром младенческой руминации. Младенческая колика. Функциональная диарея. Младенческая дисхезия. Запоры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органов пищеварения у детей и подростков (4–18 лет) Функциональная диспепсия, билиарная боль, синдром раздраженного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пищевода (атрезия, стеноз, удвоение пищевода). Врожденный стеноз пищевода. Врожденный короткий пищевод Удвоение пищевода. Врожденная халазия кардии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 Пищевод Баррета. Грыжа пищеводного отверстия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желчевыделительной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 и гастродуоденит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желчевыводящих путей. Пороки развития желчного пузыря. Пороки развития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 Хронический некалькулезный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Холангиты (вызванные инфекционными факторами.первичный склерозирующий)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поджелудочной железы. Врожденные заболевания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дисахаридов, моносахаридов, аминокислот, жиров, минералов и витаминов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Экссудативная энтеропатия. Иммунопролиферативная болезнь тонкой кишки. Синдром короткой кишки. Антибиотик-ассоциированная диарея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поражения печени: аутоиммунный гепатит, первичный биллиарный холангит, первичный склерозирующий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повреждение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нарушения: болезнь Вильсона-Коновалова, Гемохроматоз, недостаточность альфа-1-антитрипсина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гипербилирубинемии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инвазии желудочно-кишечного тракта: Лямблиоз Описторхоз. Фасциолез. Энтеробиоз. Аскаридоз. Трихоцефалез. Дифилоботрио. Тениоз и цистицеркоз. Тениаринхоз. Гименолепидоз.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оказания гастроэнтерологической помощи детям и подросткам. Протоколы обследования и лечения детей с гастроэнтерологическими заболеваниями Диспансерное наблюдение детей с заболеваниями органов пищеварения. Санаторно-курортное лечение детей с заболеваниями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Эндоскопическкие методы исследования пищеварительной системы. ЭГДС. Ректороманоскопия. Колоноскопия. Лапароскопия. Видеокапсульная эндоскопия. Баллонная энтероскопия. Морфологическое исследование биоптатов слизистой оболочки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ЖКТ. Рентгенологическое исследования, КТ, МРТ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диагностика ЖКТ. Ультразвуковое исследование органов ЖКТ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Нутритивная поддержка при заболеваниях органов пищеварения. Диетотерапия. Лечебные столы</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пациентов с заболеваниями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информированного согласия на инвазивное вмешательство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нутритивной поддержки при циррозе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нутритивной поддержки при синдроме мальабсорбции (воспалительные заболевания кишечника, хронический панкреатит, целиакия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индексов тяжести воспалительных заболеваний кишечника язвенный колит, болезнь Крона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рисков кровотечений из верхних отделов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прогностических индексов при циррозе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ректальное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Введение/удаление назогастрастрального, назоеюнального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 клинического наставника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кишечника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 сосудов печени и селезенки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инфузионной терапии ребенку с тяжелой формой синдрома рвоты и диареи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эзофагогастродуоденоскопия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врачу-эндоскописту во время проведения диагностической и лечебной колоноскопии, интерпретация критериев качества колоноскопии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врачу-эндоскописту при осуществлении эндоскопического гемостаза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ректо/сигмоидоскопия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пациента к трансплантации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к генно-инженерной терапии пациентов с воспалительными заболевания кишечника язвенный колит, болезнь Крона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медикаментозной остановки желудочно-кишечного кровотечения, включая кровотeчение из варикозно-расширенных вен пищевода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компьютерной томографии, магниторезонансной томографии исследования печени, включая исследования на гепатоцеллюлярную карциному и холангиокарциному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компьютерной томографии, магниторезонансной томографии исследования поджелудочной железы (использование Кембриджских критериев); магнитно-резонансной энтерографии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магнитно-резонансной холангиопанкреатографии, использование критерий Розмонт при хроническом панкреатите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Капсульная эндоскопия: процедура подготовки пациента,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цитологической и гистологической картины при заболеваниях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областных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11" w:id="197"/>
    <w:p>
      <w:pPr>
        <w:spacing w:after="0"/>
        <w:ind w:left="0"/>
        <w:jc w:val="left"/>
      </w:pPr>
      <w:r>
        <w:rPr>
          <w:rFonts w:ascii="Times New Roman"/>
          <w:b/>
          <w:i w:val="false"/>
          <w:color w:val="000000"/>
        </w:rPr>
        <w:t xml:space="preserve"> Структура типовой учебной программы резидентуры по специальности "Гематология (взрослая)"</w:t>
      </w:r>
    </w:p>
    <w:bookmarkEnd w:id="197"/>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2" w:id="198"/>
      <w:r>
        <w:rPr>
          <w:rFonts w:ascii="Times New Roman"/>
          <w:b w:val="false"/>
          <w:i w:val="false"/>
          <w:color w:val="000000"/>
          <w:sz w:val="28"/>
        </w:rPr>
        <w:t>
      Продолжительность программы в годах – 2 года</w:t>
      </w:r>
    </w:p>
    <w:bookmarkEnd w:id="198"/>
    <w:p>
      <w:pPr>
        <w:spacing w:after="0"/>
        <w:ind w:left="0"/>
        <w:jc w:val="both"/>
      </w:pPr>
      <w:r>
        <w:rPr>
          <w:rFonts w:ascii="Times New Roman"/>
          <w:b w:val="false"/>
          <w:i w:val="false"/>
          <w:color w:val="000000"/>
          <w:sz w:val="28"/>
        </w:rPr>
        <w:t>Присваиваемая квалификация по завершению обучения – врач гематолог взрослый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13" w:id="199"/>
    <w:p>
      <w:pPr>
        <w:spacing w:after="0"/>
        <w:ind w:left="0"/>
        <w:jc w:val="left"/>
      </w:pPr>
      <w:r>
        <w:rPr>
          <w:rFonts w:ascii="Times New Roman"/>
          <w:b/>
          <w:i w:val="false"/>
          <w:color w:val="000000"/>
        </w:rPr>
        <w:t xml:space="preserve"> Содержание типовой учебной программы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Вальденстрема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Ходжкина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полицитемия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миелофиброз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Эсенциальная тромбоцитемия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синдром/хроническое миелопролиферативное заболевание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Аутоимунная гемолитическая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хронического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Тромбофилии</w:t>
            </w:r>
          </w:p>
        </w:tc>
      </w:tr>
    </w:tbl>
    <w:bookmarkStart w:name="z314" w:id="200"/>
    <w:p>
      <w:pPr>
        <w:spacing w:after="0"/>
        <w:ind w:left="0"/>
        <w:jc w:val="left"/>
      </w:pPr>
      <w:r>
        <w:rPr>
          <w:rFonts w:ascii="Times New Roman"/>
          <w:b/>
          <w:i w:val="false"/>
          <w:color w:val="000000"/>
        </w:rPr>
        <w:t xml:space="preserve"> Практические навыки, манипуляции, процедуры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лимфатических 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селезенки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морфологического исследования биопсийного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иммунофенотипирования крови,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генетических методов исследования, включая FISH, полимеразная цепная 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иммунохимических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исследований при проведении трансплантации гемопоэтических стволовых клеток (определение HLA-совместимости реципиентов и потенциальных доноров, исследования на наличие реакции трансплантат против хозяина, определение донорского химеризма)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фиброгастродуоденоскопии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компьютерной томографии, магнитнорезонансной томогрфии, позитронно-эмиссионная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проведение химиотерапии с подбором препаратов, расчетом 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общего анализа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биохимических анализов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коагулограммы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диагноза согласно существующих классификаций на основе данных анамнеза, объективного исследования и параклинического обследования пациентов с проведением дифференциальной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угрожающих жизни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дыхательная недостаточность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и проведение трансфузии компонентов и препаратов крови в соответствии с требованиями действующих нормативно-правовых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16" w:id="201"/>
    <w:p>
      <w:pPr>
        <w:spacing w:after="0"/>
        <w:ind w:left="0"/>
        <w:jc w:val="left"/>
      </w:pPr>
      <w:r>
        <w:rPr>
          <w:rFonts w:ascii="Times New Roman"/>
          <w:b/>
          <w:i w:val="false"/>
          <w:color w:val="000000"/>
        </w:rPr>
        <w:t xml:space="preserve"> Структура типовой учебной программы резидентуры по специальности "Дерматовенерология (взрослая, детская)"</w:t>
      </w:r>
    </w:p>
    <w:bookmarkEnd w:id="20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202"/>
    <w:p>
      <w:pPr>
        <w:spacing w:after="0"/>
        <w:ind w:left="0"/>
        <w:jc w:val="both"/>
      </w:pPr>
      <w:r>
        <w:rPr>
          <w:rFonts w:ascii="Times New Roman"/>
          <w:b w:val="false"/>
          <w:i w:val="false"/>
          <w:color w:val="000000"/>
          <w:sz w:val="28"/>
        </w:rPr>
        <w:t>
      Продолжительность программы в годах – 2 года</w:t>
      </w:r>
    </w:p>
    <w:bookmarkEnd w:id="202"/>
    <w:bookmarkStart w:name="z318" w:id="203"/>
    <w:p>
      <w:pPr>
        <w:spacing w:after="0"/>
        <w:ind w:left="0"/>
        <w:jc w:val="both"/>
      </w:pPr>
      <w:r>
        <w:rPr>
          <w:rFonts w:ascii="Times New Roman"/>
          <w:b w:val="false"/>
          <w:i w:val="false"/>
          <w:color w:val="000000"/>
          <w:sz w:val="28"/>
        </w:rPr>
        <w:t>
      Присваиваемая квалификация по завершению обучения – врач дерматовенеролог взрослый, детский</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Дерматовенерология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Детская дерматовенерология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Дерматовенерология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Детская дерматовенерология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дерматовенерологии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в дерматовенерологии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19" w:id="204"/>
    <w:p>
      <w:pPr>
        <w:spacing w:after="0"/>
        <w:ind w:left="0"/>
        <w:jc w:val="left"/>
      </w:pPr>
      <w:r>
        <w:rPr>
          <w:rFonts w:ascii="Times New Roman"/>
          <w:b/>
          <w:i w:val="false"/>
          <w:color w:val="000000"/>
        </w:rPr>
        <w:t xml:space="preserve"> Содержание типовой учебной программы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пиодермии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Малассезиозы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Глубокие 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Герпевирусная инфекция: герпес простой, опоясывающий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Контагиозный моллюск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плоский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волосяной лишай Девержи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Кератоз фолликулярный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Хейли-Хейли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Герпетиформный дерматит Дюринга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Эпидермальный токсический некролиз Лайелла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контактный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Контактно-аллергический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Стивенса-Джонсона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Пруриго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зуд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Розовый лишай Жибера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Периоральный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Фотодерматозы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Гипергидроз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Склередема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Дисхромии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Лайм-боррелиоз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Ксантомы, ксантелазмы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Кольцевидная гранулҰма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Липоидный некробиоз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заболевания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заболевания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вагиноз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синдром приобретенного иммунодефицита</w:t>
            </w:r>
          </w:p>
        </w:tc>
      </w:tr>
    </w:tbl>
    <w:bookmarkStart w:name="z320" w:id="205"/>
    <w:p>
      <w:pPr>
        <w:spacing w:after="0"/>
        <w:ind w:left="0"/>
        <w:jc w:val="left"/>
      </w:pPr>
      <w:r>
        <w:rPr>
          <w:rFonts w:ascii="Times New Roman"/>
          <w:b/>
          <w:i w:val="false"/>
          <w:color w:val="000000"/>
        </w:rPr>
        <w:t xml:space="preserve"> Практические навыки, манипуляции, процедуры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Осмотра кожных покровов и слизистых оболочек (диаскопия, пальпации, поскабливание, воспроизведение и оценка дермографизма, мышечно-волоскового рефлекса). Проведение дерматоскопического осмотра морфологических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Минора. Определение триады псориатических симптомов, феномена Кебнера. Проведение пробы Уикхема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симптома Никольского, симптома Асбо-Ганзена, пробы Ядассона, симптома Поспелова, симптома Бенье-Мещерского, симптома Унны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Бальцера, симптома медовых сот, люминесцентной диагностики лампой Вуда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из уретры, влагалища для микроскопического и бактериологического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биопсийного материала для гистологического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диагностической кожной аллергопробы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остроконечных кондилом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удаление ногтя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примочек, влажно-высыхающих повязок, дерматологического компресса, взбалтываемых взвесей, мазей, кремов, паст, аэрозолей, пудр, лаков, пластырей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контагиозного моллюска, папиллом и бородавок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Интерпретации результатов лабораторных и инструментальных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поверхностных пиллингов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Нанесения различных видов масок (подтягивающих, поросуживающих, питательные, грязевые, отбеливающие, подсушивающие, термоактивные, термодинамические, моделирующие)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физиотерапевтических косметологических процедур на лице и теле (вапоризация, дарсонвализация, ультразвук), чистка кожи (механическая, вакуумная)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Диагностики и неотложной помощи при угрожающих жизни состояниях: отек Квинке, острая крапивница, синдром Лайелла, многоформная экссудативная эритема, эритродермии, анафилактический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22" w:id="206"/>
    <w:p>
      <w:pPr>
        <w:spacing w:after="0"/>
        <w:ind w:left="0"/>
        <w:jc w:val="left"/>
      </w:pPr>
      <w:r>
        <w:rPr>
          <w:rFonts w:ascii="Times New Roman"/>
          <w:b/>
          <w:i w:val="false"/>
          <w:color w:val="000000"/>
        </w:rPr>
        <w:t xml:space="preserve"> Структура типовой учебной программы резидентуры по специальности "Общая хирургия"</w:t>
      </w:r>
    </w:p>
    <w:bookmarkEnd w:id="206"/>
    <w:p>
      <w:pPr>
        <w:spacing w:after="0"/>
        <w:ind w:left="0"/>
        <w:jc w:val="both"/>
      </w:pPr>
      <w:bookmarkStart w:name="z323" w:id="207"/>
      <w:r>
        <w:rPr>
          <w:rFonts w:ascii="Times New Roman"/>
          <w:b w:val="false"/>
          <w:i w:val="false"/>
          <w:color w:val="000000"/>
          <w:sz w:val="28"/>
        </w:rPr>
        <w:t>
      Продолжительность программы в годах – 3 года</w:t>
      </w:r>
    </w:p>
    <w:bookmarkEnd w:id="207"/>
    <w:p>
      <w:pPr>
        <w:spacing w:after="0"/>
        <w:ind w:left="0"/>
        <w:jc w:val="both"/>
      </w:pPr>
      <w:r>
        <w:rPr>
          <w:rFonts w:ascii="Times New Roman"/>
          <w:b w:val="false"/>
          <w:i w:val="false"/>
          <w:color w:val="000000"/>
          <w:sz w:val="28"/>
        </w:rPr>
        <w:t>Присваиваемая квалификация по завершению обучения – врач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в том числе:</w:t>
            </w:r>
          </w:p>
          <w:p>
            <w:pPr>
              <w:spacing w:after="20"/>
              <w:ind w:left="20"/>
              <w:jc w:val="both"/>
            </w:pPr>
            <w:r>
              <w:rPr>
                <w:rFonts w:ascii="Times New Roman"/>
                <w:b w:val="false"/>
                <w:i w:val="false"/>
                <w:color w:val="000000"/>
                <w:sz w:val="20"/>
              </w:rPr>
              <w:t>
- плановая хирургия</w:t>
            </w:r>
          </w:p>
          <w:p>
            <w:pPr>
              <w:spacing w:after="20"/>
              <w:ind w:left="20"/>
              <w:jc w:val="both"/>
            </w:pPr>
            <w:r>
              <w:rPr>
                <w:rFonts w:ascii="Times New Roman"/>
                <w:b w:val="false"/>
                <w:i w:val="false"/>
                <w:color w:val="000000"/>
                <w:sz w:val="20"/>
              </w:rPr>
              <w:t>
- экстренная хирургия</w:t>
            </w:r>
          </w:p>
          <w:p>
            <w:pPr>
              <w:spacing w:after="20"/>
              <w:ind w:left="20"/>
              <w:jc w:val="both"/>
            </w:pPr>
            <w:r>
              <w:rPr>
                <w:rFonts w:ascii="Times New Roman"/>
                <w:b w:val="false"/>
                <w:i w:val="false"/>
                <w:color w:val="000000"/>
                <w:sz w:val="20"/>
              </w:rPr>
              <w:t>
- гнойная хирургия</w:t>
            </w:r>
          </w:p>
          <w:p>
            <w:pPr>
              <w:spacing w:after="20"/>
              <w:ind w:left="20"/>
              <w:jc w:val="both"/>
            </w:pPr>
            <w:r>
              <w:rPr>
                <w:rFonts w:ascii="Times New Roman"/>
                <w:b w:val="false"/>
                <w:i w:val="false"/>
                <w:color w:val="000000"/>
                <w:sz w:val="20"/>
              </w:rPr>
              <w:t>
- хирургия в поликлинике</w:t>
            </w:r>
          </w:p>
          <w:p>
            <w:pPr>
              <w:spacing w:after="20"/>
              <w:ind w:left="20"/>
              <w:jc w:val="both"/>
            </w:pPr>
            <w:r>
              <w:rPr>
                <w:rFonts w:ascii="Times New Roman"/>
                <w:b w:val="false"/>
                <w:i w:val="false"/>
                <w:color w:val="000000"/>
                <w:sz w:val="20"/>
              </w:rPr>
              <w:t>
- торакальная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с эндоскопией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33" w:id="208"/>
    <w:p>
      <w:pPr>
        <w:spacing w:after="0"/>
        <w:ind w:left="0"/>
        <w:jc w:val="left"/>
      </w:pPr>
      <w:r>
        <w:rPr>
          <w:rFonts w:ascii="Times New Roman"/>
          <w:b/>
          <w:i w:val="false"/>
          <w:color w:val="000000"/>
        </w:rPr>
        <w:t xml:space="preserve"> Содержание типовой учебной программы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 Хирургические осложнения желчекаменной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Хирургические осложнения заболеваний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(паховая, бедренная, пупочная, передней брюшной стенки иной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диафрагмальные. Грыжи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Рецидивирующие, послеоперационные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 (в том числе опухолевого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гастродуоденальные язвы, эрозии желудка и двенадцатиперстной кишки, осложненные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и желудка, осложненные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Меллори-Вейса (желудочно-пищеводный разрывно-геморрагический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Перфоративные язвы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Пенетрирующие язвы, малигнизация язв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Пилородуоденальный 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мезентериального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Эмболии и тромбозы (артериальные, венозные)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Облитерующие заболевания сосудов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вен нижних конечностей, гнойно-воспалительные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Некрозы, язвы, свищи, гангрены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 живота,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 повреждения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Торакоабдоминальные 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 гемо- и пневмотораксы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заболевания легких, плевры, средостенья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трахеи.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 Заболевания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Флегмона. Рожа,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Фурункулез.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Панариций, пандактилит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(перианальный венозный тромбоз).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 Отморожения. Ожоги и ожоговая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Дивертикулы пищевода, желудка,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и непаразитарные кисты лҰгких, печени (в том числе других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осложнения болезней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мягких тканей и костно-мышечной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пищевода,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гепатопанкреатобилиарной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органов грудной клетки</w:t>
            </w:r>
          </w:p>
        </w:tc>
      </w:tr>
    </w:tbl>
    <w:bookmarkStart w:name="z334" w:id="209"/>
    <w:p>
      <w:pPr>
        <w:spacing w:after="0"/>
        <w:ind w:left="0"/>
        <w:jc w:val="left"/>
      </w:pPr>
      <w:r>
        <w:rPr>
          <w:rFonts w:ascii="Times New Roman"/>
          <w:b/>
          <w:i w:val="false"/>
          <w:color w:val="000000"/>
        </w:rPr>
        <w:t xml:space="preserve"> Практические навыки, манипуляции, процедуры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чистой и гнойной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гнойных ран и полостей во время перевязки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лечение трофических язв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первичных и вторичных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материала для микробиологического и цитологического исследования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гнойно-некротических заболеваний кожи, подкожно-жировой клетчатки, клетчаточных пространств (в том числе при химических и термических поражениях)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маститов с различной локализацией гнойно-некротического очага, санация и дренирование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панариция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ногтевой пластинки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тампонов, дренажей из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лабораторно инструментальных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Малоинвазивные операции в амбулаторной хирургий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новообразований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 окончательная остановка кровотечения при повреждении крупных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(искусственное дыхание "рот в рот" и "рот в нос", закрытый массаж сердца; остановка наружного кровотечения, восстановление объҰма циркулирующей крови, определение группы крови, гемотрансфузия, профилактика и лечение геморрагического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(консервативное) лечение аппендикулярного инфильтрата, дренирование аппендикулярного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дивертикуле Меккеля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грыжепластика паховых грыж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грыжи белой линии живота и пупочной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бедренной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рецидивной вентральной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диафрагральных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грыжах иной локализации (внутренние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Эзофагогастродуоденофиброскопия, взятие биопсии, эндоскопический гемостаз при кровотечениях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колонофиброскопия, взятие 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 Папиллосфинктеротомия, вирсунготомия, извлечение камней из протоков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удаление доброкачественных опухолей из пищевода и желудка,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инородных тел из пищевода, желудка, двенадцитиперстной кишки, прямой и толстой кишки во время эндоскопического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рассечение рубцовых и послеоперационных сужений пищевода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пищевода при ожогах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для энтерального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Блекмора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Прошивание варикозных вен пищевода и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ревизия органов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перфортивной язвы желудка и двенадцатиперстной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 (по Бильрот-1, Бильрот-2)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 гастрэктомия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пилоропластики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при язвенной болезни желудка и двенадцатиперстной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перитонита, лапароскопическая санация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Дренирования брюшной полости, забрюшинного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тонкой кишки, наложение межкишечного анастамоза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жизнеспособности ущемленных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сальника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кишечника (назоинтестинальная, ретроградная)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устранения острой кишечной непроходимости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Новокаиновые блокады (паравертебральная, вагосимпатическая, паранефральная, межреберная, тазовая)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кишечной стомы (энтеростомы, колостомы)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эпицистостомы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заболеваниях щитовидной железы (субтотальная и тотальная тиреоидэктомия)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свища при хроническом парапроктите.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эпителиально-копчиковой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 дренирование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холангиография, холедохостомия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формирования билиодигестивного анастамоза (холедоходуоденоанастомоз, холедохоеюноанастомоз)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кистах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Панкреатодуоденальная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панкреонекрозе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кистах 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ревизия превральной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ушивание ранения легкого, бронхов, диафрагмы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сердца н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36" w:id="210"/>
    <w:p>
      <w:pPr>
        <w:spacing w:after="0"/>
        <w:ind w:left="0"/>
        <w:jc w:val="left"/>
      </w:pPr>
      <w:r>
        <w:rPr>
          <w:rFonts w:ascii="Times New Roman"/>
          <w:b/>
          <w:i w:val="false"/>
          <w:color w:val="000000"/>
        </w:rPr>
        <w:t xml:space="preserve"> Структура типовой учебной программы резидентуры по специальности "Челюстно-лицевая хирургия (взрослая, детская)"</w:t>
      </w:r>
    </w:p>
    <w:bookmarkEnd w:id="210"/>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7" w:id="211"/>
      <w:r>
        <w:rPr>
          <w:rFonts w:ascii="Times New Roman"/>
          <w:b w:val="false"/>
          <w:i w:val="false"/>
          <w:color w:val="000000"/>
          <w:sz w:val="28"/>
        </w:rPr>
        <w:t>
      Продолжительность программы в годах – 3 года</w:t>
      </w:r>
    </w:p>
    <w:bookmarkEnd w:id="211"/>
    <w:p>
      <w:pPr>
        <w:spacing w:after="0"/>
        <w:ind w:left="0"/>
        <w:jc w:val="both"/>
      </w:pPr>
      <w:r>
        <w:rPr>
          <w:rFonts w:ascii="Times New Roman"/>
          <w:b w:val="false"/>
          <w:i w:val="false"/>
          <w:color w:val="000000"/>
          <w:sz w:val="28"/>
        </w:rPr>
        <w:t>Присваиваемая квалификация по завершению обучения – врач челюстно-лицевой хирург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деформации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и реконструктивная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38" w:id="212"/>
    <w:p>
      <w:pPr>
        <w:spacing w:after="0"/>
        <w:ind w:left="0"/>
        <w:jc w:val="left"/>
      </w:pPr>
      <w:r>
        <w:rPr>
          <w:rFonts w:ascii="Times New Roman"/>
          <w:b/>
          <w:i w:val="false"/>
          <w:color w:val="000000"/>
        </w:rPr>
        <w:t xml:space="preserve"> Содержание типовой учебной программы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 время и после проведения локальной анестезии: обморок, коллапс,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 время и после проведения операции удаление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нервов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Лимфадениты челюстно-лицевой области.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верхнечелюстной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Остеомиелиты челюстных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специфических инфекций в полости рта и челюстно-лицевой области: туберкулез, сифилис, актиномикоз,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гнойно-воспалительных заболеваний челюстно-лицевой области: сепсис, медиастинит, тромбоз кавернозного синуса, абсцесс головного мозга, гнойный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мягких тканей челюстно-лицевой области: раны, ожоги, отморожения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челюстных костей: переломы, вывихи, комбинированные поражения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 сотрясение, ушиб, гематома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травматических повреждений челюстно-лицевой области: шок, асфиксия,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и травматические повреждения уха, горла,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развития черепно-челюстного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ушной раковины 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челюстных костей 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новообразования челюстно-лицевой области</w:t>
            </w:r>
          </w:p>
        </w:tc>
      </w:tr>
    </w:tbl>
    <w:bookmarkStart w:name="z339" w:id="213"/>
    <w:p>
      <w:pPr>
        <w:spacing w:after="0"/>
        <w:ind w:left="0"/>
        <w:jc w:val="left"/>
      </w:pPr>
      <w:r>
        <w:rPr>
          <w:rFonts w:ascii="Times New Roman"/>
          <w:b/>
          <w:i w:val="false"/>
          <w:color w:val="000000"/>
        </w:rPr>
        <w:t xml:space="preserve"> Практические навыки, манипуляции, процедуры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временных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постоянных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френуллопластика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альвеолопластика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вестибуллопластика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дентальная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синус-лифтинг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соустья гайморовой пазухи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лимфаденита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флегмоны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карбункула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абсцедирующего фурункула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сиалоденита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двухчелюстной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верхней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суставного отростка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неправильно сросшихся переломах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компрессионно- дистракционного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местными тканями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лоскутом на питающей ножке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свободным кожным лоскутом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новообразований мягких тканей челюстно- 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новообразований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синус-лифтинг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блефаропластика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70" w:id="214"/>
    <w:p>
      <w:pPr>
        <w:spacing w:after="0"/>
        <w:ind w:left="0"/>
        <w:jc w:val="left"/>
      </w:pPr>
      <w:r>
        <w:rPr>
          <w:rFonts w:ascii="Times New Roman"/>
          <w:b/>
          <w:i w:val="false"/>
          <w:color w:val="000000"/>
        </w:rPr>
        <w:t xml:space="preserve"> Структура типовой учебной программы резидентуры по специальности "Челюстно-лицевая хирургия (детская)"</w:t>
      </w:r>
    </w:p>
    <w:bookmarkEnd w:id="214"/>
    <w:p>
      <w:pPr>
        <w:spacing w:after="0"/>
        <w:ind w:left="0"/>
        <w:jc w:val="both"/>
      </w:pPr>
      <w:r>
        <w:rPr>
          <w:rFonts w:ascii="Times New Roman"/>
          <w:b w:val="false"/>
          <w:i w:val="false"/>
          <w:color w:val="ff0000"/>
          <w:sz w:val="28"/>
        </w:rPr>
        <w:t xml:space="preserve">
      Сноска. Программа дополнена приложением 11-1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71" w:id="215"/>
      <w:r>
        <w:rPr>
          <w:rFonts w:ascii="Times New Roman"/>
          <w:b w:val="false"/>
          <w:i w:val="false"/>
          <w:color w:val="000000"/>
          <w:sz w:val="28"/>
        </w:rPr>
        <w:t>
      Продолжительность программы в годах: 2 года</w:t>
      </w:r>
    </w:p>
    <w:bookmarkEnd w:id="215"/>
    <w:p>
      <w:pPr>
        <w:spacing w:after="0"/>
        <w:ind w:left="0"/>
        <w:jc w:val="both"/>
      </w:pPr>
      <w:r>
        <w:rPr>
          <w:rFonts w:ascii="Times New Roman"/>
          <w:b w:val="false"/>
          <w:i w:val="false"/>
          <w:color w:val="000000"/>
          <w:sz w:val="28"/>
        </w:rPr>
        <w:t>Присваиваемая квалификация по завершению обучения: врач челюстно-лицевой хирург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дефекты и деформации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и реконструктивная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 время и после проведения локальной анестезии: обморок, коллапс,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 время и после проведения операции удаление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нервов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Лимфадениты челюстно-лицевой области.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верхнечелюстной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Остеомиелиты челюстных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специфических инфекций в полости рта и челюстно-лицевой области: туберкулез, сифилис, актиномикоз,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гнойно-воспалительных заболеваний челюстно-лицевой области: сепсис, медиастинит, тромбоз кавернозного синуса, абсцесс головного мозга, гнойный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мягких тканей челюстно-лицевой области: раны, ожоги, отморожения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челюстных костей: переломы, вывихи, комбинированные поражения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 сотрясение, ушиб, гематома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травматических повреждений челюстно-лицевой области: шок, асфиксия,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и травматические повреждения уха, горла,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развития черепно-челюстного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ушной раковины 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челюстных костей 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новообразования челюстно-лицевой области</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временных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постоянных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френуллопластика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альвеолопластика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вестибуллопластика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соустья гайморовой пазухи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лимфаденита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флегмоны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карбункула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абсцедирующего фурункула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сиалоденита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двухчелюстной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верхней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суставного отростка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неправильно сросшихся переломах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компрессионно- дистракционного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местными тканями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лоскутом на питающей ножке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свободным кожным лоскутом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новообразований мягких тканей челюстно- 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новообразований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 городских организациях здравоохранения – 2 (12)</w:t>
      </w:r>
    </w:p>
    <w:p>
      <w:pPr>
        <w:spacing w:after="0"/>
        <w:ind w:left="0"/>
        <w:jc w:val="both"/>
      </w:pPr>
      <w:r>
        <w:rPr>
          <w:rFonts w:ascii="Times New Roman"/>
          <w:b w:val="false"/>
          <w:i w:val="false"/>
          <w:color w:val="000000"/>
          <w:sz w:val="28"/>
        </w:rPr>
        <w:t>В областных организациях здравоохранения – 2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41" w:id="216"/>
    <w:p>
      <w:pPr>
        <w:spacing w:after="0"/>
        <w:ind w:left="0"/>
        <w:jc w:val="left"/>
      </w:pPr>
      <w:r>
        <w:rPr>
          <w:rFonts w:ascii="Times New Roman"/>
          <w:b/>
          <w:i w:val="false"/>
          <w:color w:val="000000"/>
        </w:rPr>
        <w:t xml:space="preserve"> Структура типовой учебной программы резидентуры по специальности "Инфекционные болезни (взрослые, детские)"</w:t>
      </w:r>
    </w:p>
    <w:bookmarkEnd w:id="216"/>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2" w:id="217"/>
      <w:r>
        <w:rPr>
          <w:rFonts w:ascii="Times New Roman"/>
          <w:b w:val="false"/>
          <w:i w:val="false"/>
          <w:color w:val="000000"/>
          <w:sz w:val="28"/>
        </w:rPr>
        <w:t>
      Продолжительность программы в годах – 2 года</w:t>
      </w:r>
    </w:p>
    <w:bookmarkEnd w:id="217"/>
    <w:p>
      <w:pPr>
        <w:spacing w:after="0"/>
        <w:ind w:left="0"/>
        <w:jc w:val="both"/>
      </w:pPr>
      <w:r>
        <w:rPr>
          <w:rFonts w:ascii="Times New Roman"/>
          <w:b w:val="false"/>
          <w:i w:val="false"/>
          <w:color w:val="000000"/>
          <w:sz w:val="28"/>
        </w:rPr>
        <w:t>Присваиваемая квалификация по завершению обучения – врач инфекционист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поликлинике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поликлинике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43" w:id="218"/>
    <w:p>
      <w:pPr>
        <w:spacing w:after="0"/>
        <w:ind w:left="0"/>
        <w:jc w:val="left"/>
      </w:pPr>
      <w:r>
        <w:rPr>
          <w:rFonts w:ascii="Times New Roman"/>
          <w:b/>
          <w:i w:val="false"/>
          <w:color w:val="000000"/>
        </w:rPr>
        <w:t xml:space="preserve"> Содержание типовой учебной программы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токсикоинфекции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гастроэнтериты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и другие острые респираторные вирусные инфекции. Коронавирусная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Внутрибольничные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А и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клинике инфекционных болезней: инфекционно-токсическом шоке, гиповолемическом шоке, синдром диссеминированного внутрисосудистого свертывания, острой печеночной недостаточности, отеке головного мозга, острой дыхательной недостаточности, остром поражении почек, анафилактическом шоке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Вакцинопрофилактика инфекционных болезней</w:t>
            </w:r>
          </w:p>
        </w:tc>
      </w:tr>
    </w:tbl>
    <w:bookmarkStart w:name="z344" w:id="219"/>
    <w:p>
      <w:pPr>
        <w:spacing w:after="0"/>
        <w:ind w:left="0"/>
        <w:jc w:val="left"/>
      </w:pPr>
      <w:r>
        <w:rPr>
          <w:rFonts w:ascii="Times New Roman"/>
          <w:b/>
          <w:i w:val="false"/>
          <w:color w:val="000000"/>
        </w:rPr>
        <w:t xml:space="preserve"> Практические навыки, манипуляции, процедуры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пациентов с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специфических иммуноглобулинов, сывороток (человеческих, гетерогенных)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из зева и носа, смывов из носоглотки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и микроскопирование препаратов крови-мазка и толстой капли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терапия пациентов с инфекционными болезнями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Регидратация пероральным и внутривенным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ингаляции при бронхообструкции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спинномозговой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оказание неотложной помощи при угрожающих жизни состояниях: инфекционно-токсическом шоке, гиповолемическом шоке, синдром диссеминированного внутрисосудистого свертывания, острой печеночной недостаточности, отеке головного мозга, острой дыхательной недостаточности, остром поражении почек, анафилактическом шоке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инструментальных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74" w:id="220"/>
    <w:p>
      <w:pPr>
        <w:spacing w:after="0"/>
        <w:ind w:left="0"/>
        <w:jc w:val="left"/>
      </w:pPr>
      <w:r>
        <w:rPr>
          <w:rFonts w:ascii="Times New Roman"/>
          <w:b/>
          <w:i w:val="false"/>
          <w:color w:val="000000"/>
        </w:rPr>
        <w:t xml:space="preserve"> Структура типовой учебной программы резидентуры по специальности "Инфекционные болезни (детская)"</w:t>
      </w:r>
    </w:p>
    <w:bookmarkEnd w:id="220"/>
    <w:p>
      <w:pPr>
        <w:spacing w:after="0"/>
        <w:ind w:left="0"/>
        <w:jc w:val="both"/>
      </w:pPr>
      <w:r>
        <w:rPr>
          <w:rFonts w:ascii="Times New Roman"/>
          <w:b w:val="false"/>
          <w:i w:val="false"/>
          <w:color w:val="ff0000"/>
          <w:sz w:val="28"/>
        </w:rPr>
        <w:t xml:space="preserve">
      Сноска. Программа дополнена приложением 12-1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75" w:id="221"/>
      <w:r>
        <w:rPr>
          <w:rFonts w:ascii="Times New Roman"/>
          <w:b w:val="false"/>
          <w:i w:val="false"/>
          <w:color w:val="000000"/>
          <w:sz w:val="28"/>
        </w:rPr>
        <w:t>
      Продолжительность программы в годах: 2 года</w:t>
      </w:r>
    </w:p>
    <w:bookmarkEnd w:id="221"/>
    <w:p>
      <w:pPr>
        <w:spacing w:after="0"/>
        <w:ind w:left="0"/>
        <w:jc w:val="both"/>
      </w:pPr>
      <w:r>
        <w:rPr>
          <w:rFonts w:ascii="Times New Roman"/>
          <w:b w:val="false"/>
          <w:i w:val="false"/>
          <w:color w:val="000000"/>
          <w:sz w:val="28"/>
        </w:rPr>
        <w:t>Присваиваемая квалификация по завершению обучения: врач инфекционист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инфекционные болезни в стационаре-1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инфекционные болезни в стационаре-2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Детские инфекционные болезни в поликлинике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токсикоинфекции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гастроэнтериты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и другие острые респираторные вирусные инфекции. Коронавирусная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Внутрибольничные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А и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клинике инфекционных болезней: инфекционно-токсическом шоке, гиповолемическом шоке, синдром диссеминированного внутрисосудистого свертывания, острой печеночной недостаточности, отеке головного мозга, острой дыхательной недостаточности, остром поражении почек, анафилактическом шоке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Вакцинопрофилактика инфекционных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пациентов с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специфических иммуноглобулинов, сывороток (человеческих, гетерогенных)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из зева и носа, смывов из носоглотки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и микроскопирование препаратов крови-мазка и толстой капли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терапия пациентов с инфекционными болезнями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Регидратация пероральным и внутривенным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ингаляции при бронхообструкции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спинномозговой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оказание неотложной помощи при угрожающих жизни состояниях: инфекционно-токсическом шоке, гиповолемическом шоке, синдром диссеминированного внутрисосудистого свертывания, острой печеночной недостаточности, отеке головного мозга, острой дыхательной недостаточности, остром поражении почек, анафилактическом шоке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инструментальных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Назначить немедикаментозную терапию при инфекционных заболеваниях (режим, лечебное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Назначить медикаментозную терапию при инфекционных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противоэпидемические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санитарно-просветительской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противоинфекционного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диспансеризации (в т.ч.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Продолжительность клинической практики, не менее месяцев (кредитов)</w:t>
      </w:r>
    </w:p>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областных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46" w:id="222"/>
    <w:p>
      <w:pPr>
        <w:spacing w:after="0"/>
        <w:ind w:left="0"/>
        <w:jc w:val="left"/>
      </w:pPr>
      <w:r>
        <w:rPr>
          <w:rFonts w:ascii="Times New Roman"/>
          <w:b/>
          <w:i w:val="false"/>
          <w:color w:val="000000"/>
        </w:rPr>
        <w:t xml:space="preserve"> Структура типовой учебной программы резидентуры по специальности "Кардиология (взрослая, детская)"</w:t>
      </w:r>
    </w:p>
    <w:bookmarkEnd w:id="222"/>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7" w:id="223"/>
      <w:r>
        <w:rPr>
          <w:rFonts w:ascii="Times New Roman"/>
          <w:b w:val="false"/>
          <w:i w:val="false"/>
          <w:color w:val="000000"/>
          <w:sz w:val="28"/>
        </w:rPr>
        <w:t>
      Продолжительность программы в годах – 3 года</w:t>
      </w:r>
    </w:p>
    <w:bookmarkEnd w:id="223"/>
    <w:p>
      <w:pPr>
        <w:spacing w:after="0"/>
        <w:ind w:left="0"/>
        <w:jc w:val="both"/>
      </w:pPr>
      <w:r>
        <w:rPr>
          <w:rFonts w:ascii="Times New Roman"/>
          <w:b w:val="false"/>
          <w:i w:val="false"/>
          <w:color w:val="000000"/>
          <w:sz w:val="28"/>
        </w:rPr>
        <w:t>Присваиваемая квалификация по завершению обучения – врач кардиолог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кардиоваскулярная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48" w:id="224"/>
    <w:p>
      <w:pPr>
        <w:spacing w:after="0"/>
        <w:ind w:left="0"/>
        <w:jc w:val="left"/>
      </w:pPr>
      <w:r>
        <w:rPr>
          <w:rFonts w:ascii="Times New Roman"/>
          <w:b/>
          <w:i w:val="false"/>
          <w:color w:val="000000"/>
        </w:rPr>
        <w:t xml:space="preserve"> Содержание типовой учебной программы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и липидные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экстренные гипертензивные состояния. Симптоматические артериальные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(хронический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 и его осложнения. Нестабильная стенокардия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Кардиогенный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Кардиогенный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проводимости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(трепетание) предсердий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Клапанные болезни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заболевания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периферических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как фактор риска сердечно-сосудистых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как фактор риска сердечно-сосудистых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и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при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и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при нейромышечных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с кардиоваскулярными заболеваниями ( после оперативных вмешательств, имплантаций девайсов и трансплантации сердца)</w:t>
            </w:r>
          </w:p>
        </w:tc>
      </w:tr>
    </w:tbl>
    <w:bookmarkStart w:name="z349" w:id="225"/>
    <w:p>
      <w:pPr>
        <w:spacing w:after="0"/>
        <w:ind w:left="0"/>
        <w:jc w:val="left"/>
      </w:pPr>
      <w:r>
        <w:rPr>
          <w:rFonts w:ascii="Times New Roman"/>
          <w:b/>
          <w:i w:val="false"/>
          <w:color w:val="000000"/>
        </w:rPr>
        <w:t xml:space="preserve"> Практические навыки, манипуляции, процедуры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выполнять и интерпретировать: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Стандартную 12-ти канальную электрокардиографию и дополнительные электрокардиографические 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и домашний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6-ти 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лодыжечно-плечевого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под присмотром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Холтеровское мониторирование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Нагрузочное электрокардиографическое -тестирование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Трансторакальную эхокардиографию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Сердечно-легочную реанимацию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Электрическую кардиоверсию и дефибриляцию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Пункцию венозных и артериальных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оценку вегетативных проб (ортостатическая проба, контролируемое дыхание, проба Вальсальвы, модифицированная проба Вальсальвы)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определять показания, противопоказания и организовать проведение: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Чрескожных вмешательств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 магнитнорезонансной томографии, мультиспиральной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Допплерографического исследования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Имплантацию временного электрокардиостимулятора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78" w:id="226"/>
    <w:p>
      <w:pPr>
        <w:spacing w:after="0"/>
        <w:ind w:left="0"/>
        <w:jc w:val="left"/>
      </w:pPr>
      <w:r>
        <w:rPr>
          <w:rFonts w:ascii="Times New Roman"/>
          <w:b/>
          <w:i w:val="false"/>
          <w:color w:val="000000"/>
        </w:rPr>
        <w:t xml:space="preserve"> Структура типовой учебной программы резидентуры по специальности "Кардиология (детская)"</w:t>
      </w:r>
    </w:p>
    <w:bookmarkEnd w:id="226"/>
    <w:p>
      <w:pPr>
        <w:spacing w:after="0"/>
        <w:ind w:left="0"/>
        <w:jc w:val="both"/>
      </w:pPr>
      <w:r>
        <w:rPr>
          <w:rFonts w:ascii="Times New Roman"/>
          <w:b w:val="false"/>
          <w:i w:val="false"/>
          <w:color w:val="ff0000"/>
          <w:sz w:val="28"/>
        </w:rPr>
        <w:t xml:space="preserve">
      Сноска. Программа дополнена приложением 13-1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79" w:id="227"/>
      <w:r>
        <w:rPr>
          <w:rFonts w:ascii="Times New Roman"/>
          <w:b w:val="false"/>
          <w:i w:val="false"/>
          <w:color w:val="000000"/>
          <w:sz w:val="28"/>
        </w:rPr>
        <w:t>
      Продолжительность программы в годах: 2 года</w:t>
      </w:r>
    </w:p>
    <w:bookmarkEnd w:id="227"/>
    <w:p>
      <w:pPr>
        <w:spacing w:after="0"/>
        <w:ind w:left="0"/>
        <w:jc w:val="both"/>
      </w:pPr>
      <w:r>
        <w:rPr>
          <w:rFonts w:ascii="Times New Roman"/>
          <w:b w:val="false"/>
          <w:i w:val="false"/>
          <w:color w:val="000000"/>
          <w:sz w:val="28"/>
        </w:rPr>
        <w:t>Присваиваемая квалификация по завершению обучения: врач кардиолог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кардиоваскулярная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 сердечно-сосудистой системы у детей. Периоды адаптации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кардиологических препаратов с особенностями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кардиты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и сосудов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пороки сердца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клапанного аппарата сердца. Клапанные болезни сердца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Артериальные гипо- и гипертензии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проводимости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(трепетание) предсердий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Кардиалгии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периферических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сердечно-сосудистая недостаточность у детей. Кардиогенный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Кардиогенный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синдромы в детской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Кардиоренальный синдром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сердечно-сосудистой систему у детей при органных заболеваниях (нейромышечные и лизосомальные заболевания и другие болезни накопления)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сердечно-сосудистой системы у детей при соматических и эндокринных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и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ЭхоКГ, холтеровское мониторирование электрокардиографии и стресс-тестов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детей с кардиоваскулярными заболеваниями (после оперативных вмешательств, имплантаций девайсов и трансплантации сердца)</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выполнять и интерпретировать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Стандартную 12-ти канальную электрокардиографию и дополнительные электрокардиографические 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и домашний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6-ти 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лодыжечно-плечевого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Холтеровское мониторирование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Трансторакальную эхокардиографию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Сердечно-легочную реанимацию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Электрическую кардиоверсию и дефибриляцию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под присмотром наставника: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Нагрузочное электрокардиографическое –тестирование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Пункцию венозных и артериальных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оценку вегетативных проб (ортостатическая проба, контролируемое дыхание, проба Вальсальвы, модифицированная проба Вальсальвы)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определять показания, противопоказания и организовать проведение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Чрескожных вмешательств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 магнитнорезонансной томографии, мультиспиральной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Допплерографического исследования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Имплантацию временного электрокардиостимулятора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Продолжительность клинической практики, не менее месяцев (кредитов)</w:t>
      </w:r>
    </w:p>
    <w:p>
      <w:pPr>
        <w:spacing w:after="0"/>
        <w:ind w:left="0"/>
        <w:jc w:val="both"/>
      </w:pPr>
      <w:r>
        <w:rPr>
          <w:rFonts w:ascii="Times New Roman"/>
          <w:b w:val="false"/>
          <w:i w:val="false"/>
          <w:color w:val="000000"/>
          <w:sz w:val="28"/>
        </w:rPr>
        <w:t>В сельских организациях здравоохранения (не ниже ЦРБ, МРБ) – 1 (6)</w:t>
      </w:r>
    </w:p>
    <w:p>
      <w:pPr>
        <w:spacing w:after="0"/>
        <w:ind w:left="0"/>
        <w:jc w:val="both"/>
      </w:pPr>
      <w:r>
        <w:rPr>
          <w:rFonts w:ascii="Times New Roman"/>
          <w:b w:val="false"/>
          <w:i w:val="false"/>
          <w:color w:val="000000"/>
          <w:sz w:val="28"/>
        </w:rPr>
        <w:t>В городских организациях здравоохранения – 2 (12)</w:t>
      </w:r>
    </w:p>
    <w:p>
      <w:pPr>
        <w:spacing w:after="0"/>
        <w:ind w:left="0"/>
        <w:jc w:val="both"/>
      </w:pPr>
      <w:r>
        <w:rPr>
          <w:rFonts w:ascii="Times New Roman"/>
          <w:b w:val="false"/>
          <w:i w:val="false"/>
          <w:color w:val="000000"/>
          <w:sz w:val="28"/>
        </w:rPr>
        <w:t>В областных организациях здравоохранения – 2 (12)</w:t>
      </w:r>
    </w:p>
    <w:p>
      <w:pPr>
        <w:spacing w:after="0"/>
        <w:ind w:left="0"/>
        <w:jc w:val="both"/>
      </w:pPr>
      <w:r>
        <w:rPr>
          <w:rFonts w:ascii="Times New Roman"/>
          <w:b w:val="false"/>
          <w:i w:val="false"/>
          <w:color w:val="000000"/>
          <w:sz w:val="28"/>
        </w:rPr>
        <w:t>В республиканских организациях здравоохранения – 2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51" w:id="228"/>
    <w:p>
      <w:pPr>
        <w:spacing w:after="0"/>
        <w:ind w:left="0"/>
        <w:jc w:val="left"/>
      </w:pPr>
      <w:r>
        <w:rPr>
          <w:rFonts w:ascii="Times New Roman"/>
          <w:b/>
          <w:i w:val="false"/>
          <w:color w:val="000000"/>
        </w:rPr>
        <w:t xml:space="preserve"> Структура типовой учебной программы резидентуры по специальности "Кардиохирургия (взрослая, детская)"</w:t>
      </w:r>
    </w:p>
    <w:bookmarkEnd w:id="228"/>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2" w:id="229"/>
      <w:r>
        <w:rPr>
          <w:rFonts w:ascii="Times New Roman"/>
          <w:b w:val="false"/>
          <w:i w:val="false"/>
          <w:color w:val="000000"/>
          <w:sz w:val="28"/>
        </w:rPr>
        <w:t>
      Продолжительность программы в годах – 4 года</w:t>
      </w:r>
    </w:p>
    <w:bookmarkEnd w:id="229"/>
    <w:p>
      <w:pPr>
        <w:spacing w:after="0"/>
        <w:ind w:left="0"/>
        <w:jc w:val="both"/>
      </w:pPr>
      <w:r>
        <w:rPr>
          <w:rFonts w:ascii="Times New Roman"/>
          <w:b w:val="false"/>
          <w:i w:val="false"/>
          <w:color w:val="000000"/>
          <w:sz w:val="28"/>
        </w:rPr>
        <w:t>Присваиваемая квалификация по завершению обучения – врач кардиохирург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амбулаторно-поликлиническая (взрослая, детская)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 стационаре (взрослая)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(интервенционная кардиология)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интенсивной терапии в кардиохирургии.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 и вспомогательное кровообращение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353" w:id="230"/>
    <w:p>
      <w:pPr>
        <w:spacing w:after="0"/>
        <w:ind w:left="0"/>
        <w:jc w:val="left"/>
      </w:pPr>
      <w:r>
        <w:rPr>
          <w:rFonts w:ascii="Times New Roman"/>
          <w:b/>
          <w:i w:val="false"/>
          <w:color w:val="000000"/>
        </w:rPr>
        <w:t xml:space="preserve"> Содержание типовой учебной программы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восходящего отдела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митрального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митрального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аортального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трикуспидального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предсердий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Тампонада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 (при пороках клапанного аппарата хронической тромбоэмболической легочной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Кардиогенный шок</w:t>
            </w:r>
          </w:p>
        </w:tc>
      </w:tr>
    </w:tbl>
    <w:bookmarkStart w:name="z354" w:id="231"/>
    <w:p>
      <w:pPr>
        <w:spacing w:after="0"/>
        <w:ind w:left="0"/>
        <w:jc w:val="left"/>
      </w:pPr>
      <w:r>
        <w:rPr>
          <w:rFonts w:ascii="Times New Roman"/>
          <w:b/>
          <w:i w:val="false"/>
          <w:color w:val="000000"/>
        </w:rPr>
        <w:t xml:space="preserve"> Практические навыки, манипуляции, процедуры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 в клинической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историй болезни, амбулаторных карт, выписывание направлений на исследования, рецепты, листы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физикального обследования, постановки клинического диагноза, дифференциального диагноза заболевания сердечно-сосудистой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коронарных анастомозов (линейный, бок в бок, секвенциальный, "jump")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инрааннулярной / супрааннулярной имплантации протеза в аортальную, митральную, трикуспидальную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протезирования восходящего отдела аорты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пункции и дренирования полости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коррекции врожденных пороков сердца. Вторичного дефекта межпредсердной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коррекции врожденных пороков сердца. Дефекта межпредсердной перегородки и частичного аномального дренажа легочных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ушивания раны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экстренной стернотомии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переднебоковой торактомии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физиологического блока аппарата искусственного кровообращения, контура с заполнением и расчетом индивидуальных параметров перфузии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аварийных ситуаций при работе аппарата искусственного кровообращения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физиологического блока экстракорпоральной мембранной оксигенации, контура с заполнением и расчетом индивидуальных параметров перфузии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аварийных ситуаций при работе экстракорпоральной мембранной оксигенации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контура внутриаортальной баллонной контрпульсации (с и без фиброоптического датчика), выставление триггеров работы и тревог аппарата для различных клинических сценариев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аварийных ситуаций при работе внутриаортальной баллонной контрпульсации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56" w:id="232"/>
    <w:p>
      <w:pPr>
        <w:spacing w:after="0"/>
        <w:ind w:left="0"/>
        <w:jc w:val="left"/>
      </w:pPr>
      <w:r>
        <w:rPr>
          <w:rFonts w:ascii="Times New Roman"/>
          <w:b/>
          <w:i w:val="false"/>
          <w:color w:val="000000"/>
        </w:rPr>
        <w:t xml:space="preserve"> Структура типовой учебной программы резидентуры по специальности "Клиническая лабораторная диагностика"</w:t>
      </w:r>
    </w:p>
    <w:bookmarkEnd w:id="232"/>
    <w:p>
      <w:pPr>
        <w:spacing w:after="0"/>
        <w:ind w:left="0"/>
        <w:jc w:val="both"/>
      </w:pPr>
      <w:r>
        <w:rPr>
          <w:rFonts w:ascii="Times New Roman"/>
          <w:b w:val="false"/>
          <w:i w:val="false"/>
          <w:color w:val="ff0000"/>
          <w:sz w:val="28"/>
        </w:rPr>
        <w:t xml:space="preserve">
      Сноска. Заголовок изложен в новой редакции на казахском языке, текст на русском языке не меняется приказом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7" w:id="233"/>
      <w:r>
        <w:rPr>
          <w:rFonts w:ascii="Times New Roman"/>
          <w:b w:val="false"/>
          <w:i w:val="false"/>
          <w:color w:val="000000"/>
          <w:sz w:val="28"/>
        </w:rPr>
        <w:t>
      Продолжительность программы в годах – 2 года</w:t>
      </w:r>
    </w:p>
    <w:bookmarkEnd w:id="233"/>
    <w:p>
      <w:pPr>
        <w:spacing w:after="0"/>
        <w:ind w:left="0"/>
        <w:jc w:val="both"/>
      </w:pPr>
      <w:r>
        <w:rPr>
          <w:rFonts w:ascii="Times New Roman"/>
          <w:b w:val="false"/>
          <w:i w:val="false"/>
          <w:color w:val="000000"/>
          <w:sz w:val="28"/>
        </w:rPr>
        <w:t>Присваиваемая квалификация по завершению обучения – врач лабораторной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Коагуологическая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Молекулярно-биологическая и генетическая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58" w:id="234"/>
    <w:p>
      <w:pPr>
        <w:spacing w:after="0"/>
        <w:ind w:left="0"/>
        <w:jc w:val="left"/>
      </w:pPr>
      <w:r>
        <w:rPr>
          <w:rFonts w:ascii="Times New Roman"/>
          <w:b/>
          <w:i w:val="false"/>
          <w:color w:val="000000"/>
        </w:rPr>
        <w:t xml:space="preserve"> Содержание типовой учебной программы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изменения крови Лейкоцитоз Лейкопения Нейтрофилез и нейтропения. Эозинофилия и эозинопения. Базофилия. Моноцитоз и моноцитопения. Лимфоцитоз и лимфоцитопения. Эритроцитоз. Эритроцитопения. Тромбоцитоз. Тромбоцитопения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системы кроветворения. Анемии. Гемобластозы. Острые лейкозы. Миелопролиферативные заболевания. Хронический миелолейкоз. Сублейкемический миелоз. Эритремия (истинная полицитемия). Хронический мегакариоцитарный лейкоз Лимфопролиферативные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бронхолегочной системы. Туберкулез легких. Бронхиальная астма. Пневмонии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пищеварительной системы. Заболевания желудка. Заболевания поджелудочной железы.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печени. Гепатиты, циррозы. Печеночная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мочевыделительной. Нефриты, нефрозы. Острая почечная недостаточность. Хроническая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центральной нервной системы. Поражение серозных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кожи и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опорно-двигательного и мышечного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w:t>
            </w:r>
          </w:p>
        </w:tc>
      </w:tr>
    </w:tbl>
    <w:bookmarkStart w:name="z359" w:id="235"/>
    <w:p>
      <w:pPr>
        <w:spacing w:after="0"/>
        <w:ind w:left="0"/>
        <w:jc w:val="left"/>
      </w:pPr>
      <w:r>
        <w:rPr>
          <w:rFonts w:ascii="Times New Roman"/>
          <w:b/>
          <w:i w:val="false"/>
          <w:color w:val="000000"/>
        </w:rPr>
        <w:t xml:space="preserve"> Практические навыки, манипуляции, процедуры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лабораторной службы. Основные законодательные, нормативные, методические документы, регламентирующие деятельность службы. Национальные и международные нормативно- правовые 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качества медицинской лаборатории. Нормы и стандарты (ISO 9001, 15189, 17025, 17043). Сертификация и аккредитация лабораторий. Управление документацией. Управление случаями несоответствия. Внутренние аудиты. Индикаторы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РК в области биобезопасности (основные принципы по биобезопасности). Требования к устройству лаборатории. Оборудование для обеспечения биобезопасности. Надевание и снятие средств индивидуальной защиты. Медотходы. Аварийные ситуации (разливы). Планирование действий при чрезвычайных ситуациях. Управление программой биобезопасности и биозащитой, руководство по биобезопасности. Управление биорисками. Оценка рисков (риски биобезопасности и биозащиты) в лаборатории. Снижение рисков (риски биобезопасности и биозащиты)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выбор, приобретение оборудования, реагентов, расходных материалов. Верификация и валидация оборудования. Управление оборудованием (калибровка, обслуживание, инвентарный учет). Управление реагентами и расходными материалами. Правила приготовления растворов и требования к качеству реактивов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сбору, обращению, транспортировке биоматериала, хранение и уничтожение. Маркировка и сопроводительная документация. Оценка качества биоматериала и его пригодности для лабораторных исследований. Информационные системы. Обзор модели лабораторной системы. Политика и правовая база информационной системы. Инфраструктура и возможности лабораторной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контролем качества лабораторных исследований. Принципы и способы внутрилабораторной оценки качества. Сходимость, воспроизводимость, точность, правильность исследований. Периодичность проведения контроля. Проведение оценки воспроизводимости по контрольным картам. Сбор и обработка массива данных по контрольным измерениям. Процесс построения, ведения, интерпретации и актуализации контрольных карт Шухарта. Межлабораторный контроль качества. Внешняя оценка качества (принципы, планирование, проведение, анализ результатов программы внешней оценки качества). Интерпретация результатов измерений в медицинской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взятия биологического материала в гематологии. Общие требования к гематологическому мазку, изготовление мазков крови и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автоматизации гематологических лабораторных исследований. Особенности преаналитического этапа при работе с автоматизированными и экспресс анализаторами. Общий анализ крови: качественные и количественные показатели лейкоцитов, эритроцитов и тромбоцитов. Оценка скорости оседания эритроцитов. Проведение и анализ контроля качества. Интерпретация гематологических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пунктата костного мозга. Микроскопическое исследование костного мозга (миелограмма). Цитохимические исследования гемопоэтических клеток. Иммунофенотипирование. Проведение и анализ контроля качества. Оценка и интерпретация результатов гематологических исследовании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работы общеклинических лабораторных исследований. Техника приготовления нативных и окрашенных препаратов мочи, мокроты, мазков биологического материала, желудочного и дуоденального содержимого, кала, ликвора и выпотных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физических, химических и микроскопических свойств мочи. Микроскопическое исследование осадка мочи ручным методом. Автоматизированный анализ мочевого осадка. Проведение и анализ контроля качества. Оценка и интерпретация результатов исследования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физических, химических и микроскопических свойств мокроты при заболеваниях бронхолегочной системы. Проведение и анализ контроля качества. Оценка и интерпретация результатов исследования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физических, химических и микроскопических свойств желудочного и дуоденального содержимого, при заболеваниях желудочно-кишечного тракта. Проведение и анализ контроля качества. Оценка и интерпретация результатов исследования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физических, химических и микроскопических свойств урогенитального отделяемого (вагинального, цервикального, уретрального) для диагностики заболеваний мочеполовой системы. Оценка гормонального профиля. Оценка степени чистоты. Выявление дисбиоза влагалища. Выявление бактериальной флоры, простейших, признаков вирусных инфекций, микозов. Исследование физических и химических свойств семенной жидкости (эякулята). Проведение и анализ контроля качества.Интерпретация конечных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приготовления и морфологическое исследование препаратов для цитологического исследования биологического материала из полостей, соскобы и мазки-отпечатки из органов и желез. Применение метода жидкостной цитологии. Проведение и анализ контроля качества. Оценка и интерпретация результатов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Скрининговые методы при онкологических заболеваниях (кал на скрытую кровь, урологические и гинекологические мазки, онкологические маркеры). Проведение и анализ контроля качества. Оценка и интерпретация результатов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паразитарных заболеваний, методы их обнаружения (гельминтозов, протозоонозов, простейших). Проведение и анализ контроля качества. Оценка и интерпретация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кислотно-основного состояния (определение кислотно-щелочного состояния, газов и электролитов крови). Применение автоматических анализаторов. Проведение и анализ контроля качества. Оценка и интерпретация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биохимических исследований биологических жидкостей при нарушениях обмена веществ. Принципы автоматизации биохимических лабораторных исследований. Проведение и анализ контроля качества. Оценка и интерпретация результатов биохимических исследований биологических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неотложных состоянии при дыхательной, сердечной, почечной, печеночной недостаточности, синдром диссеминированного внутрисосудистого свертывания, сесписе, токсических состояний. Оценка и интерпретация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нарушения системы гемостаза. Проведение коагулологических методов исследования на полуавтоматических и автоматизированных системах (протромбиновое время, тромбиновое время, международное нормализованное отношение, протромбиновый индекс, активированное частичное промбиновое время, фибриноген и Д-димеры, факторы свертывания). Проведение и анализ контроля качества. Оценка и интерпретация результатов коагуологических исследовании в плазме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при нарушениях иммунной системы. Подготовка и проведение иммунологических методов исследования.Проведение и анализ контроля качества. Оценка и интерпретация результатов иммунологических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Иммунохемилюминесцентные, электрохемилюминисцентные и иммуноферментные методы исследования в медицинской лаборатории. Способы детекции результатов иммунохимической реакции. Проведение и анализ контроля качества. Оценка и интерпретация результатов исследований при эндокринных, аутоиммунных и инфекционных заболеваниях, лекарственного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реакции преципитации (микропреципитации с кардиолипиновым антигеном в сыворотке крови ручным методом), реакции связывания комплемента (реакция Вассермана), реакция агглютинации, реакция непрямой гемагглютинации, реакция пассивной гемагглютинации, реакция торможения гемагглютинации, реакция нейтрализации. Проведение и анализ контроля качества. Оценка и интерпретация результатов иммунологических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диагностика иммуногематологических (изосерологических, иммуногенетических) методов исследования. Применение автоматизированных и полуавтоматических систем. Определение группы крови, резус-фактора, антиэритроцитарных антител и титра антител. Проведение и анализ контроля качества. Оценка и интерпретация результатов иммуногематологических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метода проточной цитофлуориметрии. Особенности преаналитического этапа исследования. Пробоподготовка. Методика проведения исследования. Системы компьютерного анализа изображения клеток. Аппараты проточной цитофлуориметрии. Проведение и анализ контроля качества. Интерпретация конечных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микробиологических исследований. Выбор метода и способы взятия биоматериала. Оценка качества биоматериала и его пригодности для лабораторных исследований. Приготовление питательных сред. Бактериологический метод. Методы посева и окраски исследуемого материала, идентификация и определение чувствительности к антимикробным препаратам. Вирусологический метод. Микологический метод. Применение автоматизированных систем микробиологического процесса. Проведение и анализ контроля качества. Интерпретация конечных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микроскопии в медицинской лаборатории. Световая микроскопия. Инвертированные биологические микроскопы, Люминесцентная микроскопия. Флуоресцентная микроскопия. Стереоскопическая микроскопия. Электронная микроскопия. Проведение и анализ контроля качества при микроскопии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медико-генетических лабораторных исследований. Техника забора биологического материала для медико-генетических исследований. Виды и методы проведения медико-генетических исследований. Скрининговые методы исследований. Проведение и анализ контроля качества медико-генетических исследований. Интерпретация результатов генетических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Молекулярно-биологические методы исследования, применение в практической медицине. Полимеразно-цепная реакция. Геносеквенирование.Проведение и анализ контроля качества молекулярно-биологических методов исследования. Интерпретация конечных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61" w:id="236"/>
    <w:p>
      <w:pPr>
        <w:spacing w:after="0"/>
        <w:ind w:left="0"/>
        <w:jc w:val="left"/>
      </w:pPr>
      <w:r>
        <w:rPr>
          <w:rFonts w:ascii="Times New Roman"/>
          <w:b/>
          <w:i w:val="false"/>
          <w:color w:val="000000"/>
        </w:rPr>
        <w:t xml:space="preserve"> Структура типовой учебной программы резидентуры по специальности "Клиническая фармакология"</w:t>
      </w:r>
    </w:p>
    <w:bookmarkEnd w:id="236"/>
    <w:bookmarkStart w:name="z362" w:id="237"/>
    <w:p>
      <w:pPr>
        <w:spacing w:after="0"/>
        <w:ind w:left="0"/>
        <w:jc w:val="both"/>
      </w:pPr>
      <w:r>
        <w:rPr>
          <w:rFonts w:ascii="Times New Roman"/>
          <w:b w:val="false"/>
          <w:i w:val="false"/>
          <w:color w:val="000000"/>
          <w:sz w:val="28"/>
        </w:rPr>
        <w:t>
      Продолжительность программы в годах – 2 года</w:t>
      </w:r>
    </w:p>
    <w:bookmarkEnd w:id="237"/>
    <w:bookmarkStart w:name="z363" w:id="238"/>
    <w:p>
      <w:pPr>
        <w:spacing w:after="0"/>
        <w:ind w:left="0"/>
        <w:jc w:val="both"/>
      </w:pPr>
      <w:r>
        <w:rPr>
          <w:rFonts w:ascii="Times New Roman"/>
          <w:b w:val="false"/>
          <w:i w:val="false"/>
          <w:color w:val="000000"/>
          <w:sz w:val="28"/>
        </w:rPr>
        <w:t>
      Присваиваемая квалификация по завершению обучения – врач клинический фармаколог</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(общие вопросы клинической фармакологии и клинико-фармакологическая характеристика отдельных групп и препаратов). Формулярная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проведения различных видов клинических исследований лекарственных средств. Персонифицированная фармакотерапия (терапевтический лекарственный мониторинг, фармакогенетика)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оценка и адаптация международных рекомендаций, руководств и клинических протоколов лечения в РК с позиций доказательной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использования лекарственных средств и клинико-фармакологическая экспертиза. Нежелательные лекарственные реакции. Фармаконадзор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и принципы рациональной фармакотерапии при отдельных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и принципы рациональной фармакотерапии в педиатрической практике и у особых групп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Рациональная противомикробная терапия и антибиотикопрофилактика. Проблемы резистентности противомикробных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64" w:id="239"/>
    <w:p>
      <w:pPr>
        <w:spacing w:after="0"/>
        <w:ind w:left="0"/>
        <w:jc w:val="left"/>
      </w:pPr>
      <w:r>
        <w:rPr>
          <w:rFonts w:ascii="Times New Roman"/>
          <w:b/>
          <w:i w:val="false"/>
          <w:color w:val="000000"/>
        </w:rPr>
        <w:t xml:space="preserve"> Содержание типовой учебной программы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обмена веществ (метаболический синдром, ожирение, подагра, хроническая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диспепсия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хроническая печеночная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диссеминированного внутрисосудистого свертывания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сердечно-сосудистая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Острая респираторная вирусная инфекция. Коронавирусная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в том числе акушерский сепсис, сепсис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кишечные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передающиеся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мягких тканей 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Анафилаксия,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Судорожный синдром</w:t>
            </w:r>
          </w:p>
        </w:tc>
      </w:tr>
    </w:tbl>
    <w:bookmarkStart w:name="z365" w:id="240"/>
    <w:p>
      <w:pPr>
        <w:spacing w:after="0"/>
        <w:ind w:left="0"/>
        <w:jc w:val="left"/>
      </w:pPr>
      <w:r>
        <w:rPr>
          <w:rFonts w:ascii="Times New Roman"/>
          <w:b/>
          <w:i w:val="false"/>
          <w:color w:val="000000"/>
        </w:rPr>
        <w:t xml:space="preserve"> Практические навыки, манипуляции, процедуры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и безопасности использования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дозирования лекарственных средств, особым группам пациентов (дети, пожилые пациенты, пациенты с почечной / печеночной недостаточностями)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регистрация побочного действия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коррекция побочных эффектов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формы-сообщения о побочном действии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Фармакодинамический мониторинг эффективности и безопасности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поиска и критической оценки медицинской информации в базах данных доказательной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аналитических обзоров по лекарственным препаратам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учебного протокола/проекта по клиническому применению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рациональной антибактериальной терапии для организации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пациентов по всем вопросам назначенной лекарственной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медицинских специалистов по вопросам рациональной фармакотерапии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 при аллергической реакции, бронхоспазме, гипертензивном кризе, острых коронарных синдромах, судорогах, обмороке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листа оценки обоснованности назначения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листа оценки обоснованности назначения противомикробных лекарственных средств (терапия, антибиотикопрофилактика)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формы – сообщения о медикаментозных ошибках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работы с информационными системами по выявлению лекарственных взаимодействий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лекарственного формуляра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проведения ABC/VEN анализа расходования финансовых средств на лекарственные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проведения анализа потребления лекарственных средств по ATC/DDD методологии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анализа потребности и составление заявки на лекарственные средства в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и работе системы по лекарственной информации в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терапевтического лекарственного мониторинга (уровень лекарственных средств в плазме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фармакогенетических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в том числе микробиологические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рентгенографии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фиброгастродуоденоскопия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магнитно-резонансная томография, позитронно-эмиссионная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Суточное мониторирование артериального давления, суточное мониторирование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67" w:id="241"/>
    <w:p>
      <w:pPr>
        <w:spacing w:after="0"/>
        <w:ind w:left="0"/>
        <w:jc w:val="left"/>
      </w:pPr>
      <w:r>
        <w:rPr>
          <w:rFonts w:ascii="Times New Roman"/>
          <w:b/>
          <w:i w:val="false"/>
          <w:color w:val="000000"/>
        </w:rPr>
        <w:t xml:space="preserve"> Структура типовой учебной программы резидентуры по специальности "Медицинская генетика"</w:t>
      </w:r>
    </w:p>
    <w:bookmarkEnd w:id="241"/>
    <w:p>
      <w:pPr>
        <w:spacing w:after="0"/>
        <w:ind w:left="0"/>
        <w:jc w:val="both"/>
      </w:pPr>
      <w:bookmarkStart w:name="z368" w:id="242"/>
      <w:r>
        <w:rPr>
          <w:rFonts w:ascii="Times New Roman"/>
          <w:b w:val="false"/>
          <w:i w:val="false"/>
          <w:color w:val="000000"/>
          <w:sz w:val="28"/>
        </w:rPr>
        <w:t>
      Продолжительность программы в годах – 2 года</w:t>
      </w:r>
    </w:p>
    <w:bookmarkEnd w:id="242"/>
    <w:p>
      <w:pPr>
        <w:spacing w:after="0"/>
        <w:ind w:left="0"/>
        <w:jc w:val="both"/>
      </w:pPr>
      <w:r>
        <w:rPr>
          <w:rFonts w:ascii="Times New Roman"/>
          <w:b w:val="false"/>
          <w:i w:val="false"/>
          <w:color w:val="000000"/>
          <w:sz w:val="28"/>
        </w:rPr>
        <w:t>Присваиваемая квалификация по завершению обучения – врач генетик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генетики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 и молекулярная цитогенетика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Медико-генетическая консультирование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69" w:id="243"/>
    <w:p>
      <w:pPr>
        <w:spacing w:after="0"/>
        <w:ind w:left="0"/>
        <w:jc w:val="left"/>
      </w:pPr>
      <w:r>
        <w:rPr>
          <w:rFonts w:ascii="Times New Roman"/>
          <w:b/>
          <w:i w:val="false"/>
          <w:color w:val="000000"/>
        </w:rPr>
        <w:t xml:space="preserve"> Содержание типовой учебной программы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глаз и органов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костно-мышечной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кожи и ее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дыхательной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последа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синдромы, вызванные числовыми изменениями аутосом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синдромы, вызванные числовыми изменениями половых хромосом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Полиплоидии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хромосомные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Микроделеционные хромосомные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Одродительскиедисомиии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Лежена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Вольфа-Хиршхорна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Ангельмана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Прадера-Вилли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Вильямса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Джорджи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умственной отсталостью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задержкой психомотороного и речевого развития, в том числе включая расстройства аутистического спектра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нарушениями нервно-мышечного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нарушениями роста и развития скелета, в том числе включая дисплазии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ожирением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тугоухостью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нарушением полового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поражением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поражением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аминокислот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углеводов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витаминов и минералов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накопления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дисфункция коры надпочечников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Аходроплазия, гипохондроплазии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Нунан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Марфана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Элерса-Данло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Сотоса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Олбери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Танатоформная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МиодистрофияДюшенна-Беккера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амиотрофия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Глутароваяацидемия/ацидурия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Муколипидозы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Несиндромальная наследственная тугоухость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формы онкопатологии (ретинобластома, рак молочной железы, рак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Несовершенный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Свайера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Лейкодистрофии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Дубовица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Корнелии де Ланги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Коккейна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Рубинштейна-Тейби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Гольденхара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Франческетти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фрагильной Х-хромосомы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Шарко-Мари-Тута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Вильсона-Коновалова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Псевдоахондроплазия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Фабри</w:t>
            </w:r>
          </w:p>
        </w:tc>
      </w:tr>
    </w:tbl>
    <w:bookmarkStart w:name="z370" w:id="244"/>
    <w:p>
      <w:pPr>
        <w:spacing w:after="0"/>
        <w:ind w:left="0"/>
        <w:jc w:val="left"/>
      </w:pPr>
      <w:r>
        <w:rPr>
          <w:rFonts w:ascii="Times New Roman"/>
          <w:b/>
          <w:i w:val="false"/>
          <w:color w:val="000000"/>
        </w:rPr>
        <w:t xml:space="preserve"> Практические навыки, манипуляции, процедуры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родословной, анализ родословной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эмпирического риска при мультифакторной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Фенотипический осмотр пациента с подозрением или установленным диагнозом наследственной или врожденной патологии с учетом микроаномалий (стигм дисэмбриогенеза)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синдромологической диагностики, работа в базах данных по синдромальной диагностике наследственной и врожденной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приготовлении препаратов хромосом из лимфоцитов периферической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препаратов хромосом из лимфоцитов периферической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приготовлении препаратов хромосом из плодного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препаратов хромосом из плодного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кариотипирования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молекулярно-цитогенетического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анализов (материнских сывороточных маркеров) при пренатальном генетическом скрининге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анализов при неонатальном генетическом скрининге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дезоксирибонуклеиновой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методом полимеразная цепная 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методом полимеразная цепная реакция в реальном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диетотерапии у пациентов с фенилкетонурий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диетотерапии у пациентов с наследственными болезнями обмена веществ (тирозинемия, глутароваяацидурия)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цитогенетического обследования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молекулярно-цитогенетического обследования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молекулярно-генетического обследования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генетического обследования пациента (тандемная масс-спектрометрия, CGH, таргетногосеквенирования, полноэкзомного и полногеномногосеквенирования)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Медико-генетическое консультирование беременной группы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Медико-генетическое консультирование семей с наследственной и врожденной 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Медико-генетическое консультирование супружеских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72" w:id="245"/>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"Неврология (взрослая, детская)"</w:t>
      </w:r>
    </w:p>
    <w:bookmarkEnd w:id="245"/>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3" w:id="246"/>
      <w:r>
        <w:rPr>
          <w:rFonts w:ascii="Times New Roman"/>
          <w:b w:val="false"/>
          <w:i w:val="false"/>
          <w:color w:val="000000"/>
          <w:sz w:val="28"/>
        </w:rPr>
        <w:t>
      Продолжительность программы в годах – 2 года</w:t>
      </w:r>
    </w:p>
    <w:bookmarkEnd w:id="246"/>
    <w:p>
      <w:pPr>
        <w:spacing w:after="0"/>
        <w:ind w:left="0"/>
        <w:jc w:val="both"/>
      </w:pPr>
      <w:r>
        <w:rPr>
          <w:rFonts w:ascii="Times New Roman"/>
          <w:b w:val="false"/>
          <w:i w:val="false"/>
          <w:color w:val="000000"/>
          <w:sz w:val="28"/>
        </w:rPr>
        <w:t>Присваиваемая квалификация по завершению обучения – врач невролог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методы исследования в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неврологии и нейрореанимация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неврология,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неврология,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Визуализационные методы исследования в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74" w:id="247"/>
    <w:p>
      <w:pPr>
        <w:spacing w:after="0"/>
        <w:ind w:left="0"/>
        <w:jc w:val="left"/>
      </w:pPr>
      <w:r>
        <w:rPr>
          <w:rFonts w:ascii="Times New Roman"/>
          <w:b/>
          <w:i w:val="false"/>
          <w:color w:val="000000"/>
        </w:rPr>
        <w:t xml:space="preserve"> Содержание типовой учебной программы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распространҰнных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инсульт, включая транзиторную ишемическую атаку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Тромбозы мозговых вен и венозных синусов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ишемия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нарушение спинального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у детей и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рассеянный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Оптикомиелит Девика, заболевания спектра оптикомиелита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Гийенн-Барре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демиелинизирующая полиневропатия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Поствакцинальный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Надъядерный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 атрофия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Гентингтона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амиотрофический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миоплегия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Спинальные амиотрофии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полинейропатии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сирингобульбия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Спиноцеребеллярная атаксия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головная боль напряжения, кластерная головная боль, лекарственно-индуцированная головная боль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Полинейропатии, радикулопатии, плексопатии, мононевропатии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поражения головного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обмена с поражением нервной системы (болезнь Фабри, Помпе, Гоше, Ниманна-Пика, цероидные липофусцинозы)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психо-речевого и моторного развития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Миопатии, миотонии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нервной системы при ботулизме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нервной системы при вирусе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эпидурит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синдром Реклингаузена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Коматозные состояния, виды, степень угнетения сознания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Серть мозга, критерии диагностики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Вильсона Коновалова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 центральный понтийный миелинолиз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Прионные заболевания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Мультифокальная нейропатия</w:t>
            </w:r>
          </w:p>
        </w:tc>
      </w:tr>
    </w:tbl>
    <w:bookmarkStart w:name="z375" w:id="248"/>
    <w:p>
      <w:pPr>
        <w:spacing w:after="0"/>
        <w:ind w:left="0"/>
        <w:jc w:val="left"/>
      </w:pPr>
      <w:r>
        <w:rPr>
          <w:rFonts w:ascii="Times New Roman"/>
          <w:b/>
          <w:i w:val="false"/>
          <w:color w:val="000000"/>
        </w:rPr>
        <w:t xml:space="preserve"> Практические навыки, манипуляции, процедуры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компьютерно-томографического исследования головного и спинного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магнитнорезонансного томографического исследования головного и спинного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церебральной ангиографии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электроэнцефалографии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электровозбудимости мышц и электромиографии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исследования глазного дна и полей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ультразвукового исследования брахиоцефальных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биохимических анализов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иммуноферментные исследования и полимеразная цепная 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генетических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резуцльтатов люмбальной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наблюдением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беседу с пациентом и/или его родственниками по поводу тяжелого (неизлечимого) заболевания (коммуникативные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Констататция смерти ствола голового мозга под наблюдением куратора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методика проведения люмбальной пункции, ликвородинамических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состояниях:синдроме отека и набухания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гипертонический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острое нарушение мозгового кровообращения по ишемическому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острое нарушение мозгового кровообращения по геморрагическому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коматозных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блокад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судорожный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миастенический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сознания, исследование когнитивных функций с использованием нейропсихологического метода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функции черепно-мозговых нервов, мышечного тонуса, трофики, силы, рефлекторной сферы, чувствительности,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методы скрининга теста глотания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тяжести инсульта по шкалам NIHSS, Рэнкин, бартел, индекс мобильности Ривермид, их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сознания по шкал комы Глазго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критериев болезни Паркинсона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критерием Рассеянного склероза/шкала Куртцке(EDSS) критерии McDonaldW.I.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критериев миастении (техника и методы проведения протеиновой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нврологического статуса новорожденных по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нврологического статуса детей до 2-х лет жизни по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тестов 6 минутная ходьба, шкала Скотта Вьюнса, тест на поднимание по лестнице, Говереса, CHOP-INTEND, HINE модифицированный тест, Хаммерсмит для пациентов со CMARULM)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классификации функционирования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метода оценки общих движений у детей до 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82" w:id="249"/>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"Неврология (детская)"</w:t>
      </w:r>
    </w:p>
    <w:bookmarkEnd w:id="249"/>
    <w:p>
      <w:pPr>
        <w:spacing w:after="0"/>
        <w:ind w:left="0"/>
        <w:jc w:val="both"/>
      </w:pPr>
      <w:r>
        <w:rPr>
          <w:rFonts w:ascii="Times New Roman"/>
          <w:b w:val="false"/>
          <w:i w:val="false"/>
          <w:color w:val="ff0000"/>
          <w:sz w:val="28"/>
        </w:rPr>
        <w:t xml:space="preserve">
      Сноска. Программа дополнена приложением 18-1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83" w:id="250"/>
      <w:r>
        <w:rPr>
          <w:rFonts w:ascii="Times New Roman"/>
          <w:b w:val="false"/>
          <w:i w:val="false"/>
          <w:color w:val="000000"/>
          <w:sz w:val="28"/>
        </w:rPr>
        <w:t>
      Продолжительность программы в годах: 2 года</w:t>
      </w:r>
    </w:p>
    <w:bookmarkEnd w:id="250"/>
    <w:p>
      <w:pPr>
        <w:spacing w:after="0"/>
        <w:ind w:left="0"/>
        <w:jc w:val="both"/>
      </w:pPr>
      <w:r>
        <w:rPr>
          <w:rFonts w:ascii="Times New Roman"/>
          <w:b w:val="false"/>
          <w:i w:val="false"/>
          <w:color w:val="000000"/>
          <w:sz w:val="28"/>
        </w:rPr>
        <w:t>Присваиваемая квалификация по завершению обучения: врач невролог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Неврология в стационаре, детская-1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Неврология в стационаре, детская-2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неврология,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инсульт головного мозга, включая транзиторную ишемическую атаку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инсульт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Эпилепсии и эпилептические энцефалопатии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Пароксизмальные расстройства сознания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 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Демиелинизирующие поражения ЦНС и ювенильный рассеянный склероз и Острый рассеянный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Поперечный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воспалительные полинейропатии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демиелинизирующая полиневропатия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Радикулопатии, плексопатии, мононевропатии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другие бактериальные менингиты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энцефалиты (герпетические и клещевой энцефалиты, а также другие) перинатальные и постнатальные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 и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Подострые склерозирующие панэнцефалиты (на фоне кори и краснухи)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Поствакцинальный энцефаломиелит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дискинетические нейродегенеративные состояния (болезнь Вильсона-Коновалова, Болезнь Паркинсона ювенильная, торсионная дистония, эссенциальный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 аутоиммунное расстройство, ассоциированное со стрептококком (ревматическая малая хорея)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Митохондриальные энцефалопатии (энцефалит Лея, MELAS, MERRF)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лейкодистрофии и ганглиозидозы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накопления с повреждение ЦНС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и врожденные миастенические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 Томсена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Мышечные дистрофии Дюшенна, Беккера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миопатии (немалиновая, болезнь центрального стержня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Спинальные амиотрофии Кульберга-Веландер, Верднига-Гоффмана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Невральная амиотрофия Шарко-Мари-Тута и другие врожденные 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и мигрень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Полинейропатии, радикулопатии, плексопатии, мононевропатии.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головного мозга (Гидроцефалии, микро-и анэнцефалии, шизэнцефалии)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сочетанные пороки спинного мозга, включая Spina bifida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Перинатальные поражения нервной системы (гипоксические, инфекционные, токсические и травматические)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синдром Реклингаузена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Коматозные состояния, виды, степень угнетения сознания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мозга, критерии диагностики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Вильсона Коновалова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 центральный понтийный миелинолиз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Прионные заболевания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Мультифокальная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Задержки развития органические и наследственные (аутистико-подобные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поражения головного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 экстренного нейрохиругического пособия у детей, острая внутричерепная гипертензия, риск вклинения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Нейрохирургические состояния у детей, объемные образования мозга</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сознания, исследование когнитивных функций с использованием нейропсихологического метода исследования, в соответствие с возрастом (от 0 до 18 лет), включая шкалы для новорожденные и детей до 1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мышечного тонуса, рефлекторной сферы, функции черепно-мозговых нервов, координации движений, чувствительности у детей от 0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Технику и методику проведения люмбальной пункции, ликвородинамической пробы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компьютерно-томографического головного и спинного мозга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магнитно-резонансного томографического исследования головного и спинного мозга у детей и МРТ мышц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церебральной ангиографии (МРТ и контрастной)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электроэнцефалографии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электровозбудимости мышц и нервов в электромиографии и электронейромиогафии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исследования глазного дна и полей зрения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ультразвукового доплерографического исследования экстракраниальных брахиоцефальных сосудов и мозга для детей до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синдроме отека и набухания мозга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сознания, исследование когнитивных функций с использованием нейропсихологического метода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функции черепно-мозговых нервов, мышечного тонуса, трофики, силы, рефлекторной сферы, чувствительности,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методы скрининга теста глотания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тяжести инсульта по шкалам PedNIHSS — педиатрическая шкала инсульта, Шкала оценки исхода детского инсульта (PSOM – Pediatric Stroke Outcome Measure) и их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сознания по шкал комы Глазго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функционального статуса детей с церебральным параличом используя классификационные системы GMFCS, MACS, EDACS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критерием Рассеянного склероза/шкала Куртцке (EDSS) критерии McDonaldW.I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критериев миастении (техника и методы проведения протеиновой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нврологического статуса новорожденных по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нврологического статуса детей до 2-х лет жизни по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тестов 6 минутная ходьба, шкала Скотта Вьюнса, тест на поднимание по лестнице, Говереса, CHOP-INTEND, HINE модифицированный тест, Хаммерсмит для пациентов со CMARULM)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классификации функционирования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p>
        </w:tc>
      </w:tr>
    </w:tbl>
    <w:bookmarkStart w:name="z377" w:id="251"/>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"Нейрохирургия (взрослая, детская)"</w:t>
      </w:r>
    </w:p>
    <w:bookmarkEnd w:id="25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8" w:id="252"/>
      <w:r>
        <w:rPr>
          <w:rFonts w:ascii="Times New Roman"/>
          <w:b w:val="false"/>
          <w:i w:val="false"/>
          <w:color w:val="000000"/>
          <w:sz w:val="28"/>
        </w:rPr>
        <w:t>
      Продолжительность программы в годах – 4 года</w:t>
      </w:r>
    </w:p>
    <w:bookmarkEnd w:id="252"/>
    <w:p>
      <w:pPr>
        <w:spacing w:after="0"/>
        <w:ind w:left="0"/>
        <w:jc w:val="both"/>
      </w:pPr>
      <w:r>
        <w:rPr>
          <w:rFonts w:ascii="Times New Roman"/>
          <w:b w:val="false"/>
          <w:i w:val="false"/>
          <w:color w:val="000000"/>
          <w:sz w:val="28"/>
        </w:rPr>
        <w:t>Присваиваемая квалификация по завершению обучения – врач нейрохирург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нейрохирургии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черепно-мозговой травмы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периферических нервов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 паразитарные заболевания и пороки развития головного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Нейрофизиология и нейропатоморфология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интервенционная ангионейрохирургия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и стереотаксическая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379" w:id="253"/>
    <w:p>
      <w:pPr>
        <w:spacing w:after="0"/>
        <w:ind w:left="0"/>
        <w:jc w:val="left"/>
      </w:pPr>
      <w:r>
        <w:rPr>
          <w:rFonts w:ascii="Times New Roman"/>
          <w:b/>
          <w:i w:val="false"/>
          <w:color w:val="000000"/>
        </w:rPr>
        <w:t xml:space="preserve"> Содержание типовой учебной программы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Позвоночно-спинномозговая травма и ее последствия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заболевания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основания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компрессия тройничного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хиазмально-селлярной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сосудов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Артерио-венозные мальформация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Киари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Кавернозные ангиомы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поражения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Невриномы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Арахноидальные кисты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Посттрепанационные дефекты черепа</w:t>
            </w:r>
          </w:p>
        </w:tc>
      </w:tr>
    </w:tbl>
    <w:bookmarkStart w:name="z380" w:id="25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кожу, подкожную клетчатку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 твердой мозговой оболочки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Люмбальный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дренирование по Арендту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Костнопластическая трепанация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субдуральной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эпидуральной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Гемикраниэктомия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трефинационного отверстия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 нейронавигирование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Резекционная трепанация супратенториальных отделов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Бифронтальный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Птериональный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Фораминотомия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Эпидуральная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Паравертебральная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Вентрикулоперитонеальное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внутримозгового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Экстраневральный 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задней черепной ямки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внутримозговой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Гемиламинэктомия, Интерламинэктомия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Трансназальный транссфеноидальный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грыжи диска на поясничном уровне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грыжи диска на шейном уровне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Стабилизирующие операции на позвоночнике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эпилепсии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Навигационная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спинного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p>
        </w:tc>
      </w:tr>
    </w:tbl>
    <w:bookmarkStart w:name="z382" w:id="255"/>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"Неонатология"</w:t>
      </w:r>
    </w:p>
    <w:bookmarkEnd w:id="255"/>
    <w:p>
      <w:pPr>
        <w:spacing w:after="0"/>
        <w:ind w:left="0"/>
        <w:jc w:val="both"/>
      </w:pPr>
      <w:bookmarkStart w:name="z383" w:id="256"/>
      <w:r>
        <w:rPr>
          <w:rFonts w:ascii="Times New Roman"/>
          <w:b w:val="false"/>
          <w:i w:val="false"/>
          <w:color w:val="000000"/>
          <w:sz w:val="28"/>
        </w:rPr>
        <w:t>
      Продолжительность программы в годах – 2 года</w:t>
      </w:r>
    </w:p>
    <w:bookmarkEnd w:id="256"/>
    <w:p>
      <w:pPr>
        <w:spacing w:after="0"/>
        <w:ind w:left="0"/>
        <w:jc w:val="both"/>
      </w:pPr>
      <w:r>
        <w:rPr>
          <w:rFonts w:ascii="Times New Roman"/>
          <w:b w:val="false"/>
          <w:i w:val="false"/>
          <w:color w:val="000000"/>
          <w:sz w:val="28"/>
        </w:rPr>
        <w:t>Присваиваемая квалификация по завершению обучения – врач неонатолог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Выхаживание недоношенных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и интенсивная терапия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84" w:id="257"/>
    <w:p>
      <w:pPr>
        <w:spacing w:after="0"/>
        <w:ind w:left="0"/>
        <w:jc w:val="left"/>
      </w:pPr>
      <w:r>
        <w:rPr>
          <w:rFonts w:ascii="Times New Roman"/>
          <w:b/>
          <w:i w:val="false"/>
          <w:color w:val="000000"/>
        </w:rPr>
        <w:t xml:space="preserve"> Содержание типовой учебной программы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неонатальная адаптация и переходные (пограничные) физиологические состояния здоровых новорожденных и их особенности у недоношенных. Уход за здоровыми новорожденными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новорожденные, крайняя незрелость, малые к сроку гестации, переношенные новорожденные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Постнатальная белково-энергическая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не инфекционного генеза (опрелости, потница, склерема, врожденный булезный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подкожной клетчатки и пуповинного остатка инфекционного генеза (везикупустулез, пузырчатка новорожденного, эксфоллиативный дерматит Риттера, псевдофурункулез, некротическая флегмона новорожденного, гнойный мастит, омфалит)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Апное, транзиторное тахипное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аспирации мекония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Персистирующая легочная гипертензия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неонатальные пневмонии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неонатальном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утечки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оказанием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TORCH инфекции (вирус простого герпеса, цитомегаловирусная инфекция, врожденный сифилис, листериоз, токсоплазмоз, хламидийная инфекция, кандидоз,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Новорожденный от матери с подтвержденным коронавирусной инфекции или подозрением на коронавирусную инфекцию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миокарда (дилатационная, гипертрофическая кардиомиопатии, фиброэластоз)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Фетальные и неонатальные аритмии (тахиаритмии, брадиаритмии, полная атриовентрикулярная блокада)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открытый артериальный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Перинатальная энцефалопатия (гипоксическо-ишемические, геморрагические, метаболические, инфекционно-токсические)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 новорожденных (физиологическая, постгеморрагическая, гемолитическая)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Каогулопатии (болезнь Виллебранда, тромбоцитопении тромбоцитопатии, синдром Казабаха-Меррита и Вискота-Олдрича)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билирубиновая энцефалопатия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Желтухи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и внутрижелудочковые, перивентрикулярные кровоизлияния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новорожденных (Эрба-Дюшена, Джерина-Клюмпке, паралич диафрагмального нерва, повреждения позвоночника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Неонатальные судороги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Шоки новорожденных (постгеморрагический, гиповолемический, инфекционно-токсический, кардиогенный)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Метаболические и водно-электролитные нарушения (гипогликемии, гипергликемии, гипер -гипонатриемии, гипер-гипокалиемии)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печени (неонатальный холестаз, фетальный гепатит, атрезия желчевыводящих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Мальабсорбции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Муковисцедоз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Лактазная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врожденный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сахарный диабет, гиперинсулинизм, диабетическая фетопатия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заболевания (Синдромы Дауна, Патау, Эдвардса, Шершевского Тернера, Марфана, Нунан)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почечное повреждение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 вторичные иммунодефициты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желудочно-кишечного тракта (атрезия пищевода, трахепищеводный свищ, грыжа пищеводного отверстия диафрагмы, врожденный пилостеноз, гастрошизис, омфалоцеле, высокая и низкая кишечная непроходимость, атрезия ануса)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центральной нервной системы, органов дыхания, костной системы, мочеполовой системы, малые аномалии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Ретинопатии недоношенных</w:t>
            </w:r>
          </w:p>
        </w:tc>
      </w:tr>
    </w:tbl>
    <w:bookmarkStart w:name="z385" w:id="258"/>
    <w:p>
      <w:pPr>
        <w:spacing w:after="0"/>
        <w:ind w:left="0"/>
        <w:jc w:val="left"/>
      </w:pPr>
      <w:r>
        <w:rPr>
          <w:rFonts w:ascii="Times New Roman"/>
          <w:b/>
          <w:i w:val="false"/>
          <w:color w:val="000000"/>
        </w:rPr>
        <w:t xml:space="preserve"> Практические навыки, манипуляции, процедуры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здоровых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отделении патологии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отделении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дежурство в качестве помощника врача-неонатолога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состояния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реанимация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 (в том числе на муляже)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экзогенного сурфактанта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параметров искусственной вентиляции лҰгких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осмотр доношенного и недоношенного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 резус-фактора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Заменное переливание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пупочной вены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плазмотрансфузии, гемотрансфузии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Вскармливание доношенных и недоношенных в зависимости от массы тела при рождении, консультации по исключительному грудному вскармливанию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лабораторно-инструментальных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показателей кислотно-щелочного состояния и их коррекция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рентген снимков грудной клетки, брюшной полости и их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электроэнцефалограммы, электрокардиографии и их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желудочного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энтерального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показании вакцинации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в кабинете катамнеза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анализ заболеваемости и смертности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87" w:id="259"/>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"Нефрология (взрослая, детская)"</w:t>
      </w:r>
    </w:p>
    <w:bookmarkEnd w:id="25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88" w:id="260"/>
      <w:r>
        <w:rPr>
          <w:rFonts w:ascii="Times New Roman"/>
          <w:b w:val="false"/>
          <w:i w:val="false"/>
          <w:color w:val="000000"/>
          <w:sz w:val="28"/>
        </w:rPr>
        <w:t>
      Продолжительность программы в годах – 2 года</w:t>
      </w:r>
    </w:p>
    <w:bookmarkEnd w:id="260"/>
    <w:p>
      <w:pPr>
        <w:spacing w:after="0"/>
        <w:ind w:left="0"/>
        <w:jc w:val="both"/>
      </w:pPr>
      <w:r>
        <w:rPr>
          <w:rFonts w:ascii="Times New Roman"/>
          <w:b w:val="false"/>
          <w:i w:val="false"/>
          <w:color w:val="000000"/>
          <w:sz w:val="28"/>
        </w:rPr>
        <w:t>Присваиваемая квалификация по завершению обучения – врач нефролог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нефроморфология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и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почек у беременных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89" w:id="261"/>
    <w:p>
      <w:pPr>
        <w:spacing w:after="0"/>
        <w:ind w:left="0"/>
        <w:jc w:val="left"/>
      </w:pPr>
      <w:r>
        <w:rPr>
          <w:rFonts w:ascii="Times New Roman"/>
          <w:b/>
          <w:i w:val="false"/>
          <w:color w:val="000000"/>
        </w:rPr>
        <w:t xml:space="preserve"> Содержание типовой учебной программы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Водно-электролитные и кислотно-основные нарушения при острой и хронической 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развития мочевой системы: агенезия, гипоплазия, пузырно-мочеточниковый рефлюкс, гидронефроз, аномалии количества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Тубулопатии первичные: Гипофосфатемический рахит (фосфат-диабет), Проксимальный ренальный тубулярный ацидоз (II тип), Синдром Фанкони (Де Тони–Дебре), Ренальная глюкозурия, Болезнь Дента, Синдром Барттера, Синдром Гительмана, Дистальный ренальный тубулярный ацидоз (I тип), Псевдогипоальдостеронизм, Нефрогенный несахарный диабет, Синдром Лиддла, глицинурия, цистинурия, Тубулопатии вторичные: оксалатная, уратная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мочевой системы: цистит, острый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тубуло-интерстициальный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 Болезнь минимальных изменений, Фокально-сегментарный гломерулосклероз, Мембранозная нефропатия, Мембранопролиферативный гломерулонефрит (включая С3-гломерулопатии), Мезангиальный гломерулонефрит (IgA-нефропатия и другие), Фибриллярный гломерулонефрит, Болезнь тонких базальных мембран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и врожденные заболевания почек: кистозные болезни почек, болезнь Фабри, синдром Альпорта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почек при системных заболеваниях и васкулитах: люпус-нефрит, АНЦА-ассоциированные васкулиты (гранулематозный полиангиит, микроскопический полиангиит, эозинофильный гранулематоз с полиангиитом), IgA васкулит, системная склеродермия, узелковый периартериит, криоглобулиенмический васкулит, болезнь Шегрена, Фабри, синдром Гудпасчера, антифосфолипидный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Тромботические микроангиопатии. Первичные тромботические микроангиопатии: тромботическая тромбоцитопеническая пурпура, Шига-токсин ассоциированный гемолитико-уремический синдром (STEC-ГУС), атипичный гемолитико-уремический синдром. Вторичные тромботические микроангиопатии: (инфекции, в том числе включая вируса иммунодефицита человека, опухоли, аутоиммунные заболевания, злокачественная артериальная гипертензия, лекарственная терапия, беременность и роды – преэклампсия/эклампсия, HELLP-синдром)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Реноваскулярная гипертензия. Ишемическая нефропатия. Кардиоренальный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Подагрическая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(первичный) и AA (вторичный) - амилоидоз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заболевания почек и беременность. Артериальная гипертензия у беременных (преэклампсия, эклампсия, гестационная и хроническая артериальная гипертензия). HELLP-синдром. Клинико-фармакологические особенности фармакотерапии во время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I-V стадии. Осложнения хронической болезни почек: ренальная анемия, минерально-костные нарушения, белково-энергетическая недостаточность, метаболический ацидоз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гемодиализа и перитонеального диализа: тромбоз, инфекции сосудистого доступа и перитонеального катетера, диализный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почек. Предоперационная подготовка доноров и реципиентов. Профилактика и лечение острого и хронического отторжения трансплантата. Иммуносупрессивные препараты. Возвратные нефропатии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почек при инфекционном эндокардите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почек при парапротеинемиях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человека-ассоциированные заболевания почек</w:t>
            </w:r>
          </w:p>
        </w:tc>
      </w:tr>
    </w:tbl>
    <w:bookmarkStart w:name="z390" w:id="262"/>
    <w:p>
      <w:pPr>
        <w:spacing w:after="0"/>
        <w:ind w:left="0"/>
        <w:jc w:val="left"/>
      </w:pPr>
      <w:r>
        <w:rPr>
          <w:rFonts w:ascii="Times New Roman"/>
          <w:b/>
          <w:i w:val="false"/>
          <w:color w:val="000000"/>
        </w:rPr>
        <w:t xml:space="preserve"> Практические навыки, манипуляции, процедуры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расчет функции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альбуминурии и соотношения Альбумин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протеинурии и соотношения Протеин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потерь электролитов по соотношению Креатинин/ Электролиты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иммунологических исследований при аутоиммунных заболеваниях и васкулитах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нутритивного статуса пациентов на диализе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электрокардиографии и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сеансов гемодиализа: подключение больного к аппарату "Искусственная почка" с помощью временного и постоянного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адекватности гемодиализа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шоках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гипертонических кризах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острой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коррекция доз лекарственных препаратов в зависимости от скорости клубочковой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разовых и курсовых доз иммуносупрессивных препаратов. Мониторинг концентрации иммуносупрессивных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гемотрансфузии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начальной дозы эритропоэтина и еҰ последующей титрации при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и кратности введения внутривенных препаратов железа при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остром коронарном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факторов риска развития контраст-индуцированной нефропатии и ее коррекция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почечного биоптата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световой микроскопии (микропрепараты)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иммуногистохимическом исследовании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электронной микроскопии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осадка мочи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нарушений кислотно-основного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состава и объема инфузионной терапии при гипонатремии/гипернатриемии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гиперкалемии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назначению и интерпретация экскреторной урографии, магнитно-резонансной томографии, компьютерной томографии почек, показателей кровотока почек при дуплексном сканировании.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и расчет адеватности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донора и реципиента к трансплантации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иммунологического риска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иммуносупрессивной терапии для реципиента почечного трансплантата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оценка функционирования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оценка функционирования PD-катетера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сеансов гемодиализа: пункция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плазмафереза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86" w:id="263"/>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"Нефрология (детская)"</w:t>
      </w:r>
    </w:p>
    <w:bookmarkEnd w:id="263"/>
    <w:p>
      <w:pPr>
        <w:spacing w:after="0"/>
        <w:ind w:left="0"/>
        <w:jc w:val="both"/>
      </w:pPr>
      <w:r>
        <w:rPr>
          <w:rFonts w:ascii="Times New Roman"/>
          <w:b w:val="false"/>
          <w:i w:val="false"/>
          <w:color w:val="ff0000"/>
          <w:sz w:val="28"/>
        </w:rPr>
        <w:t xml:space="preserve">
      Сноска. Программа дополнена приложением 21-1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87" w:id="264"/>
      <w:r>
        <w:rPr>
          <w:rFonts w:ascii="Times New Roman"/>
          <w:b w:val="false"/>
          <w:i w:val="false"/>
          <w:color w:val="000000"/>
          <w:sz w:val="28"/>
        </w:rPr>
        <w:t>
      Продолжительность программы в годах: 2 года</w:t>
      </w:r>
    </w:p>
    <w:bookmarkEnd w:id="264"/>
    <w:p>
      <w:pPr>
        <w:spacing w:after="0"/>
        <w:ind w:left="0"/>
        <w:jc w:val="both"/>
      </w:pPr>
      <w:r>
        <w:rPr>
          <w:rFonts w:ascii="Times New Roman"/>
          <w:b w:val="false"/>
          <w:i w:val="false"/>
          <w:color w:val="000000"/>
          <w:sz w:val="28"/>
        </w:rPr>
        <w:t>Присваиваемая квалификация по завершению обучения: врач нефролог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Нефрология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Водно-электролитные и кислотно-основные нарушения при острой и хронической патологии. Роль почки. Осморегуляция. Гипонатриемия, гипернатриемия. Гипокалиемия, гиперкалиемия. Гиповолемия, гиперволемия. Метаболический и дыхательный ацидоз и алколоз. Смешанные КЩС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Тубулопатии первичные: Гипофосфатемический рахит (фосфат-диабет), Проксимальный ренальный тубулярный ацидоз (II тип). Синдром Фанкони (Де Тони–Дебре), Ренальная глюкозурия. Болезнь Дента, Синдром Барттера, Синдром Гительмана, Дистальный ренальный тубулярный ацидоз (I тип), Псевдогипоальдостеронизм, Нефрогенный несахарный диабет, Синдром Лиддла, глицинурия, цистинурия, Тубулопатии вторичные: оксалатная, уратная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развития мочевой системы (CAKUT): аномалии почек (агенезия, гипоплазия, дисплазия, дистопия, подковообразная почка, удвоение почек, поликистоз почек, мультикистоз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мочеточников (врожденный гидронефроз/обструкция лоханочно-мочеточникового сегмента, мегауретер/обструкция пузырно-мочеточникового сегмента, пузырно-мочеточниковый рефлюкс, удвоение мочеточников)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мочевого пузыря и уретры (экстрофия мочевого пузыря, клапан задней уретры, атрезия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Синдромный CAKUT: синдром почечной колобомы, синдром делеции 17q12, синдром почечной кисты и диабета (RCAD), синдром Фрейзера, синдром Таунса-Брокса и бронхио-ото-ренальный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мочевой системы. Классификация. Локальная и системная ИМС. Острый цистит, уретрит, пиелонефрит, уросепсис. Лечение. Дисфункция кишечника. Асимптоматическая бактериурия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мочеиспускания и дисфункция мочевых путей. Дневная дисфункция мочевых путей. Нейрогенный мочевой пузырь. Моносимптомный ночной энурез. Расширение верхних мочевыводящих путей (обструкция ЛМС и ПМС). Пузырно-мочеточниковый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тубулоинтерстициальный нефрит. Причины: лекарства, инфекций. Тубулоинтерстициальный нефрит с увеитом. Диагностика.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заболевания, первичные. Нефротический синдром (идиопатический). Классификация. Патогенез. Болезнь минимальных изменений. Патогенез. Стероидчувствительный и стероидрезистентный нефротический синдром. вариант. Фокально-сегментарный гломерулосклероз (детский). Рекомендации IPNA. KDIGO. Переход во взрослую жизнь. Совместная консультация с терапевтом и взрослым нефрологом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Мембранозная нефропатия. Причины. Алгоритм ведения пациента по уровню анти-PLA2R Клинические критерии оценки риска прогрессирующей потери функции почек. Лечение по оценке риска и мониторинг в динамике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 инфантильный нефротический синдром. Причины генетические и негенетические. Диагностика. Генетические и морфологические варианты. Стратегия терапии. Особенности трансплантации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Быстропрогрессирующий гломерулонефрит. Нефритический, нефротический-нефритический синдром. Иммунокомплексный гломерулонефрит, синдром Гудпасчера, АНЦА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заболевания, связанные с инфекциями. Острый постинфекционный гломерулонефрит. Поражения почек у детей с инфекционным эндокардитом, шунт-нефрит. IgA-нефропатия. IgA вскулит с нефритом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и комплемент-опосредованные гломерулярные заболевания с мембранопролиферативным профилем повреждения. Иммунокомлексный гломерулонефрит. С3 гломерулопатия. Болезнь плотных депозитов. Диагностика.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Фибриллярный иммунотактоидный гломерулонефрит. Причина. Патогенез. Диагностика.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гломерулярные заболевания: люпус-нефрит. Патоморфологические классы. АНЦА-ассоциированные гломерулонефриты. Поражение почек при моноклональных гаммапатиях. Поражение почек при других системных заболеваниях, при гепатите В, С, ВИЧ-инфекции, вирусных и паразитарных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заболевания почек: синдром Альпорта, болезнь тонкой базальной мембраны, семейный амилоидоз, болезнь Фабри, генетический нефротический синдром, генетическое тубулоинтерстициальное заболевание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Кистозные заболевания у детей. АРПП. Особенности АДПП у детей. Синдромы сопровождающийся кистами в почках. Нефронофтиз. Медулярная кистозная болезнь. Медулярная губчатая почка. Туберозный склероз и кистоз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Тубулопатии: первичные и вторичные. Рахиты: Х-сцепленный гипофосфатемический рахит, диагностика, лечение. Дифференциальный диагноз от кальципенических- витамин Д-зависимых, витамин Д-дефицитных рахитов, гипофосфатазии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Проксимальный ренальный ацидоз (II тип). Аминоацидурия, цистинурия. Ренальная глюкозурия. Синдром Де Тони–Дебре Фанкони. Первичный Фанкони. Цистиноз. Синдром Лоу, тирозинемия, болезнь 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Барттера, Гительмана, Лиддла. Ренальный дистальный ацидоз (I тип). Псевдогипоальдостеронизм. Нефрогенный несахарный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Нефролитиаз и нефрокальциноз у детей. Генетические и метаболические механизмы. Первичная гипероксалурия. Вторичная гипероксалурия. Цистинурия и цистиновые камни. Пуриновые камни. Инфекционные камни. Идиопатическая гиперкальциурия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Тромботические микроангиопатии. Первичные тромботические микроангиопатии: шига-токсин ассоциированный гемолитико-уремический синдром (STEC-ГУС), пневмококковый ГУС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Комплемент-опосредованный гемолитико-уремический синдром. Тромботическая тромбопеническая пурупура. Сложность диагностики.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тромботические микроангиопатии: индуцированная лекарственными препаратами, постинфекционная, после трансплантации костного мозга, лучевой терапии, беременность, системные заболевания (системная красная волчанка, антифосфолипидный синдром, васкулиты), опухоли, злокачественная артериальная гипертензия). Алгоритм дифференциальной диагностики, принципы терапии 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у детей. Причины. Реноваскулярная гипертензия. Критерии диагностики. Классификация АГ у детей. АГ при ХБП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 почек. Классификация RIFLE, KDIGO. Острая болезнь почек. Причины ОПП у новорожденных детей. Заместительная почечная терапия (ПД, ГД, ГДФ). Особенности обмена лекарств. Гепаторенальный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Классификация и причины у детей. Патогенез. Клинические и метаболические нарушения. Нутритивный статус у детей. Нарушение роста. Белково-энергетическая недостаточность. Ренальная анемия. МКН-ХБП. Метаболический ацидоз. Вопросы ранней диагностики ХБП. Диспансеризация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социализация детей с ХБП. Лечение анемии, коррекция дефицита железа. Профилактика и лечение БЭН. Мониторинг и лечение АГ у детей. Лечение ацидоза. Гормон роста -определение показаний и лечение низкорослости. Подготовка к ЗПТ. Выбор метода. Обучение детей и членов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особенности у детей. Принципы гемодиализной терапии. Сосудистые доступы: временные и постоянные. Контроль адекватности диализа. Осложнения гемодиализа, гемодиафильтрации: тромбоз, инфекции сосудистого доступа. Принципы решения проблем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диализ. Преимущества и ограничения использования ПД. Перитонеальный доступ. Техника. Адекватность ПД. Осложнения: инфекции перитонеального катетера, диализный перитонит. Диагностика.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живого родственного и умершего доноров. Этиология конечной стадии болезни почек, предыдущие хирургические вмешательства и анатомические ограничения при трансплантации почки у детей. Предоперационная подготовка доноров и реципиентов. Особенности подготовки пациентов к пересадке почки при врожденных аномалиях мочевого пузыря, нейрогенном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детей с пересаженной почкой. Послеоперационные осложнения, особенности ухода за маленькими детьми. Основные принципы индукционной и базовой иммуносупрессии. Профилактика и лечение инфекций в раннем и позднем периоде после пересадки почки. Профилактика и лечение острого и хронического отторжения трансплантата. Возвратные нефропатии. Оценка динамики физического развития ребенка и других проявлений ХБП, социальная адаптация детей после пересадки почки. Наблюдение за состоянием здоровья донора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нефропатия"</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расчет функции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альбуминурии и соотношения Альбумин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протеинурии и соотношения Протеин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потерь электролитов по соотношению Электролиты/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фракционной экскреции кальция, калия,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канальцевой реабсорбции фосфора/соотношение максимальной канальцевой реабсорбции фосфора/СКФ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генетического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иммунологических исследований при аутоиммунных заболеваниях и васкулитах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развития ребенка на разных стадия ХБП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нутритивного статуса пациентов на диализе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электрокардиографии и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сеансов гемодиализа: подключение больного к аппарату "Искусственная почка" с помощью временного и постоянного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адекватности гемодиализа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шоках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гипертонических кризах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острой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коррекция доз лекарственных препаратов в зависимости от скорости клубочковой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разовых и курсовых доз иммуносупрессивных препаратов. Мониторинг концентрации иммуносупрессивных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гемотрансфузи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начальной дозы эритропоэтина и еҰ последующей титрации при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и кратности введения внутривенных препаратов железа при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остром коронарном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факторов риска развития контраст-индуцированной нефропатии и ее коррекция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почечного биоптата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световой микроскопии (микропрепараты)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иммуногистохимическом исследовании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электронной микроскопии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осадка мочи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нарушений кислотно-основного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состава и объема инфузионной терапии при гипонатремии/гипернатриемии.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гиперкалемии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назначению и интерпретация экскреторной урографии, магнитно-резонансной томографии, компьютерной томографии почек, показателей кровотока почек при дуплексном сканировании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и расчет адеватности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донора и реципиента к трансплантации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иммунологического риска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иммуносупрессивной терапии для реципиента почечного трансплантата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оценка функционирования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оценка функционирования PD-катетера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манипуляции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сеансов гемодиализа: пункция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плазмафереза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92" w:id="265"/>
    <w:p>
      <w:pPr>
        <w:spacing w:after="0"/>
        <w:ind w:left="0"/>
        <w:jc w:val="left"/>
      </w:pPr>
      <w:r>
        <w:rPr>
          <w:rFonts w:ascii="Times New Roman"/>
          <w:b/>
          <w:i w:val="false"/>
          <w:color w:val="000000"/>
        </w:rPr>
        <w:t xml:space="preserve"> Структура типовой учебной программы резидентуры по специальности "Онкология (взрослая)"</w:t>
      </w:r>
    </w:p>
    <w:bookmarkEnd w:id="265"/>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3" w:id="266"/>
      <w:r>
        <w:rPr>
          <w:rFonts w:ascii="Times New Roman"/>
          <w:b w:val="false"/>
          <w:i w:val="false"/>
          <w:color w:val="000000"/>
          <w:sz w:val="28"/>
        </w:rPr>
        <w:t>
      Продолжительность программы в годах – 2 года</w:t>
      </w:r>
    </w:p>
    <w:bookmarkEnd w:id="266"/>
    <w:p>
      <w:pPr>
        <w:spacing w:after="0"/>
        <w:ind w:left="0"/>
        <w:jc w:val="both"/>
      </w:pPr>
      <w:r>
        <w:rPr>
          <w:rFonts w:ascii="Times New Roman"/>
          <w:b w:val="false"/>
          <w:i w:val="false"/>
          <w:color w:val="000000"/>
          <w:sz w:val="28"/>
        </w:rPr>
        <w:t>Присваиваемая квалификация по завершению обучения – врач онколог взрослый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94" w:id="267"/>
    <w:p>
      <w:pPr>
        <w:spacing w:after="0"/>
        <w:ind w:left="0"/>
        <w:jc w:val="left"/>
      </w:pPr>
      <w:r>
        <w:rPr>
          <w:rFonts w:ascii="Times New Roman"/>
          <w:b/>
          <w:i w:val="false"/>
          <w:color w:val="000000"/>
        </w:rPr>
        <w:t xml:space="preserve"> Содержание типовой учебной программы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вульвы и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костей 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Внеорганные забрюшинные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неоплазии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яичек и зародышевых клеток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надпочечников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Медиастенические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верхней полой вены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Гиперкальциемия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распада опухоли</w:t>
            </w:r>
          </w:p>
        </w:tc>
      </w:tr>
    </w:tbl>
    <w:bookmarkStart w:name="z395" w:id="268"/>
    <w:p>
      <w:pPr>
        <w:spacing w:after="0"/>
        <w:ind w:left="0"/>
        <w:jc w:val="left"/>
      </w:pPr>
      <w:r>
        <w:rPr>
          <w:rFonts w:ascii="Times New Roman"/>
          <w:b/>
          <w:i w:val="false"/>
          <w:color w:val="000000"/>
        </w:rPr>
        <w:t xml:space="preserve"> Практические навыки, манипуляции, процедуры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Интратекальное лечение (эндолюмбальное введение химиопрепаратов)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Интраплевральное лечение (введение в плевральную полость химиопрепаратов)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Интраперитонеальное лечение (введение химиопрепаратов в брюшную полость)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Интравезикальное лечение (введение химиопрепаратов в мочевой пузырь)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Селективная артериальная химиотерапия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тонкоигольной биопсии при опухолях молочной железы, печени, поджелудочной железы, лимфоузлов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Инсцизионная биопсия с образований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предстательной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97" w:id="269"/>
    <w:p>
      <w:pPr>
        <w:spacing w:after="0"/>
        <w:ind w:left="0"/>
        <w:jc w:val="left"/>
      </w:pPr>
      <w:r>
        <w:rPr>
          <w:rFonts w:ascii="Times New Roman"/>
          <w:b/>
          <w:i w:val="false"/>
          <w:color w:val="000000"/>
        </w:rPr>
        <w:t xml:space="preserve"> Структура типовой учебной программы резидентуры по специальности "Онкология и гематология (детская)"</w:t>
      </w:r>
    </w:p>
    <w:bookmarkEnd w:id="26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8" w:id="270"/>
      <w:r>
        <w:rPr>
          <w:rFonts w:ascii="Times New Roman"/>
          <w:b w:val="false"/>
          <w:i w:val="false"/>
          <w:color w:val="000000"/>
          <w:sz w:val="28"/>
        </w:rPr>
        <w:t>
      Продолжительность программы в годах – 2 года</w:t>
      </w:r>
    </w:p>
    <w:bookmarkEnd w:id="270"/>
    <w:p>
      <w:pPr>
        <w:spacing w:after="0"/>
        <w:ind w:left="0"/>
        <w:jc w:val="both"/>
      </w:pPr>
      <w:r>
        <w:rPr>
          <w:rFonts w:ascii="Times New Roman"/>
          <w:b w:val="false"/>
          <w:i w:val="false"/>
          <w:color w:val="000000"/>
          <w:sz w:val="28"/>
        </w:rPr>
        <w:t>Присваиваемая квалификация по завершению обучения – врач онколог и гематолог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 детская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детской онкологии и гематологии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онкологии и гематологии детской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диагностика в детской онкологии и гематологии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в детской онкологии и гематологии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детская онкология с гематологией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99" w:id="271"/>
    <w:p>
      <w:pPr>
        <w:spacing w:after="0"/>
        <w:ind w:left="0"/>
        <w:jc w:val="left"/>
      </w:pPr>
      <w:r>
        <w:rPr>
          <w:rFonts w:ascii="Times New Roman"/>
          <w:b/>
          <w:i w:val="false"/>
          <w:color w:val="000000"/>
        </w:rPr>
        <w:t xml:space="preserve"> Содержание типовой учебной программы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Мегалобластные анемии (витамин В12 дефицитная, фолиеводефицитная)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Дизэритропоэтические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Сидеробластные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диатезы (коагулопатии – гемофилии, болезнь Виллебранда и другие коагулопатии, иммунная тромбоцитопения, геморрагический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тромбоцитопении и тромбоцитопатии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лимфобластные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миелобластные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миелобластный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нейтропении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Лейкемоидные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Лимфомы (Ходжкина и Неходжкинская)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центральной нервной системы, (медуллобластомы, эпендимомы, астроцитомы, герминома центральной нервной системы, глиальные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Остеогенная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Юинга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Герминогенноклеточные опухоли (герминомные и не герминомные)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опухоли (рак щитовидной железы, назофарингеальная карцинома, гепатоцеллюлярная карцинома и другие)</w:t>
            </w:r>
          </w:p>
        </w:tc>
      </w:tr>
    </w:tbl>
    <w:bookmarkStart w:name="z400" w:id="272"/>
    <w:p>
      <w:pPr>
        <w:spacing w:after="0"/>
        <w:ind w:left="0"/>
        <w:jc w:val="left"/>
      </w:pPr>
      <w:r>
        <w:rPr>
          <w:rFonts w:ascii="Times New Roman"/>
          <w:b/>
          <w:i w:val="false"/>
          <w:color w:val="000000"/>
        </w:rPr>
        <w:t xml:space="preserve"> Практические навыки, манипуляции, процедуры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диагностику и дифференциальную диагностику синдромов и симптомов онкологических и гематологических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Назначать диагностическое обследование и лечение согласно клиническим протоколам Министерства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Обосновать план, тактику и расчет химиотерапевтического лечения онкологических и гематологических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Выбирать схемы химиотерапии в зависимости от морфологической (иммунологической) формы заболевания детей различного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Подбирать дозы химиопрепаратов детям различного возраста в зависимости от сопутствующей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отмена гормональных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перерасчет поддерживающей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электролитных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алиментарных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костномогзовой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спинномогзовой пункции с интратекальным введением химиопрепарата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объем и последовательность реанимационных мероприятий и оказание помощи при неотложных состояниях в онкологии и гематологии детской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симптоматическое, сопроводительное лечение онкологических и гематологических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Назначать обезболивающую терапию онкологическому пациенту с подбором препарата и дозы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заместительную терапию факторами свертывания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определение группы крови, совместимости, проведение биологической пробы, расчет трансфузий препаратов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получение мазков, материала для цитологического, бактериологического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сердечно-легочную реанимацию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оксигенотерапию с помощью маски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рентгент снимков, компьютерной томографии, магнитно-резонансной томографии, позитронно-эмиссионной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02" w:id="273"/>
    <w:p>
      <w:pPr>
        <w:spacing w:after="0"/>
        <w:ind w:left="0"/>
        <w:jc w:val="left"/>
      </w:pPr>
      <w:r>
        <w:rPr>
          <w:rFonts w:ascii="Times New Roman"/>
          <w:b/>
          <w:i w:val="false"/>
          <w:color w:val="000000"/>
        </w:rPr>
        <w:t xml:space="preserve"> Структура типовой учебной программы резидентуры по специальности "Онкология радиационная"</w:t>
      </w:r>
    </w:p>
    <w:bookmarkEnd w:id="273"/>
    <w:p>
      <w:pPr>
        <w:spacing w:after="0"/>
        <w:ind w:left="0"/>
        <w:jc w:val="both"/>
      </w:pPr>
      <w:bookmarkStart w:name="z403" w:id="274"/>
      <w:r>
        <w:rPr>
          <w:rFonts w:ascii="Times New Roman"/>
          <w:b w:val="false"/>
          <w:i w:val="false"/>
          <w:color w:val="000000"/>
          <w:sz w:val="28"/>
        </w:rPr>
        <w:t>
      Продолжительность программы в годах – 2 года</w:t>
      </w:r>
    </w:p>
    <w:bookmarkEnd w:id="274"/>
    <w:p>
      <w:pPr>
        <w:spacing w:after="0"/>
        <w:ind w:left="0"/>
        <w:jc w:val="both"/>
      </w:pPr>
      <w:r>
        <w:rPr>
          <w:rFonts w:ascii="Times New Roman"/>
          <w:b w:val="false"/>
          <w:i w:val="false"/>
          <w:color w:val="000000"/>
          <w:sz w:val="28"/>
        </w:rPr>
        <w:t>Присваиваемая квалификация по завершению обучения – врач онколог-радиолог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лучевой терапии и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лучевой терапии и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лучевой терапии и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04" w:id="275"/>
    <w:p>
      <w:pPr>
        <w:spacing w:after="0"/>
        <w:ind w:left="0"/>
        <w:jc w:val="left"/>
      </w:pPr>
      <w:r>
        <w:rPr>
          <w:rFonts w:ascii="Times New Roman"/>
          <w:b/>
          <w:i w:val="false"/>
          <w:color w:val="000000"/>
        </w:rPr>
        <w:t xml:space="preserve"> Содержание типовой учебной программы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Ходжкина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r>
    </w:tbl>
    <w:bookmarkStart w:name="z405" w:id="276"/>
    <w:p>
      <w:pPr>
        <w:spacing w:after="0"/>
        <w:ind w:left="0"/>
        <w:jc w:val="left"/>
      </w:pPr>
      <w:r>
        <w:rPr>
          <w:rFonts w:ascii="Times New Roman"/>
          <w:b/>
          <w:i w:val="false"/>
          <w:color w:val="000000"/>
        </w:rPr>
        <w:t xml:space="preserve"> Практические навыки, манипуляции, процедуры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базовое планирование лучевой терапии с помощью ортогональных рентгеновских лучей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распределения доз вручную с использованием диаграмм изодоз или простого двумерного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лучевой терапии на кобальтовой установке с использованием простых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лучевой терапии на ортовольтажных установках для лечения рака кожи или других поверхностных опухолей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планирование лучевой терапии с использованием компьютерной томографии -информации с определением целевых объемов и критических структур. Создание плана лечения с использованием системы планирования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процедуры лучевой терапии на кобальтовой установке / линейном ускорителе с проверкой положения пациента с применением иммобилизизирующих и фиксирующих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процедуры брахитерапии с использованием ручного/дистанционного последовательного введения источников со стандартной дозиметрией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3D комплексное планирование лечения с использованием компьютерной томографии-симулятора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для определения целевых объемов и органов риска при слиянии изображений магнитно-резонансная томография, позитронно-эмиссионная томография и/или позитронно-эмиссионная томография/компьютерная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лучевой терапии на линейном ускорителем с использованием многолепесткового коллиматора и протоколами проверки портальной визуализации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Выполнение процедуры IMRT (интенсивно-модулированной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07" w:id="277"/>
    <w:p>
      <w:pPr>
        <w:spacing w:after="0"/>
        <w:ind w:left="0"/>
        <w:jc w:val="left"/>
      </w:pPr>
      <w:r>
        <w:rPr>
          <w:rFonts w:ascii="Times New Roman"/>
          <w:b/>
          <w:i w:val="false"/>
          <w:color w:val="000000"/>
        </w:rPr>
        <w:t xml:space="preserve"> Структура типовой учебной программы резидентуры по специальности "Онкология химиотерапевтическая"</w:t>
      </w:r>
    </w:p>
    <w:bookmarkEnd w:id="277"/>
    <w:p>
      <w:pPr>
        <w:spacing w:after="0"/>
        <w:ind w:left="0"/>
        <w:jc w:val="both"/>
      </w:pPr>
      <w:bookmarkStart w:name="z408" w:id="278"/>
      <w:r>
        <w:rPr>
          <w:rFonts w:ascii="Times New Roman"/>
          <w:b w:val="false"/>
          <w:i w:val="false"/>
          <w:color w:val="000000"/>
          <w:sz w:val="28"/>
        </w:rPr>
        <w:t>
      Продолжительность программы в годах – 2 года</w:t>
      </w:r>
    </w:p>
    <w:bookmarkEnd w:id="278"/>
    <w:p>
      <w:pPr>
        <w:spacing w:after="0"/>
        <w:ind w:left="0"/>
        <w:jc w:val="both"/>
      </w:pPr>
      <w:r>
        <w:rPr>
          <w:rFonts w:ascii="Times New Roman"/>
          <w:b w:val="false"/>
          <w:i w:val="false"/>
          <w:color w:val="000000"/>
          <w:sz w:val="28"/>
        </w:rPr>
        <w:t>Присваиваемая квалификация по завершению обучения – врач онколог-химиотерапевт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09" w:id="279"/>
    <w:p>
      <w:pPr>
        <w:spacing w:after="0"/>
        <w:ind w:left="0"/>
        <w:jc w:val="left"/>
      </w:pPr>
      <w:r>
        <w:rPr>
          <w:rFonts w:ascii="Times New Roman"/>
          <w:b/>
          <w:i w:val="false"/>
          <w:color w:val="000000"/>
        </w:rPr>
        <w:t xml:space="preserve"> Содержание типовой учебной программы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вульвы и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костей 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Внеорганные забрюшинные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неоплазии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яичек и зародышевых клеток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надпочечников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Медиастенические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верхней полой вены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Гиперкальциемия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распада опухоли</w:t>
            </w:r>
          </w:p>
        </w:tc>
      </w:tr>
    </w:tbl>
    <w:bookmarkStart w:name="z410" w:id="280"/>
    <w:p>
      <w:pPr>
        <w:spacing w:after="0"/>
        <w:ind w:left="0"/>
        <w:jc w:val="left"/>
      </w:pPr>
      <w:r>
        <w:rPr>
          <w:rFonts w:ascii="Times New Roman"/>
          <w:b/>
          <w:i w:val="false"/>
          <w:color w:val="000000"/>
        </w:rPr>
        <w:t xml:space="preserve"> Практические навыки, манипуляции, процедуры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Интратекальное лечение (эндолюмбальное введение химиопрепаратов)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Интраплевральное лечение (введение в плевральную полость химиопрепаратов)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Интраперитонеальное лечение (введение химиопрепаратов в брюшную полость)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Интравезикальное лечение (введение химиопрепаратов в мочевой пузырь)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Селективная артериальная химиотерапия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тонкоигольной биопсии при опухолях молочной железы, печени, поджелудочной железы, лимфоузлов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Инсцизионная биопсия с образований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предстательной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12" w:id="281"/>
    <w:p>
      <w:pPr>
        <w:spacing w:after="0"/>
        <w:ind w:left="0"/>
        <w:jc w:val="left"/>
      </w:pPr>
      <w:r>
        <w:rPr>
          <w:rFonts w:ascii="Times New Roman"/>
          <w:b/>
          <w:i w:val="false"/>
          <w:color w:val="000000"/>
        </w:rPr>
        <w:t xml:space="preserve"> Структура типовой учебной программы резидентуры по специальности "Ортодонтия"</w:t>
      </w:r>
    </w:p>
    <w:bookmarkEnd w:id="281"/>
    <w:p>
      <w:pPr>
        <w:spacing w:after="0"/>
        <w:ind w:left="0"/>
        <w:jc w:val="both"/>
      </w:pPr>
      <w:bookmarkStart w:name="z413" w:id="282"/>
      <w:r>
        <w:rPr>
          <w:rFonts w:ascii="Times New Roman"/>
          <w:b w:val="false"/>
          <w:i w:val="false"/>
          <w:color w:val="000000"/>
          <w:sz w:val="28"/>
        </w:rPr>
        <w:t>
      Продолжительность программы в годах – 2 года</w:t>
      </w:r>
    </w:p>
    <w:bookmarkEnd w:id="282"/>
    <w:p>
      <w:pPr>
        <w:spacing w:after="0"/>
        <w:ind w:left="0"/>
        <w:jc w:val="both"/>
      </w:pPr>
      <w:r>
        <w:rPr>
          <w:rFonts w:ascii="Times New Roman"/>
          <w:b w:val="false"/>
          <w:i w:val="false"/>
          <w:color w:val="000000"/>
          <w:sz w:val="28"/>
        </w:rPr>
        <w:t>Присваиваемая квалификация по завершению обучения – врач ортодонт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положения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"Аномалии и деформации зубных 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зубных рядов-1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зубных рядов-2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"Аномалии и деформации прикуса"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прикуса-1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прикуса-2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зубочелюстной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14" w:id="283"/>
    <w:p>
      <w:pPr>
        <w:spacing w:after="0"/>
        <w:ind w:left="0"/>
        <w:jc w:val="left"/>
      </w:pPr>
      <w:r>
        <w:rPr>
          <w:rFonts w:ascii="Times New Roman"/>
          <w:b/>
          <w:i w:val="false"/>
          <w:color w:val="000000"/>
        </w:rPr>
        <w:t xml:space="preserve"> Содержание типовой учебной программы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Сверхкомплектные зубы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Ретенция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положения зуба. Сагиттальная плоскость. Небное положение и язычное положение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положения зуба. Трансверзальная плоскость. Диастема, Скученность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положения зуба. Вертикальная плоскость. Супраокклюзия клыков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 зуба вокруг продольной оси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Недоразвитие зубного ряда по сагиттали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зубного ряда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Укорочение бокового сегмента зубного ряда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Укорочение переднего отрезка зубного 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Зубоальвеолярное удлинение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Зубоальвеолярное укорочение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Дистальный прикус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Мезиальный прикус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дизокклюзия, зубоальвеолярная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дизокклюзия, гнатическая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прикус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аномалии прикуса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Перекресный прикус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Верхнечелюстная макрогнатия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Верхнечелюстная микрогнатия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Нижненечелюстная макрогнатия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Нижнечелюстная микрогнатия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челюстей,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зубочелюстной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Дисфункциональные состояния</w:t>
            </w:r>
          </w:p>
        </w:tc>
      </w:tr>
    </w:tbl>
    <w:bookmarkStart w:name="z415" w:id="284"/>
    <w:p>
      <w:pPr>
        <w:spacing w:after="0"/>
        <w:ind w:left="0"/>
        <w:jc w:val="left"/>
      </w:pPr>
      <w:r>
        <w:rPr>
          <w:rFonts w:ascii="Times New Roman"/>
          <w:b/>
          <w:i w:val="false"/>
          <w:color w:val="000000"/>
        </w:rPr>
        <w:t xml:space="preserve"> Практические навыки, манипуляции, процедуры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диагностировать аномалии и деформации челюстно-лицевой области в разные возрастные периоды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определить показания и противопоказания к лечению врожденных и приобретенных зубочелюстно-лицевых аномалий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использовать определение индекса в ортодонтии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анализ антропометрических методов диагностики зубочелюстных аномалий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анализировать рентгенологические методы диагностики зубочелюстных аномалий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анализ телерентгенограмма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фунциональные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биометрические измерения на моделях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отливку модели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снятие оттисков с челюстей у пациентов детского возраста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припасовка ортодонтической пластины у пациентов детского возраста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обоснованно выбрать метод лечения аномалий и деформаций прикуса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применять брекет-систему у пациентов детского возраста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применять миофункциональные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снимать оттиск зубов и зубных рядов у пациентов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определить показания к применению разных конструкций ортодонтических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17" w:id="285"/>
    <w:p>
      <w:pPr>
        <w:spacing w:after="0"/>
        <w:ind w:left="0"/>
        <w:jc w:val="left"/>
      </w:pPr>
      <w:r>
        <w:rPr>
          <w:rFonts w:ascii="Times New Roman"/>
          <w:b/>
          <w:i w:val="false"/>
          <w:color w:val="000000"/>
        </w:rPr>
        <w:t xml:space="preserve"> Структура типовой учебной программы резидентуры по специальности "Ортопедическая стоматология"</w:t>
      </w:r>
    </w:p>
    <w:bookmarkEnd w:id="285"/>
    <w:p>
      <w:pPr>
        <w:spacing w:after="0"/>
        <w:ind w:left="0"/>
        <w:jc w:val="both"/>
      </w:pPr>
      <w:bookmarkStart w:name="z418" w:id="286"/>
      <w:r>
        <w:rPr>
          <w:rFonts w:ascii="Times New Roman"/>
          <w:b w:val="false"/>
          <w:i w:val="false"/>
          <w:color w:val="000000"/>
          <w:sz w:val="28"/>
        </w:rPr>
        <w:t>
      Продолжительность программы в годах – 2 года</w:t>
      </w:r>
    </w:p>
    <w:bookmarkEnd w:id="286"/>
    <w:p>
      <w:pPr>
        <w:spacing w:after="0"/>
        <w:ind w:left="0"/>
        <w:jc w:val="both"/>
      </w:pPr>
      <w:r>
        <w:rPr>
          <w:rFonts w:ascii="Times New Roman"/>
          <w:b w:val="false"/>
          <w:i w:val="false"/>
          <w:color w:val="000000"/>
          <w:sz w:val="28"/>
        </w:rPr>
        <w:t>Присваиваемая квалификация по завершению обучения – врач стоматолог ортопед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коронок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адентия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адентия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органов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19" w:id="287"/>
    <w:p>
      <w:pPr>
        <w:spacing w:after="0"/>
        <w:ind w:left="0"/>
        <w:jc w:val="left"/>
      </w:pPr>
      <w:r>
        <w:rPr>
          <w:rFonts w:ascii="Times New Roman"/>
          <w:b/>
          <w:i w:val="false"/>
          <w:color w:val="000000"/>
        </w:rPr>
        <w:t xml:space="preserve"> Содержание типовой учебной программы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Клиновидный дефект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стираемость зубов локализованная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стираемость зубов генерализованная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адентия (отсутствие)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адентия (отсутствие )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зубов, зубных рядов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 (легкой, средней , тяжелой 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 (легкой, средней , тяжелой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слизистой полости рта (протезный стоматит)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 (ангулярный, заеды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прикуса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зубных рядов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 височно- 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ушной раковины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Парестезия, аллергия, зубопротезный травматизм</w:t>
            </w:r>
          </w:p>
        </w:tc>
      </w:tr>
    </w:tbl>
    <w:bookmarkStart w:name="z420" w:id="288"/>
    <w:p>
      <w:pPr>
        <w:spacing w:after="0"/>
        <w:ind w:left="0"/>
        <w:jc w:val="left"/>
      </w:pPr>
      <w:r>
        <w:rPr>
          <w:rFonts w:ascii="Times New Roman"/>
          <w:b/>
          <w:i w:val="false"/>
          <w:color w:val="000000"/>
        </w:rPr>
        <w:t xml:space="preserve"> Практические навыки, манипуляции, процедуры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стоматологическое обследование пациента любого возраста с использованием основных и дополнительных методов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оформлять истории болезни и другой учетно-отчетной медицинской документации (направления в другие подразделения,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проведения местной аппликационной, инфильтрационной и проводниковой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проведения отливки модели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снятие оттисков с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проведения одонтопрепарирования под различные зубные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винирами, вкладками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частичными несъемными протезами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с заболеваниями пародонта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при зубочелюстных деформациях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при повышенной стираемости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протезирование пациентов полными съемными протезами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протезирование при заболеваниях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протезирование дефектов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протезирование после имплантации зубов в зависимости от клинической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наложить временную и постоянную шину натподвижные зубы при заболеваниям пародонта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оказать экстренную помощь при неотложных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демонстрировать углубленные знания и навыки обследования пациента при полном отсутствии зубов, проводить диагностику и выбрать метод ортопедического лечения полными съемными протезами, с опорой на импланты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22" w:id="289"/>
    <w:p>
      <w:pPr>
        <w:spacing w:after="0"/>
        <w:ind w:left="0"/>
        <w:jc w:val="left"/>
      </w:pPr>
      <w:r>
        <w:rPr>
          <w:rFonts w:ascii="Times New Roman"/>
          <w:b/>
          <w:i w:val="false"/>
          <w:color w:val="000000"/>
        </w:rPr>
        <w:t xml:space="preserve"> Структура типовой учебной программы резидентуры по специальности "Семейная медицина"</w:t>
      </w:r>
    </w:p>
    <w:bookmarkEnd w:id="289"/>
    <w:p>
      <w:pPr>
        <w:spacing w:after="0"/>
        <w:ind w:left="0"/>
        <w:jc w:val="both"/>
      </w:pPr>
      <w:bookmarkStart w:name="z423" w:id="290"/>
      <w:r>
        <w:rPr>
          <w:rFonts w:ascii="Times New Roman"/>
          <w:b w:val="false"/>
          <w:i w:val="false"/>
          <w:color w:val="000000"/>
          <w:sz w:val="28"/>
        </w:rPr>
        <w:t>
      Продолжительность программы в годах – 2 года</w:t>
      </w:r>
    </w:p>
    <w:bookmarkEnd w:id="290"/>
    <w:p>
      <w:pPr>
        <w:spacing w:after="0"/>
        <w:ind w:left="0"/>
        <w:jc w:val="both"/>
      </w:pPr>
      <w:r>
        <w:rPr>
          <w:rFonts w:ascii="Times New Roman"/>
          <w:b w:val="false"/>
          <w:i w:val="false"/>
          <w:color w:val="000000"/>
          <w:sz w:val="28"/>
        </w:rPr>
        <w:t>Присваиваемая квалификация по завершению обучения – врач семейной медицины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женщины и ребенка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акушерство и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практика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неврологии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психического здоровья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дерматологии и венерологии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фтизиатрии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онкологии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24" w:id="291"/>
    <w:p>
      <w:pPr>
        <w:spacing w:after="0"/>
        <w:ind w:left="0"/>
        <w:jc w:val="left"/>
      </w:pPr>
      <w:r>
        <w:rPr>
          <w:rFonts w:ascii="Times New Roman"/>
          <w:b/>
          <w:i w:val="false"/>
          <w:color w:val="000000"/>
        </w:rPr>
        <w:t xml:space="preserve"> Содержание типовой учебной программы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деятельности семейного врача. Нормативно-правовые акты, регламентирующие деятельность семейного врача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здравоохранения: Комплексная медицинская информационная система, Регистр прикрепленного населения, Электронный регистр онкологических больных, Электронный регистр стационарных больных, Дополнительный компонент к тарифу первичной медико-санитарной помощи, Регистр острый коронарный синдром, Регистр диспансерных больных, Информационная система "Лекарственное обеспечение", Регистр беременных и женщин фертильного возраста, Национальный регистр сахарного диабета, Учет больных с хронической почечной недостаточностью, Программа управления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(вакцинация, скрининги) и вторичная профилактика (Программа управления заболеваниями, универсальная прогрессивная модель патронажного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детского и взрослого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нетрудоспособности.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правила направления на медико-социальную экспертизу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врачебного консультирования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Внебольничная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желудочно-кишечного тракта. Синдром раздражения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анемий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нарушения функций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(Острое почечное повреждение)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ведения беременности, ведения родов и послеродового периода с артериальной гипертензией, с сахарным диабетом, с заболеваниями почек, с бронхиальной астмой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Гнойно-септические заболевания периода новорожденности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Желтухи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рахита до и во время беременности, у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 прогрессивная патронажная модель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Ведение болезней детского возраста до 2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Ведение болезней детского возраста с 2-х месяцев до 5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лимфоаденопатий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Гипертермический синдром. Судорожные состояния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ларингиты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Бронхообструктивный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физиологической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Токсикоз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акушерстве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менструального цикла. Аменорея первичная и вторичная Альгодисменорея. Маточные кровотечения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Экстрагенитальные заболевания у женщин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кишечные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с фекально-оральным механизмом передачи (А,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воздушно-капельные инфекции у взрослых (корь, краснуха, ветряная оспа, паротитная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у детей, взрослых и беременных женщин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Социальнозначимые инфекции (вирус иммунодефицита человека, туберкулез, венерические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 Педикулез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Психоорганический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психоактивными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Фобические и тревожные расстройства. Панические атаки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нарушениях мозгового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 в спине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Мононейропатии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живот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травмах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кровотечениях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лҰгких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желудочно-кишечного тракта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молочных желез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органов малого таза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кожи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гемобластозов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красного болезненного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патологического увеличения, болезненности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внезапного снижения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постепенного снижения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офтальмологии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оториноларингологии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Синуситы, тонзиллиты и отиты в практике семейного врача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амбулаторной хирургии (маститы, геморрой, нагноительные заболевания кожи и ее придатков, варикозная болезнь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взрослому и детскому населению на уровне первичной медико-санитарной помощи</w:t>
            </w:r>
          </w:p>
        </w:tc>
      </w:tr>
    </w:tbl>
    <w:bookmarkStart w:name="z425" w:id="292"/>
    <w:p>
      <w:pPr>
        <w:spacing w:after="0"/>
        <w:ind w:left="0"/>
        <w:jc w:val="left"/>
      </w:pPr>
      <w:r>
        <w:rPr>
          <w:rFonts w:ascii="Times New Roman"/>
          <w:b/>
          <w:i w:val="false"/>
          <w:color w:val="000000"/>
        </w:rPr>
        <w:t xml:space="preserve"> Практические навыки, манипуляции, процедуры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информационной технологией на уровне первичной медико-санитарной помощи (Комплексная медицинская информационная система , Регистр прикрепленного населения, Электронный регистр онкологических больных, Электронный регистр стационарных больных, Дополнительный компонент к тарифу первичной медико-санитарной помощи, Регистр острый коронарный синдром, Регистр диспансерных больных, Информационная система "Лекарственное обеспечение", Регистр беременных и женщин фертильного возраста, Национальный регистр сахарного диабета, Учет больных с хронической почечной недостаточностью, Программа управления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эффективного поиска информации по современным научно-обоснованным методам лечения и диагностики в информационных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алгоритма действия медицинских работников первичной медико-санитарной помощи при кодах безопасности: "Код синий" (проведение реанимационных мероприятий), "Код желтый" (алгоритм действия при разлитии химической и бактериологической жидкости), "Код белый" (алгоритм действия при агрессивном поведении пациента или посетителя медицинской организации), "Код розовый" (алгоритм действия медицинского персонала при пропаже ребенка), "Код черный" (при угрозе террористической атаки), "Код красный"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ограничения жизнедеятельности и оформление медицинской документации для направления на медико-социальную экспертизу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родителей по вопросам вакцинации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медицинского интервьюирования и врачебного консультирования, правила дистанционного консультирования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рентгенографии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интерпретации результатов спирометрии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Взятия мазков из носоглотки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операционной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ожоговой поверхности инфицированных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мягкой повязки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 при переломах трубчатых костей, ключицы,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исследование простаты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исследование прямой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органов отоларингология при помощи отоскопа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(передняя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слуха шепотной и разговорной речью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цветового зрения, полей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глазного 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соединительной ткани роговицы при поверхностно расположенного инородного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первая помощь при коньюктивитах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беременности (сомнительные и вероятные признаки). Определение срока беременности (по менструации, по дню предполагаемой, по первой явке, по дате первого шевеления плода, объективно, ультразвуковое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наружного акушерского обследования (приемы Леопольда)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Выслушивание сердцебиения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высоты стояния дна матки, измерение окружности живота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Бимануальное, влагалищное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с помощью гинекологических зеркал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из трех 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на онкоцитологию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оценка развития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патронаж новорожденного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компьютерная томография, магниторезонансная томография, позитронно-эмиссионная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по данным эхокардиографии, суточного мониторирование артериального давления, суточного холтеровского мониторирования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моторных качеств в неврологической практике: поза, мышечный тонус, контрактура, атрофия мышц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чувствительности; исследования сухожилистых рефлексов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консультирования по планированию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лабораторных исследований при различных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осмотр кожи у дерматовенерологических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психического статуса и опроса психиатрического анамнеза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купирование хронического болевого синдрома и других тягостных симптомов (рвота, диарея, пролежни, икота) в паллиативной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27" w:id="293"/>
    <w:p>
      <w:pPr>
        <w:spacing w:after="0"/>
        <w:ind w:left="0"/>
        <w:jc w:val="left"/>
      </w:pPr>
      <w:r>
        <w:rPr>
          <w:rFonts w:ascii="Times New Roman"/>
          <w:b/>
          <w:i w:val="false"/>
          <w:color w:val="000000"/>
        </w:rPr>
        <w:t xml:space="preserve"> Структура типовой учебной программы резидентуры по специальности "Оториноларингология (взрослая, детская)"</w:t>
      </w:r>
    </w:p>
    <w:bookmarkEnd w:id="293"/>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8" w:id="294"/>
    <w:p>
      <w:pPr>
        <w:spacing w:after="0"/>
        <w:ind w:left="0"/>
        <w:jc w:val="both"/>
      </w:pPr>
      <w:r>
        <w:rPr>
          <w:rFonts w:ascii="Times New Roman"/>
          <w:b w:val="false"/>
          <w:i w:val="false"/>
          <w:color w:val="000000"/>
          <w:sz w:val="28"/>
        </w:rPr>
        <w:t>
      Продолжительность программы в годах – 3 года</w:t>
      </w:r>
    </w:p>
    <w:bookmarkEnd w:id="294"/>
    <w:bookmarkStart w:name="z429" w:id="295"/>
    <w:p>
      <w:pPr>
        <w:spacing w:after="0"/>
        <w:ind w:left="0"/>
        <w:jc w:val="both"/>
      </w:pPr>
      <w:r>
        <w:rPr>
          <w:rFonts w:ascii="Times New Roman"/>
          <w:b w:val="false"/>
          <w:i w:val="false"/>
          <w:color w:val="000000"/>
          <w:sz w:val="28"/>
        </w:rPr>
        <w:t>
      Присваиваемая квалификация по завершению обучения – врач оториноларинголог взрослый, детский</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эндоскопическая риносинусохирургия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430" w:id="296"/>
    <w:p>
      <w:pPr>
        <w:spacing w:after="0"/>
        <w:ind w:left="0"/>
        <w:jc w:val="left"/>
      </w:pPr>
      <w:r>
        <w:rPr>
          <w:rFonts w:ascii="Times New Roman"/>
          <w:b/>
          <w:i w:val="false"/>
          <w:color w:val="000000"/>
        </w:rPr>
        <w:t xml:space="preserve"> Содержание типовой учебной программы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носа и околоносовых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наружного носа (сикоз, экзема, рожистое воспаление, фурункул носа, ринофима)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Обонятельная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перегородки носа, синехии, атрезии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абсцесс, перфорации перегородки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 деформация наружного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Риногенные орбитальные и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глотки 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Шилоподъязычный синдром (Игла-Стерлинга)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небных миндалин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 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Микотическое поражение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уха. Микротия, атрезия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околоушной свищ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Рожистое воспаление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Перихондрит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(диффузный и ограниченный)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(эпидерамальная) пробка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Экссудативный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Атипичные формы мастоидита. Петрозит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гнойный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(кондуктивная, сенсоневральная, смешанная)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Аудиторная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Пресбиакузис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позиционное головокружение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Тиннитус (субъективный шум в ухе)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Хемодектома уха (гломусная опухоль)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Невринома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Отогенные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гортани, трахеи и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Ходроперихондрит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Кисты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Двигательные расстройства гортани (парез,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органов уха горла и носа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уха горла и носа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Орфанные заболевания</w:t>
            </w:r>
          </w:p>
        </w:tc>
      </w:tr>
    </w:tbl>
    <w:bookmarkStart w:name="z431" w:id="297"/>
    <w:p>
      <w:pPr>
        <w:spacing w:after="0"/>
        <w:ind w:left="0"/>
        <w:jc w:val="left"/>
      </w:pPr>
      <w:r>
        <w:rPr>
          <w:rFonts w:ascii="Times New Roman"/>
          <w:b/>
          <w:i w:val="false"/>
          <w:color w:val="000000"/>
        </w:rPr>
        <w:t xml:space="preserve"> Практические навыки, манипуляции, процедуры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носа и околоносовых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носоглотки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Интепретация результатов методов лучевой диагностики органов уха горла и носа (ЛОР-органов) (рентгенографического и компьютерной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серной пробки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Ольфактометрия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дыхательной функции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Стробоскопия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Эхосинусоскопия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проходимости слуховой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слуховой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(вшивание кровоостанавливающего тампона в небную нишу)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неотложной медицинской помощи при кровотечениях из органов уха горла и носа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паспорт (акуметрия)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(проведение и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Глицериновый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Пункции гайморовых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лобных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носа методом перемещения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Вакуум-дренаж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гайморовых пазух через расширенные соустья (после эндоскопической гайморотомии)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абсцедирующего фурункула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гематомы, абсцесса перегородки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заглоточного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паратонзиллярного (переднего, заднего)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узлового кожного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П-образного кожного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косметического шва на кожу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сосудов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Внутригортанное вливание лекарственных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Коникопункция,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классическая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Трахеостомиячрезкожная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и уход за трахеостомической трубкой, декануляция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Парацентез барабанной перепонки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Шунтирование среднего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уха с введением турунды в ухо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Вазотомия нижних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Новокаиновые блокады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 по Колдуэллу-Люку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фронтотомия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полипотомия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(тонзиллотомия)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субпериостальных абсцессов;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Остеотомии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этмоидотомия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фронтотомия, сфеноидотомия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нистагма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статокинетических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позиционных проб (упражнения Эпли)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калорической и вращательной пробы (фистульная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Эндоларингеальное удаление фибром гортани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Фонопедические методики в реабилитации голоса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 1 типа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Антротомия,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биопсии органов уха горла и носа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Хеймлиха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околоушного свища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неотложной медицинской помощи при нарушении внешнего дыхания (асфиксии)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90" w:id="298"/>
    <w:p>
      <w:pPr>
        <w:spacing w:after="0"/>
        <w:ind w:left="0"/>
        <w:jc w:val="left"/>
      </w:pPr>
      <w:r>
        <w:rPr>
          <w:rFonts w:ascii="Times New Roman"/>
          <w:b/>
          <w:i w:val="false"/>
          <w:color w:val="000000"/>
        </w:rPr>
        <w:t xml:space="preserve"> Структура типовой учебной программы резидентуры по специальности "Оториноларингология (детская)"</w:t>
      </w:r>
    </w:p>
    <w:bookmarkEnd w:id="298"/>
    <w:p>
      <w:pPr>
        <w:spacing w:after="0"/>
        <w:ind w:left="0"/>
        <w:jc w:val="both"/>
      </w:pPr>
      <w:r>
        <w:rPr>
          <w:rFonts w:ascii="Times New Roman"/>
          <w:b w:val="false"/>
          <w:i w:val="false"/>
          <w:color w:val="ff0000"/>
          <w:sz w:val="28"/>
        </w:rPr>
        <w:t xml:space="preserve">
      Сноска. Программа дополнена приложением 29-1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91" w:id="299"/>
      <w:r>
        <w:rPr>
          <w:rFonts w:ascii="Times New Roman"/>
          <w:b w:val="false"/>
          <w:i w:val="false"/>
          <w:color w:val="000000"/>
          <w:sz w:val="28"/>
        </w:rPr>
        <w:t>
      Продолжительность программы в годах: 2 года</w:t>
      </w:r>
    </w:p>
    <w:bookmarkEnd w:id="299"/>
    <w:p>
      <w:pPr>
        <w:spacing w:after="0"/>
        <w:ind w:left="0"/>
        <w:jc w:val="both"/>
      </w:pPr>
      <w:r>
        <w:rPr>
          <w:rFonts w:ascii="Times New Roman"/>
          <w:b w:val="false"/>
          <w:i w:val="false"/>
          <w:color w:val="000000"/>
          <w:sz w:val="28"/>
        </w:rPr>
        <w:t>Присваиваемая квалификация по завершению обучения: врач оториноларинголог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Оториноларингология в стационаре детская-1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Оториноларингология в стационаре детская-2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носа и околоносовых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наружного носа (сикоз, экзема, рожистое воспаление, фурункул носа, ринофима)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Обонятельная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перегородки носа, синехии, атрезии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абсцесс, перфорации перегородки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 деформация наружного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Риногенные орбитальные и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небных миндалин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 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Микотическое поражение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уха. Микротия, атрезия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околоушной свищ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Рожистое воспаление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Перихондрит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(диффузный и ограниченный)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(эпидерамальная) пробка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Экссудативный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Атипичные формы мастоидита. Петрозит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гнойный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(кондуктивная, сенсоневральная, смешанная)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Аудиторная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позиционное головокружение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Отогенные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гортани, трахеи и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Ходроперихондрит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Кисты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Двигательные расстройства гортани (парез,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органов уха, горла и носа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уха горла и носа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аудиометрия, отоакустическая эмиссия, КСВП.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носа и околоносовых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носоглотки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серной пробки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Ольфактометрия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дыхательной функции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Стробоскопия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Эхосинусоскопия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проходимости слуховой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слуховой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(вшивание кровоостанавливающего тампона в небную нишу)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неотложной медицинской помощи при кровотечениях из органов уха горла и носа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паспорт (акуметрия)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(проведение и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Пункции гайморовых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лобных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носа методом перемещения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Вакуум-дренаж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гайморовых пазух через расширенные соустья (после эндоскопической гайморотомии)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абсцедирующего фурункула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гематомы, абсцесса перегородки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заглоточного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паратонзиллярного (переднего, заднего)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узлового кожного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П-образного кожного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косметического шва на кожу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сосудов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Внутригортанное вливание лекарственных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Коникопункция,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классическая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Трахеостомиячрезкожная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и уход за трахеостомической трубкой, декануляция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Парацентез барабанной перепонки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Шунтирование среднего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уха с введением турунды в ухо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Вазотомия нижних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Новокаиновые блокады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 по Колдуэллу-Люку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фронтотомия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полипотомия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(тонзиллотомия)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субпериостальных абсцессов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Остеотомии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этмоидотомия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фронтотомия, сфеноидотомия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нистагма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статокинетических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позиционных проб (упражнения Эпли)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калорической, вращательной пробы и фистульной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Эндоларингеальное удаление фибром гортани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Фонопедические методики в реабилитации голоса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 1 типа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Антротомия,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биопсии органов уха горла и носа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Хеймлиха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околоушного свища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неотложной медицинской помощи при нарушении внешнего дыхания (асфиксии)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Продолжительность клинической практики, не менее месяцев (кредитов)</w:t>
      </w:r>
    </w:p>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33" w:id="300"/>
    <w:p>
      <w:pPr>
        <w:spacing w:after="0"/>
        <w:ind w:left="0"/>
        <w:jc w:val="left"/>
      </w:pPr>
      <w:r>
        <w:rPr>
          <w:rFonts w:ascii="Times New Roman"/>
          <w:b/>
          <w:i w:val="false"/>
          <w:color w:val="000000"/>
        </w:rPr>
        <w:t xml:space="preserve"> Структура типовой учебной программы резидентуры по специальности "Офтальмология (взрослая, детская)"</w:t>
      </w:r>
    </w:p>
    <w:bookmarkEnd w:id="300"/>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34" w:id="301"/>
      <w:r>
        <w:rPr>
          <w:rFonts w:ascii="Times New Roman"/>
          <w:b w:val="false"/>
          <w:i w:val="false"/>
          <w:color w:val="000000"/>
          <w:sz w:val="28"/>
        </w:rPr>
        <w:t>
      Продолжительность программы в годах – 3 года</w:t>
      </w:r>
    </w:p>
    <w:bookmarkEnd w:id="301"/>
    <w:p>
      <w:pPr>
        <w:spacing w:after="0"/>
        <w:ind w:left="0"/>
        <w:jc w:val="both"/>
      </w:pPr>
      <w:r>
        <w:rPr>
          <w:rFonts w:ascii="Times New Roman"/>
          <w:b w:val="false"/>
          <w:i w:val="false"/>
          <w:color w:val="000000"/>
          <w:sz w:val="28"/>
        </w:rPr>
        <w:t>Присваиваемая квалификация по завершению обучения – врач офтальмолог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амбулаторно-поликлиническая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435" w:id="302"/>
    <w:p>
      <w:pPr>
        <w:spacing w:after="0"/>
        <w:ind w:left="0"/>
        <w:jc w:val="left"/>
      </w:pPr>
      <w:r>
        <w:rPr>
          <w:rFonts w:ascii="Times New Roman"/>
          <w:b/>
          <w:i w:val="false"/>
          <w:color w:val="000000"/>
        </w:rPr>
        <w:t xml:space="preserve"> Содержание типовой учебной программы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выворот век,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паратрахома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сухого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Дакриоцистит хроническаий гнойный,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Аметропии: миопия, гиперметропия,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глаз при общих заболеваниях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возрастная, осложненная, врожденная,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первичная открытоугольная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Закрытоугольная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приступ глаукомы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хориоретинальная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кровообращения в сетчатке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Диабетические поражения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Дистрофии сетчатки детского, юношеского и взрослого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Интрабульбарный, ретробульбарный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Застойный диск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Оптохиазмальный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Внутриглазные опухоли: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макулярная дегенерация: сухая и влажная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серозная хориоретинопатия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придаточного аппарата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органа зрения: ранения, контузии,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пролиферативная витреоретинопатия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опухоли орбиты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Косоглазие содружественное и несодружественное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врожденная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юношеская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недоношенных</w:t>
            </w:r>
          </w:p>
        </w:tc>
      </w:tr>
    </w:tbl>
    <w:bookmarkStart w:name="z436" w:id="303"/>
    <w:p>
      <w:pPr>
        <w:spacing w:after="0"/>
        <w:ind w:left="0"/>
        <w:jc w:val="left"/>
      </w:pPr>
      <w:r>
        <w:rPr>
          <w:rFonts w:ascii="Times New Roman"/>
          <w:b/>
          <w:i w:val="false"/>
          <w:color w:val="000000"/>
        </w:rPr>
        <w:t xml:space="preserve"> Практические навыки, манипуляции, процедуры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 с выворотом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Закапывание капель в конъюнктивальный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Закладывание мазей за веки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слезных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прямая и обратная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 бесконтактная и по Маклакову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ультразвуковых методов исследований органа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оптической когерентной томографии переднего и заднего отрезка глазного яблока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компьютерной периметрии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очков простых и при астигматизме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опухолей конъюнктивы и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халазиона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птеригиума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кожи век,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ранений век и конъюнктивы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непроникающих ранений роговицы и склеры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слезных путей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гипотензивных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операций по устранению косоглазия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энуклеации и эвисцерации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Интепретация ренгенологических методов исследования в офтальмологии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94" w:id="304"/>
    <w:p>
      <w:pPr>
        <w:spacing w:after="0"/>
        <w:ind w:left="0"/>
        <w:jc w:val="left"/>
      </w:pPr>
      <w:r>
        <w:rPr>
          <w:rFonts w:ascii="Times New Roman"/>
          <w:b/>
          <w:i w:val="false"/>
          <w:color w:val="000000"/>
        </w:rPr>
        <w:t xml:space="preserve"> Структура типовой учебной программы резидентуры по специальности "Офтальмология (детская)"</w:t>
      </w:r>
    </w:p>
    <w:bookmarkEnd w:id="304"/>
    <w:p>
      <w:pPr>
        <w:spacing w:after="0"/>
        <w:ind w:left="0"/>
        <w:jc w:val="both"/>
      </w:pPr>
      <w:r>
        <w:rPr>
          <w:rFonts w:ascii="Times New Roman"/>
          <w:b w:val="false"/>
          <w:i w:val="false"/>
          <w:color w:val="ff0000"/>
          <w:sz w:val="28"/>
        </w:rPr>
        <w:t xml:space="preserve">
      Сноска. Программа дополнена приложением 30-1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95" w:id="305"/>
      <w:r>
        <w:rPr>
          <w:rFonts w:ascii="Times New Roman"/>
          <w:b w:val="false"/>
          <w:i w:val="false"/>
          <w:color w:val="000000"/>
          <w:sz w:val="28"/>
        </w:rPr>
        <w:t>
      Продолжительность программы в годах: 2 года</w:t>
      </w:r>
    </w:p>
    <w:bookmarkEnd w:id="305"/>
    <w:p>
      <w:pPr>
        <w:spacing w:after="0"/>
        <w:ind w:left="0"/>
        <w:jc w:val="both"/>
      </w:pPr>
      <w:r>
        <w:rPr>
          <w:rFonts w:ascii="Times New Roman"/>
          <w:b w:val="false"/>
          <w:i w:val="false"/>
          <w:color w:val="000000"/>
          <w:sz w:val="28"/>
        </w:rPr>
        <w:t>Присваиваемая квалификация по завершению обучения: врач офтальмолог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"Офтальмология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органа зрения, врожденная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выворот век,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сухого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Дакриоцистит хроническаий гнойный,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Аметропии: миопия, гиперметропия,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Амблиопия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возрастная, осложненная, врожденная,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хориоретинальная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Диабетические поражения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Дистрофии сетчатки детского, юношеского и взрослого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Интрабульбарный, ретробульбарный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Застойный диск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Оптохиазмальный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Внутриглазные опухоли: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придаточного аппарата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органа зрения: ранения, контузии,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пролиферативная витреоретинопатия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опухоли орбиты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Косоглазие содружественное и несодружественное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врожденная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юношеская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недоношенных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 при общих заболеваниях</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 с выворотом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Закапывание капель в конъюнктивальный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Закладывание мазей за веки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слезных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прямая и обратная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 бесконтактная и по Маклакову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угла косоглазия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ультразвуковых методов исследований органа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оптической когерентной томографии переднего и заднего отрезка глазного яблока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компьютерной периметрии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очков простых и при астигматизме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опухолей конъюнктивы и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халазиона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кожи век,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ранений век и конъюнктивы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непроникающих ранений роговицы и склеры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слезных путей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гипотензивных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операций по устранению косоглазия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энуклеации и эвисцерации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Интепретация ренгенологических методов исследования в офтальмологии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Продолжительность клинической практики, не менее месяцев (кредитов)</w:t>
      </w:r>
    </w:p>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38" w:id="306"/>
    <w:p>
      <w:pPr>
        <w:spacing w:after="0"/>
        <w:ind w:left="0"/>
        <w:jc w:val="left"/>
      </w:pPr>
      <w:r>
        <w:rPr>
          <w:rFonts w:ascii="Times New Roman"/>
          <w:b/>
          <w:i w:val="false"/>
          <w:color w:val="000000"/>
        </w:rPr>
        <w:t xml:space="preserve"> Структура типовой учебной программы резидентуры по специальности "Патологическая анатомия"</w:t>
      </w:r>
    </w:p>
    <w:bookmarkEnd w:id="306"/>
    <w:p>
      <w:pPr>
        <w:spacing w:after="0"/>
        <w:ind w:left="0"/>
        <w:jc w:val="both"/>
      </w:pPr>
      <w:bookmarkStart w:name="z439" w:id="307"/>
      <w:r>
        <w:rPr>
          <w:rFonts w:ascii="Times New Roman"/>
          <w:b w:val="false"/>
          <w:i w:val="false"/>
          <w:color w:val="000000"/>
          <w:sz w:val="28"/>
        </w:rPr>
        <w:t>
      Продолжительность программы в годах – 2 года</w:t>
      </w:r>
    </w:p>
    <w:bookmarkEnd w:id="307"/>
    <w:p>
      <w:pPr>
        <w:spacing w:after="0"/>
        <w:ind w:left="0"/>
        <w:jc w:val="both"/>
      </w:pPr>
      <w:r>
        <w:rPr>
          <w:rFonts w:ascii="Times New Roman"/>
          <w:b w:val="false"/>
          <w:i w:val="false"/>
          <w:color w:val="000000"/>
          <w:sz w:val="28"/>
        </w:rPr>
        <w:t>Присваиваемая квалификация по завершению обучения – врач патологоанатом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 частная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Судебно-гистологическая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хирургии с цитопатологией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акушерстве-гинекологии с цитопатологией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педиатрии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онкологии с цитопатологией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40" w:id="308"/>
    <w:p>
      <w:pPr>
        <w:spacing w:after="0"/>
        <w:ind w:left="0"/>
        <w:jc w:val="left"/>
      </w:pPr>
      <w:r>
        <w:rPr>
          <w:rFonts w:ascii="Times New Roman"/>
          <w:b/>
          <w:i w:val="false"/>
          <w:color w:val="000000"/>
        </w:rPr>
        <w:t xml:space="preserve"> Содержание типовой учебной программы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Рейно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аневризмы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лимфатических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Крупозная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Межуточная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деструктивные процессы в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Интерстициальные болезни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Бехтерева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периартрит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Шегрена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Прогрессивная мышечная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Респираторно-синцитиальная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Цистецеркоз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Уипла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желчного пузыря и желчных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яичек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Симмондса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"пустого" турецкого седла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Гипофизарный гигантизм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Иценго-Кушинга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Аддисонова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Энцефаломиелиты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Гентингтона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Бало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лейкоэнцефалит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Инфаркты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Нейромышечные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диатезы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Лейкопении и лейкоцитозы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дыхательной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печени, желчного пузыря,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костей 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зрительной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зубочелюстной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хрусталика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носа и околоносовых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зева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пуповины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эмболии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массивной аспирации околоплодных вод и мекония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герпес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коли-инфекция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Стафилококковая кишечная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Пупочный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Девержи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Нейродермит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Неинфекционные везикуло-буллезные и везикуло-пустулезные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Неинфекционные гранулематозные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Антрaкоз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Вибрационная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Инструментально-диагностические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Наркозно-анестезиологические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Ятрогении, связанные с неисправностью 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Трасфузионно-инфузионные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Ятрогении, связанные с интенсивной терапией и реанимацией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Ятрогении, связанные с профилактическими мероприятиями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ятрогении и прочие</w:t>
            </w:r>
          </w:p>
        </w:tc>
      </w:tr>
    </w:tbl>
    <w:bookmarkStart w:name="z441" w:id="309"/>
    <w:p>
      <w:pPr>
        <w:spacing w:after="0"/>
        <w:ind w:left="0"/>
        <w:jc w:val="left"/>
      </w:pPr>
      <w:r>
        <w:rPr>
          <w:rFonts w:ascii="Times New Roman"/>
          <w:b/>
          <w:i w:val="false"/>
          <w:color w:val="000000"/>
        </w:rPr>
        <w:t xml:space="preserve"> Практические навыки, манипуляции, процедуры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взрослого с патогистологическим исследованием аутопсийного материала. Оформление протокола вскрытия. Оформление патологоанатомического диагноза и эпикриза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умерших в перинатальном периоде с патогистологическим исследованием аутопсийного материала. Оформление протокола вскрытия. Оформление патологоанатомического диагноза и эпикриза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умерших детей (от 1 года до 15 лет). Оформление протокола вскрытия с патогистологическим исследованием аутопсийного материала. Оформление патологоанатомического диагноза и эпикриза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Патоморфологическое исследование операционного и биопсийного материала с оформлением патогистологического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врачебных свидетельств о смерти, свидетельств о перинатальной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Сопоставление клинического и патологоанатомического диагнозов с определением категории и причины расхождения диагнозов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аутопсийного и операционного материала для гистологического, микробиологического и вирусологического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и обработка материала для цитологических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Микроскопическое исследование цитологического материала с интерпретацией результатов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43" w:id="310"/>
    <w:p>
      <w:pPr>
        <w:spacing w:after="0"/>
        <w:ind w:left="0"/>
        <w:jc w:val="left"/>
      </w:pPr>
      <w:r>
        <w:rPr>
          <w:rFonts w:ascii="Times New Roman"/>
          <w:b/>
          <w:i w:val="false"/>
          <w:color w:val="000000"/>
        </w:rPr>
        <w:t xml:space="preserve"> Структура типовой учебной программы резидентуры по специальности "Педиатрия"</w:t>
      </w:r>
    </w:p>
    <w:bookmarkEnd w:id="310"/>
    <w:p>
      <w:pPr>
        <w:spacing w:after="0"/>
        <w:ind w:left="0"/>
        <w:jc w:val="both"/>
      </w:pPr>
      <w:bookmarkStart w:name="z444" w:id="311"/>
      <w:r>
        <w:rPr>
          <w:rFonts w:ascii="Times New Roman"/>
          <w:b w:val="false"/>
          <w:i w:val="false"/>
          <w:color w:val="000000"/>
          <w:sz w:val="28"/>
        </w:rPr>
        <w:t>
      Продолжительность программы в годах – 2 года</w:t>
      </w:r>
    </w:p>
    <w:bookmarkEnd w:id="311"/>
    <w:p>
      <w:pPr>
        <w:spacing w:after="0"/>
        <w:ind w:left="0"/>
        <w:jc w:val="both"/>
      </w:pPr>
      <w:r>
        <w:rPr>
          <w:rFonts w:ascii="Times New Roman"/>
          <w:b w:val="false"/>
          <w:i w:val="false"/>
          <w:color w:val="000000"/>
          <w:sz w:val="28"/>
        </w:rPr>
        <w:t>Присваиваемая квалификация по завершению обучения – врач педиатр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педиатрии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дерматовенерология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45" w:id="312"/>
    <w:p>
      <w:pPr>
        <w:spacing w:after="0"/>
        <w:ind w:left="0"/>
        <w:jc w:val="left"/>
      </w:pPr>
      <w:r>
        <w:rPr>
          <w:rFonts w:ascii="Times New Roman"/>
          <w:b/>
          <w:i w:val="false"/>
          <w:color w:val="000000"/>
        </w:rPr>
        <w:t xml:space="preserve"> Содержание типовой учебной программы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диатез,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вирусная инфекция (ларинготрахеит, эпиглоттит)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 бронхиолиты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пороки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 эндокардиты, перикардиты, кардиомиопатии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детей. Пароксизмальная тахикардия.Экстрасистолия. Аритмии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сердечно-сосудистая недостаточность. Обморок. Коллапс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пищевода (эзофагит, гастроэзофагальный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гастриты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Холециститы, дискенезии.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мальабсорбции, воспалительные заболевания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диатезы (гемофилия, тромбоцитопеническая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мочевыделительной системы (гидронефроз,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мочевыделительной системы. Острый и хронический пиелонефрит. Циститы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заболевания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Пузырно-мочеточниковый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почек. Тубулоинтерстициальные заболевания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идиопатический артрит, реактивный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Коллагенозы (системная красная волчанка, склеродермия,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 (гигантоклеточный артериит; артериит Такаясу, узелковый полиартериит; болезнь Кавасаки, гранулематоз Вегенера)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гипоталамо-гипофизарной системы,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надпочечников, половых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Пограничные и транзиторные состояния у новорожденных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аспирации мекония, апноэ новорожденных, респираторный дистресс-синдром.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Гнойно-септические заболевания у новорожденных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и патологическая желтуха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расстройства питания. Белково-энергетическая недостаточность. Паратрофия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Токсико-аллергические реакции.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неотложная помощь при обструкции дыхательных путей ( в том числе, при астматическом статусе, инородном 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сердечно-сосудистая недостаточность, острый коронарный синдром, сердечно-легочная реанимация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критических состояний у детей. Шок: геморрагичекий, ангидремический, кардиогенный, инфекционно-токсический, анафилактический, ожоговый и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Комы при эндокринных заболеваниях: гипогликемическая кетоацидотическая, гиперосмолярная, гиперлактацидемическая, тиреотоксический криз,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Азотемическая кома (уремия), гипохлоремическая, надпочечниковая эклапсическая комы.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колика. Острая задержка мочи. Гемолитико-уремический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Гепатиты, острая печеночная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Судорожный синдром, эпилептический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церебральная недостаточность у детей, отек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у детей, травмы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абсцессы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боль (острый аппендицит, инванация кишечника,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заболевания желудочно-кишечного тракта (пилоростеноз, атрезия пищевода, гатрошизис, болезнь Гиршпрунга)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экзантемные инфекции: корь, ветреная оспа, краснуха, скарлатина, менингококковая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вирусные гепатиты, энтеровирусные и кишечные инфекции, гельминтозы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дифтерия, эпидемический паротит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TORCH- инфекции у новорожденных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и туберкулез внутригрудных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формы туберкулеза и внелегочные формы</w:t>
            </w:r>
          </w:p>
        </w:tc>
      </w:tr>
    </w:tbl>
    <w:bookmarkStart w:name="z446" w:id="313"/>
    <w:p>
      <w:pPr>
        <w:spacing w:after="0"/>
        <w:ind w:left="0"/>
        <w:jc w:val="left"/>
      </w:pPr>
      <w:r>
        <w:rPr>
          <w:rFonts w:ascii="Times New Roman"/>
          <w:b/>
          <w:i w:val="false"/>
          <w:color w:val="000000"/>
        </w:rPr>
        <w:t xml:space="preserve"> Практические навыки, манипуляции, процедуры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температуры, частоты пульса, дыхания и неинвазивного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Заборы капиллярной или периферической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крови из основных венозных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жизненно важных функций с помощью кардиомонитора,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 клизма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катетеризация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болью, проведение седации для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Спирометрический тест, кислородная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электрокардиограммы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Ингаляции дозированных аэрозольных препаратов через спейсер,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РасчҰт доз лекарственных препаратов на массу и год жизни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питания ребенку раннего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расчет водно-электролитного обмена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глюкозотолерантного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на определение уровня глюкозы глюкометром, кетонов мочи, определение PH крови и электролитов. Интерпретация анализов. Подсчет хлебных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новорожденного по шкале Апгар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через зонд, сиппинговое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желтушности кожных покровов по Крамеру, проведение фототерапии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пробы (Р-Манту, диаскин-тест)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нервно-психического развития и физического развития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первичного патронажа новорожденного, определение группы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работы участкового врача (скрининг, диспансеризация)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вакцинации.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Подсчет скорости клубочковой фильтрации, диуреза, расчет инфузионной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внутримышечных и внутривенных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интенсивного ухода новорожденных и послеоперационных больных. Внешние условия в палате интенсивной терапии (освещение, температура, влажность)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при гипертермическом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люмбальной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по шкале Глазго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индивидуальной совместимости, биологической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Переливания крови и компонентов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дегидратации при обезвоживании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обработка хирургических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конечностей при травмах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48" w:id="314"/>
    <w:p>
      <w:pPr>
        <w:spacing w:after="0"/>
        <w:ind w:left="0"/>
        <w:jc w:val="left"/>
      </w:pPr>
      <w:r>
        <w:rPr>
          <w:rFonts w:ascii="Times New Roman"/>
          <w:b/>
          <w:i w:val="false"/>
          <w:color w:val="000000"/>
        </w:rPr>
        <w:t xml:space="preserve"> Структура типовой учебной программы резидентуры по специальности "Пластическая хирургия (взрослая, детская)"</w:t>
      </w:r>
    </w:p>
    <w:bookmarkEnd w:id="314"/>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49" w:id="315"/>
      <w:r>
        <w:rPr>
          <w:rFonts w:ascii="Times New Roman"/>
          <w:b w:val="false"/>
          <w:i w:val="false"/>
          <w:color w:val="000000"/>
          <w:sz w:val="28"/>
        </w:rPr>
        <w:t>
      Продолжительность программы в годах – 4 года</w:t>
      </w:r>
    </w:p>
    <w:bookmarkEnd w:id="315"/>
    <w:p>
      <w:pPr>
        <w:spacing w:after="0"/>
        <w:ind w:left="0"/>
        <w:jc w:val="both"/>
      </w:pPr>
      <w:r>
        <w:rPr>
          <w:rFonts w:ascii="Times New Roman"/>
          <w:b w:val="false"/>
          <w:i w:val="false"/>
          <w:color w:val="000000"/>
          <w:sz w:val="28"/>
        </w:rPr>
        <w:t>Присваиваемая квалификация по завершению обучения – врач пластической хирургии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тканей и типы кровоснабжения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ишемия и выживаемость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Реиннервация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техника пластических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Заживление раны и оптимальный рубец, понятие регенерации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техника пластических операций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костной ткани, сухожилий, мышц, нервов,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 реконструктивно-пластической хирургии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 реконструктивно-пластической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последствий онкологических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1.Эстетическая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2. Пластика передней брюшной стенки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Омолаживающие операции на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3. Эстетическая отопластика. Врожденные деформации и реконструкции ушной раковины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4. Эстетическая ринопластика. Открытая и закрытая ринопластика. Вторичная 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5. Пластическая хирургия верхней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6. Увеличивающая маммопластика. Коррекция птоза молочной железы. Редукционная маммопластика и мастопексия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7. Пластическая хирургия нижней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8. Пластическая хирургия области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9. Пластическая хирургия области туловища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Рубцы и их коррекция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в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и реконструктивная гинекология и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сосудистая и микронейрососудистая хирургия. Шов артерий и вен. Сухожильный 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10. Эстетическая и реконструктивная хирургия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Видеоэндоскопические операции в пластической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эстетическая септоринопластика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хирургия азиатского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450" w:id="316"/>
    <w:p>
      <w:pPr>
        <w:spacing w:after="0"/>
        <w:ind w:left="0"/>
        <w:jc w:val="left"/>
      </w:pPr>
      <w:r>
        <w:rPr>
          <w:rFonts w:ascii="Times New Roman"/>
          <w:b/>
          <w:i w:val="false"/>
          <w:color w:val="000000"/>
        </w:rPr>
        <w:t xml:space="preserve"> Содержание типовой учебной программы</w:t>
      </w:r>
    </w:p>
    <w:bookmarkEnd w:id="316"/>
    <w:bookmarkStart w:name="z451" w:id="317"/>
    <w:p>
      <w:pPr>
        <w:spacing w:after="0"/>
        <w:ind w:left="0"/>
        <w:jc w:val="both"/>
      </w:pPr>
      <w:r>
        <w:rPr>
          <w:rFonts w:ascii="Times New Roman"/>
          <w:b w:val="false"/>
          <w:i w:val="false"/>
          <w:color w:val="000000"/>
          <w:sz w:val="28"/>
        </w:rPr>
        <w:t>
      Содержание типовой учебной программы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Опухолевидные образования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верхних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Послеожоговые рубцовые деформации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Нейротрофические язвы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изменения мягких тканей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гипотрофия и деформация подкожно-жировой клетчатки различных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и дефекты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и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Блефарохалазис, дерматохалазис, птоз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Нейротрофические язвы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изменения мягких тканей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Гипотрофия, гипоплазия, гиперплазия, гигантомастия молочных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повреждения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травма конечностей, ампутация конечностей</w:t>
            </w:r>
          </w:p>
        </w:tc>
      </w:tr>
    </w:tbl>
    <w:bookmarkStart w:name="z452" w:id="318"/>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и жалоб в пластической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тканей с сохранением сосудистых связей: местной пластикой встречными треугольными лоскутами, ротационными лоскутами, лоскутом на сосудистой ножке, лоскутом на одной ножке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стебельчатым лоскутом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пересадка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дефектов различных областей лица 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пластикой при травмах мягких тканей лица и шеи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пациентов с параличами мимических мышц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Эстетические операции при возрастной атрофии кожи лица и шеи на поверхностных и глубоких структурах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эстетические операции и восстановительные в различных областях лица 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передней брюшной стенки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 локального отложения подкожного жира в области лица, тела,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Маммопластика: протезирование груди, устранение птоза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маммопластика, мастопексия при гипертрофии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и реконструктивная операция в области подбородка или щеки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пересадка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Местно-пластические операции при рубцовых деформациях и дефектах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и пластическая вмешательства на носу. Эстетическая септоринопластика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пластика для закрытия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лопоухости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дефектов ушной раковины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ушной раковины при анотии/микротии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Армирование кожи золотыми нитями: кожи лица и подбородка, кожи лица, кожи височной области, кожи лба, кожи подбородка, подключичной области с грудиной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операции при переломах костей и повреждении сухожилий (при текущих и отсроченных осложнениях)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пластика периферических нервов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конечностей при ампутационной травме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кисти под местной анестезией: синдром запястного канала, пружинящие пальцы, тендовагинит, контрактура дюпюитрена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пороков развития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локальных участков тела путем переноса жира (липофиллинг)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основы физиотерапии и послеоперационной реабилитации, показания и противопоказания к санаторно-курортному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54" w:id="319"/>
    <w:p>
      <w:pPr>
        <w:spacing w:after="0"/>
        <w:ind w:left="0"/>
        <w:jc w:val="left"/>
      </w:pPr>
      <w:r>
        <w:rPr>
          <w:rFonts w:ascii="Times New Roman"/>
          <w:b/>
          <w:i w:val="false"/>
          <w:color w:val="000000"/>
        </w:rPr>
        <w:t xml:space="preserve"> Структура типовой учебной программы резидентуры по специальности "Психиатрия (взрослая, детская)"</w:t>
      </w:r>
    </w:p>
    <w:bookmarkEnd w:id="31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55" w:id="320"/>
      <w:r>
        <w:rPr>
          <w:rFonts w:ascii="Times New Roman"/>
          <w:b w:val="false"/>
          <w:i w:val="false"/>
          <w:color w:val="000000"/>
          <w:sz w:val="28"/>
        </w:rPr>
        <w:t>
      Продолжительность программы в годах – 2 года</w:t>
      </w:r>
    </w:p>
    <w:bookmarkEnd w:id="320"/>
    <w:p>
      <w:pPr>
        <w:spacing w:after="0"/>
        <w:ind w:left="0"/>
        <w:jc w:val="both"/>
      </w:pPr>
      <w:r>
        <w:rPr>
          <w:rFonts w:ascii="Times New Roman"/>
          <w:b w:val="false"/>
          <w:i w:val="false"/>
          <w:color w:val="000000"/>
          <w:sz w:val="28"/>
        </w:rPr>
        <w:t>Присваиваемая квалификация по завершению обучения – врач психиатр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 том числе детская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 том числе детская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56" w:id="321"/>
    <w:p>
      <w:pPr>
        <w:spacing w:after="0"/>
        <w:ind w:left="0"/>
        <w:jc w:val="left"/>
      </w:pPr>
      <w:r>
        <w:rPr>
          <w:rFonts w:ascii="Times New Roman"/>
          <w:b/>
          <w:i w:val="false"/>
          <w:color w:val="000000"/>
        </w:rPr>
        <w:t xml:space="preserve"> Содержание типовой учебной программы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включая симптоматические, психические расстройства F0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вследствие употребления психоактивных веществ F1 (10-19)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и бредовые расстройства F2 (20-29)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 настроения F3 (30-39)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F4 (40-48)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 F5 (50-59)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зрелой личности и поведения у взрослых F6 (60-68)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 (70-79)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психологического развития F8 (80-89)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обычно в детском и подростковом возрасте F9 (90-98)</w:t>
            </w:r>
          </w:p>
        </w:tc>
      </w:tr>
    </w:tbl>
    <w:bookmarkStart w:name="z457" w:id="322"/>
    <w:p>
      <w:pPr>
        <w:spacing w:after="0"/>
        <w:ind w:left="0"/>
        <w:jc w:val="left"/>
      </w:pPr>
      <w:r>
        <w:rPr>
          <w:rFonts w:ascii="Times New Roman"/>
          <w:b/>
          <w:i w:val="false"/>
          <w:color w:val="000000"/>
        </w:rPr>
        <w:t xml:space="preserve"> Практические навыки, манипуляции, процедуры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медицинской документации, в том числе в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 интервьюирование, описание и оценка психического статуса, синдромальная квалификация психического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диагностических тестов и психометрических шкал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и инструментальных исследований, используемых в психиатрии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соматического и неврологического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психических и поведенческих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психических и поведенческих расстройств в соответствии с критериями международного классификатора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Психофармакотерапия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и другие немедикаментозные методы лечения психических и поведенческих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психообразовательных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утраты трудоспособности в связи психическим расстройством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методов трудовой реабилитации и социальной реадаптации пациентам с психическими и поведенческими расстройствами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59" w:id="323"/>
    <w:p>
      <w:pPr>
        <w:spacing w:after="0"/>
        <w:ind w:left="0"/>
        <w:jc w:val="left"/>
      </w:pPr>
      <w:r>
        <w:rPr>
          <w:rFonts w:ascii="Times New Roman"/>
          <w:b/>
          <w:i w:val="false"/>
          <w:color w:val="000000"/>
        </w:rPr>
        <w:t xml:space="preserve"> Структура типовой учебной программы резидентуры по специальности "Пульмонология (взрослая, детская)"</w:t>
      </w:r>
    </w:p>
    <w:bookmarkEnd w:id="323"/>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60" w:id="324"/>
      <w:r>
        <w:rPr>
          <w:rFonts w:ascii="Times New Roman"/>
          <w:b w:val="false"/>
          <w:i w:val="false"/>
          <w:color w:val="000000"/>
          <w:sz w:val="28"/>
        </w:rPr>
        <w:t>
      Продолжительность программы в годах – 2 года</w:t>
      </w:r>
    </w:p>
    <w:bookmarkEnd w:id="324"/>
    <w:p>
      <w:pPr>
        <w:spacing w:after="0"/>
        <w:ind w:left="0"/>
        <w:jc w:val="both"/>
      </w:pPr>
      <w:r>
        <w:rPr>
          <w:rFonts w:ascii="Times New Roman"/>
          <w:b w:val="false"/>
          <w:i w:val="false"/>
          <w:color w:val="000000"/>
          <w:sz w:val="28"/>
        </w:rPr>
        <w:t>Присваиваемая квалификация по завершению обучения – врач пульмонолог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амбулаторно-поликлиническая-1, взрослая (Функциональные методы диагностики в пульмонологии; Общие принципы бронхолитическойи антибактериальной терапии; Респираторые болезни органов дыхания на амбулаторном этапе)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амбулаторно-поликлиническая-2, взрослая (Аллергические и профессиональные заболевания легких; Нарушения дыхания во сне; Легочная реабилитация; Респираторная поддержка на амбулаторном этапе)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амбулаторно-поликлиническая-1, детская (Функциональные методы диагностики и диф. диагностика бронхо-легочных заболеваний; Распространенные заболевания в детской пульмонологии на амбулаторном этапе; Диспансеризация бронхолегочных заболеваний у детей; Оказание услуг по обязательному социальному медицинскому страхованию, гарантированному объему бесплатной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амбулаторно-поликлиническая-2, детская (Орфанные заболевания у детей; Врожденные пороки развития бронхо-легочной системы у детей; Наследственные заболевания легких и бронхов у детей; Реабилитация детей с бронхо-легочными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 стационаре-1, взрослая (Визуальные методы диагностики в пульмонологии; Патоморфология в пульмонологии; Фармакотерапия в пульмонологии; Респираторные болезни органов дыхания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 стационаре-2, взрослая (Фтизиопульмонология; Онкопульмонология; Интерстициальные и орфанные заболевания легких; Аномалии развития бронхо-легочной системы и нагноительные процессы в легких; Интенсивная пульмонология; Интервенционная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5"/>
          <w:p>
            <w:pPr>
              <w:spacing w:after="20"/>
              <w:ind w:left="20"/>
              <w:jc w:val="both"/>
            </w:pPr>
            <w:r>
              <w:rPr>
                <w:rFonts w:ascii="Times New Roman"/>
                <w:b w:val="false"/>
                <w:i w:val="false"/>
                <w:color w:val="000000"/>
                <w:sz w:val="20"/>
              </w:rPr>
              <w:t>
Пульмонология в стационаре-1, детская</w:t>
            </w:r>
          </w:p>
          <w:bookmarkEnd w:id="325"/>
          <w:p>
            <w:pPr>
              <w:spacing w:after="20"/>
              <w:ind w:left="20"/>
              <w:jc w:val="both"/>
            </w:pPr>
            <w:r>
              <w:rPr>
                <w:rFonts w:ascii="Times New Roman"/>
                <w:b w:val="false"/>
                <w:i w:val="false"/>
                <w:color w:val="000000"/>
                <w:sz w:val="20"/>
              </w:rPr>
              <w:t>
(Визуальные методы диагностики в детской пульмонологии; Фармакотерапия в детской пульмонологии; Заболевания связанные с различными патогенными факторами; Аллергические заболевания респираторного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6"/>
          <w:p>
            <w:pPr>
              <w:spacing w:after="20"/>
              <w:ind w:left="20"/>
              <w:jc w:val="both"/>
            </w:pPr>
            <w:r>
              <w:rPr>
                <w:rFonts w:ascii="Times New Roman"/>
                <w:b w:val="false"/>
                <w:i w:val="false"/>
                <w:color w:val="000000"/>
                <w:sz w:val="20"/>
              </w:rPr>
              <w:t>
Пульмонология в стационаре-2, детская</w:t>
            </w:r>
          </w:p>
          <w:bookmarkEnd w:id="326"/>
          <w:p>
            <w:pPr>
              <w:spacing w:after="20"/>
              <w:ind w:left="20"/>
              <w:jc w:val="both"/>
            </w:pPr>
            <w:r>
              <w:rPr>
                <w:rFonts w:ascii="Times New Roman"/>
                <w:b w:val="false"/>
                <w:i w:val="false"/>
                <w:color w:val="000000"/>
                <w:sz w:val="20"/>
              </w:rPr>
              <w:t>
(Врожденные аномалии бронхо-легочной системы и генетически детермированные заболевания у детей; Интерстициальные заболевания легких у детей; Интенсивная пульмонология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63" w:id="327"/>
    <w:p>
      <w:pPr>
        <w:spacing w:after="0"/>
        <w:ind w:left="0"/>
        <w:jc w:val="left"/>
      </w:pPr>
      <w:r>
        <w:rPr>
          <w:rFonts w:ascii="Times New Roman"/>
          <w:b/>
          <w:i w:val="false"/>
          <w:color w:val="000000"/>
        </w:rPr>
        <w:t xml:space="preserve"> Содержание типовой учебной программы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острый и хронический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 (внебольничные, госпитальные)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Нагноительные заболевания легких (абсцесс легкого, гангрена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легочный 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Идиопатические интерстициальные пневмонии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пневмонит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Альвеолярный протеиноз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Лимфангиолейомиоматоз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гемосидероз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легких при системных заболеваниях соединительной ткани (системная склеродермия, ревматоидный артрит,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легких при васкулитах (гранулематоз Вегенера, синдром Гудпасчера, синдром Чарджа-Стросса, микроскопический полиангиит, болезнь Рендю-Ослера-Венера)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диссеминации профессиональной этиологии (силикоз, антракоз, асбестоз пневмокониозы)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Пневмомикозы (аспергиллез, актиномикоз,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микобактериозы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Эмпиема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легких при нервно-мышечных заболеваниях (синдром Дюшена, синдром Гейена-Барре)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Нейрогенные расстройства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ожирения-гиповентиляции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пневмонии (инфекционно-токсический шок, сепсис, синдром диссеминированного внутрисосудистого свертывания)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Дыхательнаянедостаточность (острая, хроническая)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Легочное сердце (острое, хроническое)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цилиарная дискинезия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w:t>
            </w:r>
            <w:r>
              <w:rPr>
                <w:rFonts w:ascii="Times New Roman"/>
                <w:b w:val="false"/>
                <w:i w:val="false"/>
                <w:color w:val="000000"/>
                <w:sz w:val="20"/>
              </w:rPr>
              <w:t>a</w:t>
            </w:r>
            <w:r>
              <w:rPr>
                <w:rFonts w:ascii="Times New Roman"/>
                <w:b w:val="false"/>
                <w:i w:val="false"/>
                <w:color w:val="000000"/>
                <w:sz w:val="20"/>
              </w:rPr>
              <w:t>1-антитрипсина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Трахеобронхомаляция, трахеобронхомегалия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кисты легких, кистозные дисплазии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ВрождҰнная лобарная эмфизема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Секвестрация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Вильямса-Кэмпбела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Картагенера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w:t>
            </w:r>
          </w:p>
        </w:tc>
      </w:tr>
    </w:tbl>
    <w:bookmarkStart w:name="z464" w:id="328"/>
    <w:p>
      <w:pPr>
        <w:spacing w:after="0"/>
        <w:ind w:left="0"/>
        <w:jc w:val="left"/>
      </w:pPr>
      <w:r>
        <w:rPr>
          <w:rFonts w:ascii="Times New Roman"/>
          <w:b/>
          <w:i w:val="false"/>
          <w:color w:val="000000"/>
        </w:rPr>
        <w:t xml:space="preserve"> Практические навыки, манипуляции, процедуры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спирометрии, в том числе с бронхолитическими и бронхопровокационными пробами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пикфлоуметрии и пикфлоумониторинга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неинвазивной вентиляции легких, СРАР, BiPAP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электроаспиратора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режима кислородотерапии и ее проведение (стационар/амбулаторно)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ингаляций посредством различных ингаляционных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образовательной работы с пациентами (тренинги, лекции, семинары, индивидуальное обучение и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технике использования ингаляторов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оказание неотложной помощи при жизнеугрожающих состояниях в пульмонологии (инфекционно-токсический шок, легочное кровотечение, тромбоэмболия легочной артерии, пневмоторакс, тяжелое обострение бронхиальной астмы, острая дыхательная недостаточность)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плевральной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спирометрии, в том числе с бронхолитическими и бронхопровокационными пробами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бодиплетизмографии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пикфлоуметрии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пульсоксиметрии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ультразвукового исследования плевральных полостей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эхокардиографии с определением систолического давления в легочной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анализа газового состава артериальной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теста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бронхоскопии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общеклинических, биохимических, иммунологических и микробиологических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рентгенологических исследований, компьютерная томография / магнитно-резонансная томография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цитологических и гистологических исследований при заболеваниях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исследования диффузионной способности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598" w:id="329"/>
    <w:p>
      <w:pPr>
        <w:spacing w:after="0"/>
        <w:ind w:left="0"/>
        <w:jc w:val="left"/>
      </w:pPr>
      <w:r>
        <w:rPr>
          <w:rFonts w:ascii="Times New Roman"/>
          <w:b/>
          <w:i w:val="false"/>
          <w:color w:val="000000"/>
        </w:rPr>
        <w:t xml:space="preserve"> Структура типовой учебной программы резидентуры по специальности "Пульмонология (детская)"</w:t>
      </w:r>
    </w:p>
    <w:bookmarkEnd w:id="329"/>
    <w:p>
      <w:pPr>
        <w:spacing w:after="0"/>
        <w:ind w:left="0"/>
        <w:jc w:val="both"/>
      </w:pPr>
      <w:r>
        <w:rPr>
          <w:rFonts w:ascii="Times New Roman"/>
          <w:b w:val="false"/>
          <w:i w:val="false"/>
          <w:color w:val="ff0000"/>
          <w:sz w:val="28"/>
        </w:rPr>
        <w:t xml:space="preserve">
      Сноска. Программа дополнена приложением 35-1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599" w:id="330"/>
      <w:r>
        <w:rPr>
          <w:rFonts w:ascii="Times New Roman"/>
          <w:b w:val="false"/>
          <w:i w:val="false"/>
          <w:color w:val="000000"/>
          <w:sz w:val="28"/>
        </w:rPr>
        <w:t>
      Продолжительность программы в годах: 2 года</w:t>
      </w:r>
    </w:p>
    <w:bookmarkEnd w:id="330"/>
    <w:p>
      <w:pPr>
        <w:spacing w:after="0"/>
        <w:ind w:left="0"/>
        <w:jc w:val="both"/>
      </w:pPr>
      <w:r>
        <w:rPr>
          <w:rFonts w:ascii="Times New Roman"/>
          <w:b w:val="false"/>
          <w:i w:val="false"/>
          <w:color w:val="000000"/>
          <w:sz w:val="28"/>
        </w:rPr>
        <w:t>Присваиваемая квалификация по завершению обучения: врач пульмонолог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пульмонология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пульмонология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детской пульмонологии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и иммунологические особенности органов дыхания у детей и подростков, и их вклад в симптоматику бронхолегочной 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органов дыхания у детей. Эмбриогенез органов дыхания. Развитие органов дыхания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физиология дыхания у детей. Патофизиологические механизмы дыхательной недостаточности при заболеваниях органов дыхания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механизмы защиты легких от воздействия патологических факторов. Мукоциллиарный транспорт, сурфактант, неспецифические и специфические иммунологические механизмы защиты легких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заболеваний органов дыхания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Семиотика и клинические синдромы при заболеваниях органов дыхания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и иммунологические методы исследования при заболеваниях органов дыхания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внешнего дыхания у детей. Спирометрия. Пикфлоуметрия. Бодиплетизмография. Диффузионный тест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методы диагностики заболеваний органов дыхания у детей. Рентгенография органов дыхания у детей. Бронхография. Компьютерная томография. Магнитно-резонансная томография. Ультразвуковое исследование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эндобронхиальных изменений и цилиарной функции. Бронхоскопия. Оценка функции ресничек мерцательного эпителия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дистресс-синдром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Интерстициальные заболевания легких новорожденных. Бронхолегочная дисплазия и ее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обструктивные заболевания легких, как исходы РДС и БЛД острого бронхиолита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обструктивные заболевания легких, как исходы РДС и БЛД острого бронхиолита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инфекционно-воспалительные заболевания бронхолегочной системы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бронхиты. Обструктивные бронхиты. Бронхиолиты. Облитерирующий бронхиолит.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Затяжной бактериальный бронхит. Рецидивирующий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плевры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 воспалительной природы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Пиопневмоторакс. Эмпиема плевры. Гидроторакс. Хилоторакс. Гемоторакс.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(экзогенный аллергический альвеолит)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Грибковые и паразитарные заболевания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легких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бронхит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бронхиолит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детерминированные заболевания легких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цилиарная дискинезия и синдром Картагенера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альфа1-антитрипсина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клинические формы интерстициальных болезней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Идиопатические интерстициальные пневмонии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бронхолегочный аспергиллез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Альвеолярный геморрагический синдром при интерстициальных болезнях легких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Гудпасчера. Идиопатический гемосидероз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 у детей. Гранулематоз Вегенера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болезни соединительной ткани.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детской пульмонологии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Инфекционно-токсический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обострение бронхиальной астмы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лечения заболеваний органов дыхания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Антибактериальная терапия в детской пульмонологии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глюкокортикостероидами. Ингаляционные глюкокортикостероиды. Системные глюкокортикостероиды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Бронхоспазмолитическая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Сурфактантзамещающие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Антилейкотриеновые препараты</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спирометрии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пикфлоуметрии и пикфлоумониторинга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неинвазивной вентиляции легких, СРАР, BiPAP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электроаспиратора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режима кислородотерапии и ее проведение (стационар/амбулаторно)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ингаляций посредством различных ингаляционных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образовательной работы с пациентами (тренинги, лекции, семинары,индивидуальное обучение и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технике использования ингаляторов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оказание неотложной помощи при жизнеугрожающих состояниях в пульмонологии (инфекционно-токсический шок, легочное кровотечение, пневмоторакс, тяжелое обострение бронхиальной астмы, острая дыхательная недостаточность, анафилактический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плевральной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спирометрии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бодиплетизмографии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пикфлоуметрии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ультразвукового исследования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ультразвукового исследования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эхокардиографии с определением систолического давления в легочной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анализа газового состава артериальной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теста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бронхоскопии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общеклинических, биохимических, иммунологических и микробиологических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рентгенологических исследований, компьютерная томография / магнитно-резонансная томография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цитологических и гистологических исследований при заболеваниях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исследования диффузионной способности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Продолжительность клинической практики, не менее месяцев (кредитов)</w:t>
      </w:r>
    </w:p>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66" w:id="331"/>
    <w:p>
      <w:pPr>
        <w:spacing w:after="0"/>
        <w:ind w:left="0"/>
        <w:jc w:val="left"/>
      </w:pPr>
      <w:r>
        <w:rPr>
          <w:rFonts w:ascii="Times New Roman"/>
          <w:b/>
          <w:i w:val="false"/>
          <w:color w:val="000000"/>
        </w:rPr>
        <w:t xml:space="preserve"> Структура типовой учебной программы резидентуры по специальности "Радиология"</w:t>
      </w:r>
    </w:p>
    <w:bookmarkEnd w:id="331"/>
    <w:p>
      <w:pPr>
        <w:spacing w:after="0"/>
        <w:ind w:left="0"/>
        <w:jc w:val="both"/>
      </w:pPr>
      <w:bookmarkStart w:name="z467" w:id="332"/>
      <w:r>
        <w:rPr>
          <w:rFonts w:ascii="Times New Roman"/>
          <w:b w:val="false"/>
          <w:i w:val="false"/>
          <w:color w:val="000000"/>
          <w:sz w:val="28"/>
        </w:rPr>
        <w:t>
      Продолжительность программы в годах – 2 года</w:t>
      </w:r>
    </w:p>
    <w:bookmarkEnd w:id="332"/>
    <w:p>
      <w:pPr>
        <w:spacing w:after="0"/>
        <w:ind w:left="0"/>
        <w:jc w:val="both"/>
      </w:pPr>
      <w:r>
        <w:rPr>
          <w:rFonts w:ascii="Times New Roman"/>
          <w:b w:val="false"/>
          <w:i w:val="false"/>
          <w:color w:val="000000"/>
          <w:sz w:val="28"/>
        </w:rPr>
        <w:t>Присваиваемая квалификация по завершению обучения – врач радиолог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рентгенология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в маммологии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Комплексная лучевая диагностика болезней органов и систем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аттестация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68" w:id="333"/>
    <w:p>
      <w:pPr>
        <w:spacing w:after="0"/>
        <w:ind w:left="0"/>
        <w:jc w:val="left"/>
      </w:pPr>
      <w:r>
        <w:rPr>
          <w:rFonts w:ascii="Times New Roman"/>
          <w:b/>
          <w:i w:val="false"/>
          <w:color w:val="000000"/>
        </w:rPr>
        <w:t xml:space="preserve"> Содержание типовой учебной программы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рентгенологических признаков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рентгенологической семиотики при патологии легких, плевры и средостения, заболеваний сердца: норма; острая пневмония; хронический бронхо-легочный процесс; хронический бронхит; хроническая обструктивная болезнь легких; плеврит; гидроторакс; легочное сердце; пневмоторакс; отек легких; диагностика воспалительных заболеваний легких (бактериальные и вирусные пневмонии, в том числе коронавирусная инфекция ассоциированные пневмонии), сосудистых изменений в легких; туберкулеза легких, плевры, лимфатических узлов грудной полости; саркоидоза легких; доброкачественных и злокачественных опухолей легких, кист легких; заболеваний плевры; воспалительных заболеваний, опухолей и кист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глотки, пищевода, желудка и двенадцатиперстной кишки: норма, дивертикулы глотки; опухоли глотки; аномалии развития пищевода; дивертикулы пищевода; ахалазиякардии; эзофагит; пептическая язва; ожоги пищевода; изменения пищевода при системной склеродермии; варикозное расширение вен пищевода; грыжи пищеводного отверстия диафрагмы; доброкачественные опухоли пищевода (полип, лейомиома); рак пищевода; аномалии развития желудка и двенадцатиперстной кишки; гастрит, дуоденит, бульбит; варикозное расширение вен желудка и двенадцатиперстной кишки; язвенная болезнь желудка и двенадцатиперстной кишки; безоары; дивертикулы желудка и двенадцатиперстной кишки; опухоли желудка и двенадцатиперстной кишки; состояние после операции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тонкой и толстой кишки: функциональные нарушения тонкой и толстой кишки; непроходимости кишечника, дивертикулы тонкой и толстой кишки; энтерит, колит, неспецифический язвенный колит; болезнь Крона; опухоли тонкой и толстой кишки; состояние после операции тонкой и толстой кишки; кишечной непроходимости; перфорации полого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органов мочеполовой системы: аномалии почек и мочеточников, камни почек и мочеточников, мочевого пузыря; гидронефроз и дилятация верхних мочевых путей; псоас-симптом, нефроптоз; опухоли почек и верхних мочевых путей; травмы почек; дилятация мочеточника; дивертикул мочеточника; аномалии мочевого пузыря; дивертикулы мочевого пузыря; травмы мочевого пузыря; инородные тела мочевого пузыря; неспецифические воспалительные заболевания мочевого пузыря; специфические воспалительные заболевания (туберкулез) мочевого пузыря; опухоли мочевого пузыря; пузырно-мочеточниковый рефлюкс; вторичные изменения мочевого пузыря из-за патологических процессов в соседних органах; аномалии, травма, стриктуры, камни, свищи уретры; оценить возможность проходимости маточных труб на метросальпингорамме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костно-суставной системы: травматических повреждений опорно-двигательной системы; дегенеративных заболеваний костно-суставной системы; воспалительных заболеваний костей и суставов; остеопороз, опухолевидных заболеваний; опухолей костей и суставов; патология черепа и позвоночника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рентгенологических признаков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легких, средостения у детей: норма, пневмопатии новорожденных и недоношенных; острых и хронических воспалительных заболеваний легких; туберкулеза легких, плевры, лимфатических узлов грудной полости; плеврит, гидроторакс; образования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рентгеносемиотика при патологии сердца у детей: норма; врожденные пороки сердца и крупных сосудов (открытый артериальный проток, дефект межжелудочковой перегородки, дефект межпредсердной перегородки, стеноз легочной артерии, коарктация аорты, тетрада Фалло, аномалия Эбштейна); приобретенные пороки сердца (митральный стеноз, митральная недостаточность, аортальный стеноз, аортальная недостаточность, недостаточность трикуспидального клапана); сосудистых нарушений в малом круге кровообращения – застойные изменения, гиперволемия, гиповолемия, первичная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пищевода, желудка и двенадцатиперстной кишки у детей: аномалии развития пищевода; диафрагмальные грыжи; ожоги пищевода; инородные тела пищевода; аномалии развития желудка (атрезия и стеноз желудка, врожденный пилоростеноз и пилороспазм); язвенная болезнь желудка; опухоли желудка; инородные тела желудка; дивертикулы желудка и двенадцатиперстной кишки; кольцевидная поджелудочная железа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тонкой и толстой кишки у детей: норма; энтерит; болезнь Крона; инородные тела тонкой и толстой кишки; атрезия толстой кишки; мегаколон; дивертикулы тонкой и толстой кишки; долихосигма; опухоли тонкой и толстой кишки; аномалии развития брыжейки; неспецифический язвенный колит; кишечная непроходимость; перфорация полого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органов мочевыделительной системы у детей: норма; аномалии развития мочевыделительной системы (агенезия и аплазия почек, гипоплазия почек, подковообразная почка, удвоение почек); синдром Фрейли; пузырно-мочеточниковый рефлюкс; нефроптоз; мочекаменная болезнь; опухоли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костей и суставов у детей: норма; травма; врожденный вывих бедра; остеохондропатии (болезнь Пертеса, болезнь Келлера, болезнь Осгуд-Шлаттера, болезнь Шойермана–Мау); доброкачественные и злокачественные опухоли костей и суставов; острые и хронические воспалительные заболевания костей и суставов, в том числе специфические; наследственные системные заболевания скелета (эпифизарные дисплазии, физарные дисплазии, спондилоэпиметафизарная дисплазия, метафизарные дисплазии, диафизарные дисплазии); патология черепа (краниостеноз, микроцефалия, рентгеносемиотика повышения внутричерепного давления, черепно-мозговая травма); аномалии развития позвоночника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радиологических методов диагностики в маммологии: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и интерпретация данных лучевых методов диагностики заболеваний молочных желез (маммография, томосинтез, цифровая контрастная маммография, компьютерная томография, магнитно-резонансная томография, позитронно-эмиссионная томография /компьютерная томография, радиоизотопная диагностика). Маммографическая классификация по BI-RADS системе. Скрининг рака молочной железы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Интервенционные методы диагностики в маммологии (дуктография, пневмокистография, тонкоигольная аспирационная биопсия, трепан-биопсия образований молочных желез под контролем лучевых методов, вакуумно-аспирационная резекционная биопсия, стереотаксическая биопсия на цифровом маммографе, фотодинамическая сцинтиграфия и фотодинамическая терапия)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ультразвуковых признаков у детей и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сердца и крупных сосудов и органов грудной клетки: норма, приобретенные пороки сердца (митральный стеноз, митральная недостаточность, аортальный стеноз, аортальная недостаточность, недостаточность трикуспидального клапана); врожденные пороки сердца и крупных сосудов (открытый артериальный проток, дефект межжелудочковой перегородки, дефект межпредсердной перегородки, стеноз легочной артерии, коарктация аорты, тетрада Фалло, аномалия Эбштейна); мышечные изменения сердца – гипертрофия миокарда, дилатационнаякардиомиопатия; аневризма сердца; перикардит, патология плевры, ателектаз легкого, пневмонии, абсцессы; патология сосудов: аневризмы, стенозы, тромбозы, окклюзии, варикозная болезнь, болезнь Такаясу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органов брюшной полости: норма; патология печени (диффузные изменения; цирроз; портальная гипертензия; тромбоз воротной вены; жировая инфильтрация; гепатолиенальный синдром; доброкачественные очаговые изменения (гемангиома, очаговая узловая гиперплазия, аденома); доброкачественные кистозные образования (кисты – врожденные, приобретенные посттравматические, паразитарные, воспалительные); злокачественные очаговые изменения печени; патология желчного пузыря и желчевыводящей системы (аномалии развития; желчекаменная болезнь; холедохолитиаз; водянка; воспалительные заболевания (холецистит, холангит, эмпиема, перивизикальный абсцесс); опухолевые и гиперпластические поражения (полипоз, аденомиоматоз, холестероз, нейрофиброматоз, доброкачественные опухоли и злокачественные опухоли); патология селезенки (аномалии развития; кисты, инфаркт, абсцесс, доброкачественные опухоли, саркома, спленомегалия, травма – гематома, разрыв); FAST –протокол при экстренных состояниях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почек, мочеточников, мочевого пузыря, предстательной железы, органов мошонки, забрюшинного пространства: норма, патология почек: аномалии развития почек и верхних мочевых путей, пузырно-мочеточниковый рефлюкс, травматическое повреждение почек, карбункул, пара- и перинефрит, мочекаменная болезнь, дилатация верхних мочевых путей, нефрологические заболевания (диффузные изменения паренхимы почек), нефросклероз, опухоли, кисты почек; патология мочевого пузыря и мочеточников (аномалии развития мочевого пузыря и мочеточников; дивертикулы, уретероцеле, конкременты, цистит, травма, опухоли); патология простаты (доброкачественная гиперплазия предстательной железы, простатит, рак); патология органов мошонки (воспалительные процессы, опухоли, перекрут яичка, варикоцеле, крипторхизм)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органов эндокринной системы: норма; аномалии развития органов эндокринной системы; патология надпочечников (гиперплазия, киста, опухоли); патология щитовидной железы (диффузный зоб, узловой зоб, киста, опухоли); патология паращитовидных желез, аномалии развития поджелудочной железы; острый и хронический панкреатит; осложнения острого панкреатита (псевдокиста, абсцесс); липоматоз, кисты, доброкачественные опухоли, рак, диффузные изменения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гинекологическая патология органов малого таза: норма; аномалии развития; опухоли матки и яичников; кисты яичника, воспалительные процессы органов малого таза, гиперпластические процессы эндометрия, неотложные состояния в гинекологии и акушестве. Пороки развития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молочной железы: норма; доброкачественные и злокачественные образования молочной железы, дисгормональные заболевания молочной железы, классификация BI-RADS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компьютерной томографии признаков у детей и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-семиотика заболеваний головы, шеи у взрослых и детей: норма, аномалии развития; гидроцефалия (окклюзионные; открытые); черепно-мозговая травма: переломы костей черепа (линейные, вдавленные, фронтобазальные); внутричерепные гематомы (эпидуральная, субдуральная, внутримозговая); ушибы головного мозга; сосудистые заболевания головного мозга и нарушения мозгового кровообращения (ишемический инсульт, геморрагический инсульт; субарахноидальное кровоизлияние); заболевания и повреждения спинного мозга и позвоночника (воспалительные процессы; дегенеративные заболевания; травматические повреждения спинного мозга 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томография-семиотика патологии органов грудной клетки у взрослых и детей (легкие, плевра, диафрагма, средостение, сердце): норма, бронхоэктазы, бронхиолит, опухоли трахеи и бронхов (доброкачественные и злокачественные); узловые образования легких (метастазы, гранулемы, гамартома, карциноид, септическая эмболия, периферический рак, кисты); воспалительные заболевания легких (бактериальные и вирусные пневмонии, в том числе коронавирусная инфекция ассоциированные пневмонии); фокальные уплотнения в легких (ателектаз, организующаяся пневмония, пневмомикозы, пневмониеподобный рак, лимфома, инфаркт, сосудистые мальформации); туберкулез легкого, абсцесс легкого, диффузные интерстициальные изменения в легких (отек, интерстициальная пневмония, коллагенозы), саркоидоз, диффузные изменения в легких с повышенной плотностью паренхимы (экзогенный аллергический альвеолит, эозинофильная пневмония), диффузные изменения в легких с пониженной плотностью паренхимы (эмфизема), гистиоцитоз Х, нарушения легочной васкуляризации (тромбоэмболия легочной артерии) травма грудной клетки, оперированное легкое, плеврит, эмпиема, мезотелиома, метастатическое и паразитарное поражение плевры, травматические изменения плевры; патология средостения (патология вилочковой железы (гиперплазия, тимома, рак); загрудинный зоб; лимфома; бронхогенные кисты; кисты перикарда; нейрогенные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-семиотика патологии органов брюшной полости и желудочно-кишечного тракта (у взрослых и детей: норма, аномалии развития органов брюшной полости; патология печени: кисты (простая, паразитарная, поликистоз), доброкачественные опухоли и опухолеподобные поражения (фокальный стеатоз, гемангиома, фокальная нодулярная гиперплазия, аденома, липома, ангиомиолипома, альвеококкоз); злокачественные опухоли (метастазы, гепатоцеллюлярный рак, холангиоцеллюлярный рак, опухоли); диффузные заболевания; абсцесс; сосудистые нарушения; травма;патология желчного пузыря и желчевыводящих путей: холецистит; желчекаменная болезнь; полип; рак (опухоль Клацкена); обтурация желчевыводящих протоков, холестаз; патология селезенки: кистозные поражения; солидные поражения; травма; сосудистые заболевания; патология поджелудочной железы: кистозные образования; солидные опухоли; панкреатит (острый, хронический); диффузные изменения; травма; заболевания желудочно-кишечного тракта (пищевод, желудок, тонкая и толстая кишка): дивертикул, дивертикулез; аппендикулярный инфильтрат; кишечная непроходимость; болезнь Крона; асцит;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томография-семиотика патологии органов мочевыделительной системы, надпочечников у взрослых и детей: норма и аномалии развития органов мочевыделительной системы и забрюшинного пространства; патология почек: гипоплазия, гидронефроз, гематома, камень, поликистоз, рак; патология мочеточника и мочевого пузыря: камень; дивертикул; уретероцеле, полип, рак; патология надпочечника: гиперплазия, аденома, киста, рак, метастаз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-семиотика патология костей, суставов, мягких тканей у взрослых и детей: норма и аномалии развития костей и суставов; травматические повреждения; дегенеративные заболевания; воспалительные заболевания; опухолевидные заболевания; опухоли; патология мягких тканей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магнитно-резонансной томографии у детей и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заболеваний головы, шеи, позвоночного столба у взрослых и детей: норма и аномалии развития центральной нервной системы; гидроцефалии (окклюзионные; открытые); черепно-мозговая травма: внутричерепные гематомы (эпидуральная, субдуральная, внутримозговая); ушибы головного мозга; сосудистые заболевания головного мозга и нарушения мозгового кровообращения (ишемический инсульт, геморрагический инсульт; субарахноидальное кровоизлияние); демиелинизирующие и инфекционные заболевания головного мозга; опухоли головного мозга (внутримозговые, мозговых оболочек, селлярные и околоселлярные, пинеальной области; задней черепной ямки); заболевания и повреждения спинного мозга и позвоночника (опухоли спинного мозга; рассеянный склероз; воспалительные процессы; дегенеративные заболевания позвоночника; травматические поражения спинного мозга 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патологии органов грудной клетки у взрослых и детей (средостение, сердце): норма и заболевания органов средостения; аномалии развития сердечно-сосудистой системы; аневризма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патологии органов брюшной полости у взрослых и детей: норма; заболевания толстой кишки (аппендикулярный инфильтрат, болезнь Крона, опухоли); заболевания печени: диффузные поражения, очаговые поражения (доброкачественные – гемангиома, аденома, злокачественные – гепатоцеллюлярная карцинома, холангиоцеллюлярная карцинома, метастазы); заболевания желчного пузыря и желчевыводящих путей: холецистит, желчекаменная болезнь, полип, рак (опухоль Клацкена), обтурация желчевыводящих протоков, холестаз;заболевания поджелудочной железы: острый панкреатит, хронический панкреатит, панкреонекроз, псевдокиста, опухоль; заболевания селезенки: спленомегалия, петрификаты, кисты, гематома, инфаркт, абсцесс, метастазы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патологии органов мочевыделительной системы, забрюшинного пространства и органов малого таза у взрослых и детей: норма и аномалии развития органов мочевыделительной системы и забрюшинного пространства: почек, мочеточников, мочевого пузыря, уретры, надпочечников; заболевания почек и верхних мочевыводящих путей: гипоплазия, гидронефроз, туберкулез, гематома, камень, киста, поликистоз, рак; заболевания мочеточника и мочевого пузыря: камень, дивертикул, уретероцеле, полип, рак; заболевания надпочечников: гиперплазия, аденома, киста, рак, метастаз, феохромацитома; заболевания забрюшинного пространства: заболевания крупных сосудов: аневризма, стеноз, тромбоз, опухолевый тромбоз; патология лимфатических узлов; опухоли; аномалии развития матки, яичников, влагалища, предстательной железы, семенных пузырьков; заболевания матки: миома, полип, рак шейки, рак тела, рак эндометрия, саркома; заболевания яичников: киста, опухоли, рак; заболевания маточных труб: образование, тубоовариальное образование, рак; заболевания предстательной железы: рак, доброкачественная гиперплазия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патологии костей, суставов, мягких тканей у взрослых и детей: норма и аномалии развития костей и крупных суставов (плечевой, коленный, локтевой, лучезапястный, голеностопный); заболевания костно-суставной системы: травматические повреждения, дегенеративные заболевания, воспалительные заболевания, опухолевидные заболевания, опухоли, врожденный вывих бедра, остеохондропатии, патология мягких тканей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медицина, интерпретация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 в кардиологии: перфузионная сцинтиграфия миокарда (ишемической болезни сердца, инфаркта миокарда), радионуклидное исследование метаболизма и жизнеспособности миокарда, оценка центральной гемодинамики и сократительной функции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Радионуклидная диагностика в эндокринологии: заболевания щитовидной железы, заболевания паращитовидной железы, заболевания надпочечников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диагностикапатологии почек и мочевого пузыря хронической почечной недостаточности; типы ренограмм при патологии почек, динамическая сцинтиграфия почек, мочекаменная болезнь, пиелонефрит, опухоли почек; радионуклидная цистография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 патологии костной системы: метастазы, первичные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позитронно-эмиссионная томография- компьютерная томография в онкологии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комплексной лучевой диагностики болезней органов и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радиология: патология органов грудной клетки, молочных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Абдоминальная радиология: патология органов брюшной полости и забрюшинного пространства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Нейрорадиология: патология головного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Кардиорадиология: патология сердца и крупных сосудов</w:t>
            </w:r>
          </w:p>
        </w:tc>
      </w:tr>
    </w:tbl>
    <w:bookmarkStart w:name="z469" w:id="334"/>
    <w:p>
      <w:pPr>
        <w:spacing w:after="0"/>
        <w:ind w:left="0"/>
        <w:jc w:val="left"/>
      </w:pPr>
      <w:r>
        <w:rPr>
          <w:rFonts w:ascii="Times New Roman"/>
          <w:b/>
          <w:i w:val="false"/>
          <w:color w:val="000000"/>
        </w:rPr>
        <w:t xml:space="preserve"> Практические навыки, манипуляции, процедуры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рентгенологических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радиологических исследований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ультразвуковых методов исследования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компьютерной томографии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магниторезонансную томографию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методов радионуклидной диагностики, позитронно-эмиссионная томография / компьютерная томография, позитронно-эмиссионная томография / магниторезонансная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лучевое обследование (сочетание двух или более лучевых методов)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71" w:id="335"/>
    <w:p>
      <w:pPr>
        <w:spacing w:after="0"/>
        <w:ind w:left="0"/>
        <w:jc w:val="left"/>
      </w:pPr>
      <w:r>
        <w:rPr>
          <w:rFonts w:ascii="Times New Roman"/>
          <w:b/>
          <w:i w:val="false"/>
          <w:color w:val="000000"/>
        </w:rPr>
        <w:t xml:space="preserve"> Структура типовой учебной программы резидентуры по специальности "Ревматология (взрослая, детская)"</w:t>
      </w:r>
    </w:p>
    <w:bookmarkEnd w:id="335"/>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72" w:id="336"/>
      <w:r>
        <w:rPr>
          <w:rFonts w:ascii="Times New Roman"/>
          <w:b w:val="false"/>
          <w:i w:val="false"/>
          <w:color w:val="000000"/>
          <w:sz w:val="28"/>
        </w:rPr>
        <w:t>
      Продолжительность программы в годах – 2 года</w:t>
      </w:r>
    </w:p>
    <w:bookmarkEnd w:id="336"/>
    <w:p>
      <w:pPr>
        <w:spacing w:after="0"/>
        <w:ind w:left="0"/>
        <w:jc w:val="both"/>
      </w:pPr>
      <w:r>
        <w:rPr>
          <w:rFonts w:ascii="Times New Roman"/>
          <w:b w:val="false"/>
          <w:i w:val="false"/>
          <w:color w:val="000000"/>
          <w:sz w:val="28"/>
        </w:rPr>
        <w:t>Присваиваемая квалификация по завершению обучения – врач ревматолог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73" w:id="337"/>
    <w:p>
      <w:pPr>
        <w:spacing w:after="0"/>
        <w:ind w:left="0"/>
        <w:jc w:val="left"/>
      </w:pPr>
      <w:r>
        <w:rPr>
          <w:rFonts w:ascii="Times New Roman"/>
          <w:b/>
          <w:i w:val="false"/>
          <w:color w:val="000000"/>
        </w:rPr>
        <w:t xml:space="preserve"> Содержание типовой учебной программы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 Ревматическая хорея. Ревматические пороки сердца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соединительной ткани. Системная красная волчанка. Системная склеродермия. Ювенильная склеродермия. Идиопатические воспалительные миопатии. Ювенильный дерматомиозит. Ревматическая полимиалгия. Рецидивирующий полихондрит. Синдром и болезнь Шегрена. Вторичный антифосфолипидный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 узелковый полиартериит, гранулематоз с полиангиитом, гигантоклеточный артериит, неспецифический аортоартериит, эозинофильный гранулематоз с полиангиитом, микроскопический полиангиит, болезнь Бехчета, слизисто-кожно-железистый синдром, синдром Гудпасчера, криоглобулинемическийваскулит, геморрагический васкулит. Синдром Когана.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Перекрестный (overlap) синдром. Смешанные заболевания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Болезнь Стилла взрослых. Ювенильный идиопатический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Спондилоартриты. Псориатический артрит. Реактивный артрит. Постстрептококковый артрит. Артриты при воспалительных заболеваниях кишечника (неспецифический язвенный колит, болезнь Крона, болезнь Уиппла)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 Ювенильный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коллагенопатии. Синдром Эллерса-Данлоса. Синдром Марфана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проявления при других заболеваниях (эндокринные, гематологические, инфекционные)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Микрокристаллические артриты. Подагра. Болезнь депонирования кристаллов пирофосфата кальция. Болезнь отложения кристаллов основных фосфатов кальция.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Фибромиалгия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Аутовоспалительные синдромы</w:t>
            </w:r>
          </w:p>
        </w:tc>
      </w:tr>
    </w:tbl>
    <w:bookmarkStart w:name="z474" w:id="338"/>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исследование функции суставов, проведение тестов, интерпретация функциональных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анализ электрокардиографии по стандартным и дополнительным отведениям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сердечно-легочная реанимация (BLS) (симуляционные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пробы на совместимость крови донора и реципиента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биологической пробы, индивидуальнойпредтрансфузионной пробы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гемокомпонентной и инфузионно-трансфузионной терапии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внутривенных инфузий, подкожных инъекций генно-инженерных биологических препаратов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суставов с диагностической и лечебной целью (эвакуация, введение лекарственных препаратов)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результата исследования синовиальной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ультразвуковой допплерографии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ультразвукового исследования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рентгенографии, магнитнорезонансной томографии, компьютерной томографии суставов и аксиального скелета, денситометрии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электромиографии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иммунологического исследования органоспецифических аутоантител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морфологического исследования биоптата кожно-мышечного лоскута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602" w:id="339"/>
    <w:p>
      <w:pPr>
        <w:spacing w:after="0"/>
        <w:ind w:left="0"/>
        <w:jc w:val="left"/>
      </w:pPr>
      <w:r>
        <w:rPr>
          <w:rFonts w:ascii="Times New Roman"/>
          <w:b/>
          <w:i w:val="false"/>
          <w:color w:val="000000"/>
        </w:rPr>
        <w:t xml:space="preserve"> Структура типовой учебной программы резидентуры по специальности "Ревматология (детская)"</w:t>
      </w:r>
    </w:p>
    <w:bookmarkEnd w:id="339"/>
    <w:p>
      <w:pPr>
        <w:spacing w:after="0"/>
        <w:ind w:left="0"/>
        <w:jc w:val="both"/>
      </w:pPr>
      <w:r>
        <w:rPr>
          <w:rFonts w:ascii="Times New Roman"/>
          <w:b w:val="false"/>
          <w:i w:val="false"/>
          <w:color w:val="ff0000"/>
          <w:sz w:val="28"/>
        </w:rPr>
        <w:t xml:space="preserve">
      Сноска. Программа дополнена приложением 37-1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603" w:id="340"/>
      <w:r>
        <w:rPr>
          <w:rFonts w:ascii="Times New Roman"/>
          <w:b w:val="false"/>
          <w:i w:val="false"/>
          <w:color w:val="000000"/>
          <w:sz w:val="28"/>
        </w:rPr>
        <w:t>
      Продолжительность программы в годах: 2 года</w:t>
      </w:r>
    </w:p>
    <w:bookmarkEnd w:id="340"/>
    <w:p>
      <w:pPr>
        <w:spacing w:after="0"/>
        <w:ind w:left="0"/>
        <w:jc w:val="both"/>
      </w:pPr>
      <w:r>
        <w:rPr>
          <w:rFonts w:ascii="Times New Roman"/>
          <w:b w:val="false"/>
          <w:i w:val="false"/>
          <w:color w:val="000000"/>
          <w:sz w:val="28"/>
        </w:rPr>
        <w:t>Присваиваемая квалификация по завершению обучения: врач ревматолог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детская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Ревматология детская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 Ревматическая хорея. Ревматические пороки сердца у детей. Инфекционные эндокардиты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соединительной ткани. Системная красная волчанка. Ювенильная склеродермия. Идиопатические воспалительные миопатии. Ювенильный дерматомиозит. Синдром и болезнь Шегрена. Антифосфолипидный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 узелковый полиартериит, гранулематоз с полиангиитом (болезнь Вегенера), гигантоклеточный артериит, неспецифический аортоартериит (болезнь Такаясу), эозинофильный гранулематоз с полиангиитом (синдром Черджа-Стросса), микроскопический полиангиит, болезнь Бехчета, слизисто-кожно-железистый синдром (болезнь Кавасаки), синдром Гудпасчера, криоглобулинемический васкулит, геморрагический васкулит (IgA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Перекрестный (overlap) синдром. Смешанные заболевания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связанные с инфекциями. Постстрептококковый артрит. Артриты при воспалительных заболеваниях кишечника (неспецифический язвенный колит, болезнь Крона) и урогенитальных инфекциях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идиопатический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коллагенопатии. Синдром Эллерса-Данлоса. Синдром Марфана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проявления при других заболеваниях (эндокринные, онкогематологические, инфекционные, метаболические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Артропатии при врожденных заболеваниях опорно-двигательного аппарата. Остеодисплазии. Остеохондропатии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Панникулиты. Узловатая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Аутовоспалительные синдромы</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исследование функции суставов, проведение тестов, интерпретация функциональных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анализ электрокардиографии по стандартным и дополнительным отведениям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сердечно-легочная реанимация (BLS) (симуляционные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пробы на совместимость крови донора и реципиента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биологической пробы, индивидуальной предтрансфузионной пробы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гемокомпонентной и инфузионно-трансфузионной терапии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внутривенных инфузий, подкожных инъекций генно-инженерных биологических препаратов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суставов с диагностической и лечебной целью (эвакуация, введение лекарственных препаратов)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Результата исследования синовиальной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ультразвуковой допплерографии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ультразвукового исследования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рентгенографии, магнитнорезонансной томографии, компьютерной томографии суставов и аксиального скелета, денситометрии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электромиографии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иммунологического исследования органоспецифических аутоантител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морфологического исследования биоптата кожно-мышечного лоскута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исследование функции суставов, проведение тестов, интерпретация функциональных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2 (12)</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76" w:id="341"/>
    <w:p>
      <w:pPr>
        <w:spacing w:after="0"/>
        <w:ind w:left="0"/>
        <w:jc w:val="left"/>
      </w:pPr>
      <w:r>
        <w:rPr>
          <w:rFonts w:ascii="Times New Roman"/>
          <w:b/>
          <w:i w:val="false"/>
          <w:color w:val="000000"/>
        </w:rPr>
        <w:t xml:space="preserve"> Структура типовой учебной программы резидентуры по специальности "Судебно-медицинская экспертиза"</w:t>
      </w:r>
    </w:p>
    <w:bookmarkEnd w:id="341"/>
    <w:p>
      <w:pPr>
        <w:spacing w:after="0"/>
        <w:ind w:left="0"/>
        <w:jc w:val="both"/>
      </w:pPr>
      <w:bookmarkStart w:name="z477" w:id="342"/>
      <w:r>
        <w:rPr>
          <w:rFonts w:ascii="Times New Roman"/>
          <w:b w:val="false"/>
          <w:i w:val="false"/>
          <w:color w:val="000000"/>
          <w:sz w:val="28"/>
        </w:rPr>
        <w:t>
      Продолжительность программы в годах – 2 года</w:t>
      </w:r>
    </w:p>
    <w:bookmarkEnd w:id="342"/>
    <w:p>
      <w:pPr>
        <w:spacing w:after="0"/>
        <w:ind w:left="0"/>
        <w:jc w:val="both"/>
      </w:pPr>
      <w:r>
        <w:rPr>
          <w:rFonts w:ascii="Times New Roman"/>
          <w:b w:val="false"/>
          <w:i w:val="false"/>
          <w:color w:val="000000"/>
          <w:sz w:val="28"/>
        </w:rPr>
        <w:t>Присваиваемая квалификация по завершению обучения – врач судебно-медицинский эксперт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Процессуальные и организационные вопросы судебно-медицинской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и смерть от различных видов внешнего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живых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Медико-криминалистические и фотографические методы исследований в судебной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биологических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гистологических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по делам о профессиональных правонарушениях медицинских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78" w:id="343"/>
    <w:p>
      <w:pPr>
        <w:spacing w:after="0"/>
        <w:ind w:left="0"/>
        <w:jc w:val="left"/>
      </w:pPr>
      <w:r>
        <w:rPr>
          <w:rFonts w:ascii="Times New Roman"/>
          <w:b/>
          <w:i w:val="false"/>
          <w:color w:val="000000"/>
        </w:rPr>
        <w:t xml:space="preserve"> Содержание типовой учебной программы</w:t>
      </w:r>
    </w:p>
    <w:bookmarkEnd w:id="343"/>
    <w:bookmarkStart w:name="z479" w:id="344"/>
    <w:p>
      <w:pPr>
        <w:spacing w:after="0"/>
        <w:ind w:left="0"/>
        <w:jc w:val="both"/>
      </w:pPr>
      <w:r>
        <w:rPr>
          <w:rFonts w:ascii="Times New Roman"/>
          <w:b w:val="false"/>
          <w:i w:val="false"/>
          <w:color w:val="000000"/>
          <w:sz w:val="28"/>
        </w:rPr>
        <w:t>
      Содержание типовой учебной программы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автомобильной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Мотоциклетная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с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острыми орудиями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характеристика и оценка огнестрельных повреждений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Обтурационная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Удавление руками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Компрессионная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от недостатка кислорода в воздухе замкнутого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высокой и низкой температуры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технического электричества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поражения молнией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лучистой 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высокого и низкого барометрического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диагностика при отравлении ядами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отравления бактериального и небактериального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диагностика внезапной смерти</w:t>
            </w:r>
          </w:p>
        </w:tc>
      </w:tr>
    </w:tbl>
    <w:bookmarkStart w:name="z480" w:id="345"/>
    <w:p>
      <w:pPr>
        <w:spacing w:after="0"/>
        <w:ind w:left="0"/>
        <w:jc w:val="left"/>
      </w:pPr>
      <w:r>
        <w:rPr>
          <w:rFonts w:ascii="Times New Roman"/>
          <w:b/>
          <w:i w:val="false"/>
          <w:color w:val="000000"/>
        </w:rPr>
        <w:t xml:space="preserve"> Практические навыки, манипуляции, процедуры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трупа на месте его обнаружения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 обоснование факта и давности наступления биологической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трупа при различных видах наступления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расчлененных и скелетированных трупов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исследование трупа и эксгумация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трупов плодов и новорожденных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на воздушную и газовую эмболию, гидростатических проб (легочная и желудочно-кишечная)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иллюстраций (фототаблицы, схемы и другие), прилагаемых к заключению судебно-медицинского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материала и интерпретация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заключения эксперта, формулировка судебно-медицинского диагноза и выводов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Фотографирование потерпевшего, трупа, микро- и макропрепаратов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измерение повреждений и следов, исследование их макро- и микроскопически с помощью оптических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пятен (помарок) на наличие крови видовую, групповую, типовую и половую ее специфичность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пола, возраста и индивидуальных особенностей по останкам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живых лиц для установления степени тяжести вреда, причиненного здоровью, процента утраты общей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судебно-медицинской экспертизы при половых преступлениях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судебно-медицинской экспертизы по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p>
        </w:tc>
      </w:tr>
    </w:tbl>
    <w:bookmarkStart w:name="z482" w:id="346"/>
    <w:p>
      <w:pPr>
        <w:spacing w:after="0"/>
        <w:ind w:left="0"/>
        <w:jc w:val="left"/>
      </w:pPr>
      <w:r>
        <w:rPr>
          <w:rFonts w:ascii="Times New Roman"/>
          <w:b/>
          <w:i w:val="false"/>
          <w:color w:val="000000"/>
        </w:rPr>
        <w:t xml:space="preserve"> Структура типовой учебной программы резидентуры по специальности "Медицина чрезвычайных ситуаций и катастроф"</w:t>
      </w:r>
    </w:p>
    <w:bookmarkEnd w:id="346"/>
    <w:p>
      <w:pPr>
        <w:spacing w:after="0"/>
        <w:ind w:left="0"/>
        <w:jc w:val="both"/>
      </w:pPr>
      <w:bookmarkStart w:name="z483" w:id="347"/>
      <w:r>
        <w:rPr>
          <w:rFonts w:ascii="Times New Roman"/>
          <w:b w:val="false"/>
          <w:i w:val="false"/>
          <w:color w:val="000000"/>
          <w:sz w:val="28"/>
        </w:rPr>
        <w:t>
      Продолжительность программы в годах – 2 года</w:t>
      </w:r>
    </w:p>
    <w:bookmarkEnd w:id="347"/>
    <w:p>
      <w:pPr>
        <w:spacing w:after="0"/>
        <w:ind w:left="0"/>
        <w:jc w:val="both"/>
      </w:pPr>
      <w:r>
        <w:rPr>
          <w:rFonts w:ascii="Times New Roman"/>
          <w:b w:val="false"/>
          <w:i w:val="false"/>
          <w:color w:val="000000"/>
          <w:sz w:val="28"/>
        </w:rPr>
        <w:t>Присваиваемая квалификация по завершению обучения – врач медицины чрезвычайных ситуаций и катастроф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терапия и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анестезиологии в медицине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основы деятельности службы медицины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защита и организация медицинской помощи при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и радиобиология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при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84" w:id="348"/>
    <w:p>
      <w:pPr>
        <w:spacing w:after="0"/>
        <w:ind w:left="0"/>
        <w:jc w:val="left"/>
      </w:pPr>
      <w:r>
        <w:rPr>
          <w:rFonts w:ascii="Times New Roman"/>
          <w:b/>
          <w:i w:val="false"/>
          <w:color w:val="000000"/>
        </w:rPr>
        <w:t xml:space="preserve"> Содержание типовой учебной программы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головы (включая переломы черепа и лицевых костей, повреждения черепных нервов, глаза и глазницы, внутричерепные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 и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 нижней части спины, костей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верхних и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длительного сдавления (Краш-синдром)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и некоторые другие последствия воздействия внеших причин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различной этиологии (лекарственными средствами, медикаментами, ядовитыми техническими средствами, токсическими химическими веществами) и токсические воздействия внешних причин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и химические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Боевые отравляющие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состояния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Перфорации пищевода, желудка 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Обострение язвенной болезни желудка и 12-перстной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кишечные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Воздушно-капельные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нервной системы и органов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 эпилепсии, эпилептический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процессы центральной и периферической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процессы и травмы уха, горла,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мозгового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системы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(сердечная астма,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(гипертонические кризы)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ритма сердца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 острый тромбоз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колика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акушерско-гинекологическая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Родовспоможение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кожи, подкожной клетчатки, мышц, костей,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заболевания кожи, подкожной клетчатки, мышц, костей,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психотические состояния с нарушением поведения</w:t>
            </w:r>
          </w:p>
        </w:tc>
      </w:tr>
    </w:tbl>
    <w:bookmarkStart w:name="z485" w:id="349"/>
    <w:p>
      <w:pPr>
        <w:spacing w:after="0"/>
        <w:ind w:left="0"/>
        <w:jc w:val="left"/>
      </w:pPr>
      <w:r>
        <w:rPr>
          <w:rFonts w:ascii="Times New Roman"/>
          <w:b/>
          <w:i w:val="false"/>
          <w:color w:val="000000"/>
        </w:rPr>
        <w:t xml:space="preserve"> Практические навыки, манипуляции, процедуры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проведения первичного осмотра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обоснованного назначения диагностических исследований пострадавшему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правильно интерпретировать результаты диагностических исследований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правильной формулировки диагноза согласно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оценки уровня функциональной недостаточности органа или системы при выявлении в ней патологического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оказания проведения квалифицированной медицинской помощи пострадавшим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назначения амбулаторного лечения пострадавшему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диспансеризации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определить показания к госпитализации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оформления документации для госпитализации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формирования объема потребности в лекарственных средствах для пострадавших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своевременно информировать заинтересованные стороны о случаях выявления инфекционных тяжелых, диагностически неясных пациентов, редких патологических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сжатые сроки проводить обследование и оказание медицинской помощи большому количеству пострадавших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диагностирования поражения на основании сочетания установленных и вероятных признаков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проведения медицинской сортировки пострадавших с использованием простых инструментально-лабораторных методов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осуществлять неотложные мероприятия по жизненным показаниям, в том числе при транспортировке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медицинской помощи при: травмах; кровотечениях; ранениях; синдроме длительного раздавливания; нарушении дыхания (асфиксия); отравлениях; термических поражениях и электротравме; острых инфекционных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оперативно решать вопрос эвакуации, питания, защиты пострадавших от неблагоприятных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оценивать общую, медицинскую, радиационную, химическую, эпидемиологическую обстановку и пользоваться необходимыми для такой оценки приборами, устройствами и расчетами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Сумеет организовать оказание медицинской помощи в различных очагах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основы организации лечебно-эвакуационного обеспечения населения при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осуществления экстренной госпитализации пострадавшего в стационар в рамках специальности "Медицина чрезвычайных ситуаций и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экстренной квалифицированной медицинской помощи пострадавшему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оценки показаний к экстренной госпитализации в профильные подразделения медицинского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оценки показаний к экстренной госпитализации в подразделение реанимации и интенсивной терапии стационара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консультирования пострадавшего по возможным альтернативам развития патологического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информирования пострадавшего о возможности выбора методов и способов профилактики, обследования,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получения информированного согласия на проведение сложных лечебно-диагностических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обучения пострадавшего правилам, соблюдение которых необходимо для успешной диагностики и лечения патологического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оказать пострадавшему при чрезвычайных ситуациях или катастрофах (в условиях массового появления пострадавших или заболевших) специализированную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 населения при проведении спортивных и других мероприятий, связанных с массовым сосредоточением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специализированной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провести инструктаж по проведению общих санитарно-гигиенических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консультирования специалистов доврачебной помощи и сестринского дела в рамках специальности "Медицина чрезвычайных ситуаций и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проведения разъяснительной работы среди врачей по алгоритмам в рамках специальности "Медицина чрезвычайных ситуаций и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презентации рекомендуемой тактики на врачебных консилиумах, клинических конференциях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87" w:id="350"/>
    <w:p>
      <w:pPr>
        <w:spacing w:after="0"/>
        <w:ind w:left="0"/>
        <w:jc w:val="left"/>
      </w:pPr>
      <w:r>
        <w:rPr>
          <w:rFonts w:ascii="Times New Roman"/>
          <w:b/>
          <w:i w:val="false"/>
          <w:color w:val="000000"/>
        </w:rPr>
        <w:t xml:space="preserve"> Структура типовой учебной программы резидентуры по специальности "Терапия"</w:t>
      </w:r>
    </w:p>
    <w:bookmarkEnd w:id="350"/>
    <w:bookmarkStart w:name="z488" w:id="351"/>
    <w:p>
      <w:pPr>
        <w:spacing w:after="0"/>
        <w:ind w:left="0"/>
        <w:jc w:val="both"/>
      </w:pPr>
      <w:r>
        <w:rPr>
          <w:rFonts w:ascii="Times New Roman"/>
          <w:b w:val="false"/>
          <w:i w:val="false"/>
          <w:color w:val="000000"/>
          <w:sz w:val="28"/>
        </w:rPr>
        <w:t>
      Продолжительность программы в годах – 2 года</w:t>
      </w:r>
    </w:p>
    <w:bookmarkEnd w:id="351"/>
    <w:bookmarkStart w:name="z489" w:id="352"/>
    <w:p>
      <w:pPr>
        <w:spacing w:after="0"/>
        <w:ind w:left="0"/>
        <w:jc w:val="both"/>
      </w:pPr>
      <w:r>
        <w:rPr>
          <w:rFonts w:ascii="Times New Roman"/>
          <w:b w:val="false"/>
          <w:i w:val="false"/>
          <w:color w:val="000000"/>
          <w:sz w:val="28"/>
        </w:rPr>
        <w:t>
      Присваиваемая квалификация по завершению обучения – врач терапевт</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90" w:id="353"/>
    <w:p>
      <w:pPr>
        <w:spacing w:after="0"/>
        <w:ind w:left="0"/>
        <w:jc w:val="left"/>
      </w:pPr>
      <w:r>
        <w:rPr>
          <w:rFonts w:ascii="Times New Roman"/>
          <w:b/>
          <w:i w:val="false"/>
          <w:color w:val="000000"/>
        </w:rPr>
        <w:t xml:space="preserve"> Содержание типовой учебной программы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болезнь сердца (легочная гипертензия, тромбоэмболия легочной артерии, легочное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неясного генеза.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аллергозы.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Артериальные гипертензии (эссенциальная и симптоматические артериальные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 и его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пороки сердца. Ревматическая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 (первичные, вторичные)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(острая, хроническая)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гастроинтестинальные расстройства (функциональная диспепсия, функциональное расстройство желчного пузыря и сфинктера Одди, синдрома раздраженного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 Желчнокаменная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(невирусного, вирусного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кишечника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Дефицитные анемии (железодефицитная, В-12-дефицитная, фолиево-дефицитная)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Коагулопатии (гемофилии, болезнь Виллебранда, дефицит витамина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диссеминированного внутрисосудистого свертывания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 (острые, хронические)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Серонегативные спондилоартропатии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Гиперкортицизм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Неосложненные и осложненные инфекции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тубулоинтерстициальные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 Гломерулонефриты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w:t>
            </w:r>
          </w:p>
        </w:tc>
      </w:tr>
    </w:tbl>
    <w:bookmarkStart w:name="z491" w:id="354"/>
    <w:p>
      <w:pPr>
        <w:spacing w:after="0"/>
        <w:ind w:left="0"/>
        <w:jc w:val="left"/>
      </w:pPr>
      <w:r>
        <w:rPr>
          <w:rFonts w:ascii="Times New Roman"/>
          <w:b/>
          <w:i w:val="false"/>
          <w:color w:val="000000"/>
        </w:rPr>
        <w:t xml:space="preserve"> Практические навыки, манипуляции, процедуры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дозированных аэрозольных ингаляторов, спейсеров и небулайзеров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применения кислородного концентратора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(регистрация и расшифровка)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Экспресс-исследование гликемии, ацетонурии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расчет функции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альбуминурии и соотношения Альбумин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протеинурии и соотношения Протеин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 инсулинов. Назначение диетического режима, мониторинга гликемии и применения инсулина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скорости клубочковой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Гемокомпонентная и инфузионная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Общеклинических, биохимических, иммунологических и микробиологических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Цитологических и гистологических исследований при заболеваниях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состава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Рентгенологических исследований, компьютерная томография/магниторезонансная томография внутренних органов и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Ультразвукового исследования внутренних органов,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Эндоскопического исследования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Суточное мониторирование артериального давления, домашнее мониторирование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Мониторирования электрокардиография по Холтеру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Спирографии с проведением бронходилятационной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93" w:id="355"/>
    <w:p>
      <w:pPr>
        <w:spacing w:after="0"/>
        <w:ind w:left="0"/>
        <w:jc w:val="left"/>
      </w:pPr>
      <w:r>
        <w:rPr>
          <w:rFonts w:ascii="Times New Roman"/>
          <w:b/>
          <w:i w:val="false"/>
          <w:color w:val="000000"/>
        </w:rPr>
        <w:t xml:space="preserve"> Структура типовой учебной программы резидентуры по специальности "Терапевтическая стоматология"</w:t>
      </w:r>
    </w:p>
    <w:bookmarkEnd w:id="355"/>
    <w:p>
      <w:pPr>
        <w:spacing w:after="0"/>
        <w:ind w:left="0"/>
        <w:jc w:val="both"/>
      </w:pPr>
      <w:bookmarkStart w:name="z494" w:id="356"/>
      <w:r>
        <w:rPr>
          <w:rFonts w:ascii="Times New Roman"/>
          <w:b w:val="false"/>
          <w:i w:val="false"/>
          <w:color w:val="000000"/>
          <w:sz w:val="28"/>
        </w:rPr>
        <w:t>
      Продолжительность программы в годах – 2 года</w:t>
      </w:r>
    </w:p>
    <w:bookmarkEnd w:id="356"/>
    <w:p>
      <w:pPr>
        <w:spacing w:after="0"/>
        <w:ind w:left="0"/>
        <w:jc w:val="both"/>
      </w:pPr>
      <w:r>
        <w:rPr>
          <w:rFonts w:ascii="Times New Roman"/>
          <w:b w:val="false"/>
          <w:i w:val="false"/>
          <w:color w:val="000000"/>
          <w:sz w:val="28"/>
        </w:rPr>
        <w:t>Присваиваемая квалификация по завершению обучения – врач стоматолог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 при терапевтических вмешательствах 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"Заболевания твердых тканей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твердых тканей зубов кариозного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твердых тканей зубов некариозного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"Заболевания пульпы и периодонта"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пульпы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"Заболевания пародонта и слизистой оболочки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пародонта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слизистой оболочки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95" w:id="357"/>
    <w:p>
      <w:pPr>
        <w:spacing w:after="0"/>
        <w:ind w:left="0"/>
        <w:jc w:val="left"/>
      </w:pPr>
      <w:r>
        <w:rPr>
          <w:rFonts w:ascii="Times New Roman"/>
          <w:b/>
          <w:i w:val="false"/>
          <w:color w:val="000000"/>
        </w:rPr>
        <w:t xml:space="preserve"> Содержание типовой учебной программы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Клиновидный дефект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эмали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твердых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стираемость твердых тканей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(начальный, поверхностный, средний, глубокий)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 (острый, хронический, хронический в стадии обострения)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Периодонтит (острый, хронический, хронический в стадии обострения)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(катаральный, язвенный, гипертрофический)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 (легкой, средней, тяжелой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 (легкой, средней, тяжелой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слизистой полости рта (механическая, термическая, химическая, физическая)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(плоская, эрозивно-язвенная, веррукозная, Таппейнера, мягкая)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Грибковые поражения слизистой оболочки рта (Кандидоз острый, хронический)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Язвенно-некротический гингивостоматит Венсана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заболевания слизистой оболочки рта (острый герпетический стоматит, хронический рецидивирующий герпес, простой пузырьковый лишай, опоясывающий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рецидивирующий афтозный стоматит (афты Сеттона, синдрома Бехчета, афтоза Турена)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плоский лишай (типичная, атипичная, экссудативно-гиперемическая, буллезная, эрозивно-язвенная и гиперкератотическая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(акантолитическая и неакантолитическая)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 (ангулярный, гландулярный, эксфолиативный хейлит, хейлодиния, заеда)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Глосситы (десквамативный, черный волосатый, ромбовидный, складчатый)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слизистой оболочки рта и красной каймы губ (болезнь Боуэна, бородавчатый предрак, хейлит Манганотти, ограниченный предраковый гиперкератоз)</w:t>
            </w:r>
          </w:p>
        </w:tc>
      </w:tr>
    </w:tbl>
    <w:bookmarkStart w:name="z496" w:id="358"/>
    <w:p>
      <w:pPr>
        <w:spacing w:after="0"/>
        <w:ind w:left="0"/>
        <w:jc w:val="left"/>
      </w:pPr>
      <w:r>
        <w:rPr>
          <w:rFonts w:ascii="Times New Roman"/>
          <w:b/>
          <w:i w:val="false"/>
          <w:color w:val="000000"/>
        </w:rPr>
        <w:t xml:space="preserve"> Практические навыки, манипуляции, процедуры</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стоматологическое обследование пациента любого возраста с использованием основных и дополнительных методов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забор биоматериала для цитологического, бактериологического биохимического, иммунологического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препарировать твердые ткани зуба с помощью методов, позволяющих сохранить жизнеспособность пульпы.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Препарирование кариозных полостей по различным классам по Блэку.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выбрать и наложить пломбировочный материал в зависимости от клинической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наложить лечебную и изолирующую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наложить временную и постоянную пломбы из цемента, композитного материала, ормокера, компомера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восстановить контактный пункт в зависимости от ситуации различными пломбировочными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восстановить утраченную форму и функцию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сформировать первичный эндодонтический доступ в различных зубах в зависимости от локализации кариозной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различные методы обработки корневых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обтурацию корневого канала разными методами с использованием различных пломбировочных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эндодонтическое лечение однокорневого и многокорневого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наложить аппликацию, нетвердеющую и твердеющую пародонтальные повязки, пленочную повязку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провести закрытый кюретаж пародонтального кармана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провести обработку слизистой оболочки рта при заболеваниях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98" w:id="359"/>
    <w:p>
      <w:pPr>
        <w:spacing w:after="0"/>
        <w:ind w:left="0"/>
        <w:jc w:val="left"/>
      </w:pPr>
      <w:r>
        <w:rPr>
          <w:rFonts w:ascii="Times New Roman"/>
          <w:b/>
          <w:i w:val="false"/>
          <w:color w:val="000000"/>
        </w:rPr>
        <w:t xml:space="preserve"> Структура типовой учебной программы резидентуры по специальности "Травматология-ортопедия (взрослая, детская)"</w:t>
      </w:r>
    </w:p>
    <w:bookmarkEnd w:id="35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99" w:id="360"/>
      <w:r>
        <w:rPr>
          <w:rFonts w:ascii="Times New Roman"/>
          <w:b w:val="false"/>
          <w:i w:val="false"/>
          <w:color w:val="000000"/>
          <w:sz w:val="28"/>
        </w:rPr>
        <w:t>
      Продолжительность программы в годах – 3 года</w:t>
      </w:r>
    </w:p>
    <w:bookmarkEnd w:id="360"/>
    <w:p>
      <w:pPr>
        <w:spacing w:after="0"/>
        <w:ind w:left="0"/>
        <w:jc w:val="both"/>
      </w:pPr>
      <w:r>
        <w:rPr>
          <w:rFonts w:ascii="Times New Roman"/>
          <w:b w:val="false"/>
          <w:i w:val="false"/>
          <w:color w:val="000000"/>
          <w:sz w:val="28"/>
        </w:rPr>
        <w:t>Присваиваемая квалификация по завершению обучения – врач травматолог-ортопед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взрослая-1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взрослая-2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взрослая-3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500" w:id="361"/>
    <w:p>
      <w:pPr>
        <w:spacing w:after="0"/>
        <w:ind w:left="0"/>
        <w:jc w:val="left"/>
      </w:pPr>
      <w:r>
        <w:rPr>
          <w:rFonts w:ascii="Times New Roman"/>
          <w:b/>
          <w:i w:val="false"/>
          <w:color w:val="000000"/>
        </w:rPr>
        <w:t xml:space="preserve"> Содержание типовой учебной программы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костной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консолидации переломов (Замедленная консолидация, ложные суставы)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Ампутации (виды, показания). Протезирование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 травматологии и ортопедии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сухожилий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магистральных сосудов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груди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костей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надплечья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плеча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голени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повреждения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Ожоговая травма. (электротравма, химические ожоги, радиоактивное излучение)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Холодовая травма.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повреждений опорно-двигательного аппарата (травматический шок, тромбоэмболия, жировая эмболия, острая почечная недостаточность, посттравматический и послеоперационный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и врожденные деформации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Паралитические деформации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шеи и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верхних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Орфанные заболевания</w:t>
            </w:r>
          </w:p>
        </w:tc>
      </w:tr>
    </w:tbl>
    <w:bookmarkStart w:name="z501" w:id="362"/>
    <w:p>
      <w:pPr>
        <w:spacing w:after="0"/>
        <w:ind w:left="0"/>
        <w:jc w:val="left"/>
      </w:pPr>
      <w:r>
        <w:rPr>
          <w:rFonts w:ascii="Times New Roman"/>
          <w:b/>
          <w:i w:val="false"/>
          <w:color w:val="000000"/>
        </w:rPr>
        <w:t xml:space="preserve"> Практические навыки, манипуляции, процедуры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реанимция или принципы BLS (основные жизнеспасающие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и дренирование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тромбоза и жировой эмболии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инфекционных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компартмент синдрома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больных с повреждением головы, грудной клетки, брюшной полости и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ортопедической 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переломов, блокады, репозиции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гипсовых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скелетного вытяжения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аппаратавнешней фиксации при переломах бедра, голени, плеча, предплечья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суставов и внутрисуставные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открытого перелома,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артропластика тазобедренного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доброкачественной опухоли мягкой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доброкачественной опухоли костной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лечение переломов верхних и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Накостный остеосинтез трубчатых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Внутрикостный интрамедуллярный остеосинтез трубчатых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ключицы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переломов костей запястья и кисти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локтевого отростка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лодыжек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надколенника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таранной 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пяточной 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плюсневых костей и пальцев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Накладывание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 Иссечение свища при хроническом остеомиелите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при остром остеомиелите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травматических и послеоперационных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лабораторно-инструментальных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Внутриартериальное введение при отморожениях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блокирующего "Гамма" гвоздя с навигацией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606" w:id="363"/>
    <w:p>
      <w:pPr>
        <w:spacing w:after="0"/>
        <w:ind w:left="0"/>
        <w:jc w:val="left"/>
      </w:pPr>
      <w:r>
        <w:rPr>
          <w:rFonts w:ascii="Times New Roman"/>
          <w:b/>
          <w:i w:val="false"/>
          <w:color w:val="000000"/>
        </w:rPr>
        <w:t xml:space="preserve"> Структура типовой учебной программы резидентуры по специальности "Травматология-ортопедия (детская)"</w:t>
      </w:r>
    </w:p>
    <w:bookmarkEnd w:id="363"/>
    <w:p>
      <w:pPr>
        <w:spacing w:after="0"/>
        <w:ind w:left="0"/>
        <w:jc w:val="both"/>
      </w:pPr>
      <w:r>
        <w:rPr>
          <w:rFonts w:ascii="Times New Roman"/>
          <w:b w:val="false"/>
          <w:i w:val="false"/>
          <w:color w:val="ff0000"/>
          <w:sz w:val="28"/>
        </w:rPr>
        <w:t xml:space="preserve">
      Сноска. Программа дополнена приложением 42-1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607" w:id="364"/>
      <w:r>
        <w:rPr>
          <w:rFonts w:ascii="Times New Roman"/>
          <w:b w:val="false"/>
          <w:i w:val="false"/>
          <w:color w:val="000000"/>
          <w:sz w:val="28"/>
        </w:rPr>
        <w:t>
      Продолжительность программы в годах: 2 года</w:t>
      </w:r>
    </w:p>
    <w:bookmarkEnd w:id="364"/>
    <w:p>
      <w:pPr>
        <w:spacing w:after="0"/>
        <w:ind w:left="0"/>
        <w:jc w:val="both"/>
      </w:pPr>
      <w:r>
        <w:rPr>
          <w:rFonts w:ascii="Times New Roman"/>
          <w:b w:val="false"/>
          <w:i w:val="false"/>
          <w:color w:val="000000"/>
          <w:sz w:val="28"/>
        </w:rPr>
        <w:t>Присваиваемая квалификация по завершению обучения: врач травматолог-ортопед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опорно-двигательного аппарата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костной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консолидации переломов (Замедленная консолидация, ложные суставы)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Ампутации (виды, показания). Протезирование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 травматологии и ортопедии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сухожилий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костей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надплечья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плеча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голени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повреждения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новорожденных (родовые)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Термическая травма, отморожение, электротравма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повреждений опорно-двигательного аппарата (травматический шок, повреждения периферических нервов, тромбоэмболия, жировая эмболия,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остеомиелит, металлоз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костей и опухолеподобные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суставов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шеи и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и укорочение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подвывих бедра, дисплазия тазобедренных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косолапость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мышечная кривошея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Остеоходродисплазии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остеомиелита и других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УЗИ, КТ, МРТ костно-суставной системы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Внутрисуставные повреждения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Синдактелии, полидактелии, брахидактелии</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у ребенка с учетом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больных с повреждением головы, грудной клетки, брюшной полости и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ортопедической 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или принципы BLS, ATLS (основные жизнеспасающие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инфекционных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переломов, блокады, репозиции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гипсовых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скелетного вытяжения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 внешней фиксации при переломах бедра, голени, плеча, предплечья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суставов и внутрисуставные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открытого перелома,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Коррегирующие остеотомии таза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доброкачественной опухоли мягкой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доброкачественной опухоли костной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лечение переломов верхних и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Накостный остеосинтез трубчатых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Внутрикостный интрамедуллярный остеосинтез трубчатых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ключицы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переломов костей запястья и кисти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локтевого отростка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лодыжек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костей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при переломах дистального отдела плеча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плюсневых костей и пальцев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Накладывание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компартмент синдрома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постравматических инфекционных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травматических и послеоперационных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лабораторно-инструментальных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постравматических инфекционных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 сельских организациях здравоохранения (не ниже ЦРБ, МРБ) – 3 (18)</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p>
      <w:pPr>
        <w:spacing w:after="0"/>
        <w:ind w:left="0"/>
        <w:jc w:val="both"/>
      </w:pPr>
      <w:r>
        <w:rPr>
          <w:rFonts w:ascii="Times New Roman"/>
          <w:b w:val="false"/>
          <w:i w:val="false"/>
          <w:color w:val="000000"/>
          <w:sz w:val="28"/>
        </w:rPr>
        <w:t>В республиканских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03" w:id="365"/>
    <w:p>
      <w:pPr>
        <w:spacing w:after="0"/>
        <w:ind w:left="0"/>
        <w:jc w:val="left"/>
      </w:pPr>
      <w:r>
        <w:rPr>
          <w:rFonts w:ascii="Times New Roman"/>
          <w:b/>
          <w:i w:val="false"/>
          <w:color w:val="000000"/>
        </w:rPr>
        <w:t xml:space="preserve"> Структура типовой учебной программы резидентуры по специальности "Урология и андрология (взрослая, детская)"</w:t>
      </w:r>
    </w:p>
    <w:bookmarkEnd w:id="365"/>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4" w:id="366"/>
      <w:r>
        <w:rPr>
          <w:rFonts w:ascii="Times New Roman"/>
          <w:b w:val="false"/>
          <w:i w:val="false"/>
          <w:color w:val="000000"/>
          <w:sz w:val="28"/>
        </w:rPr>
        <w:t>
      Продолжительность программы в годах – 3 года</w:t>
      </w:r>
    </w:p>
    <w:bookmarkEnd w:id="366"/>
    <w:p>
      <w:pPr>
        <w:spacing w:after="0"/>
        <w:ind w:left="0"/>
        <w:jc w:val="both"/>
      </w:pPr>
      <w:r>
        <w:rPr>
          <w:rFonts w:ascii="Times New Roman"/>
          <w:b w:val="false"/>
          <w:i w:val="false"/>
          <w:color w:val="000000"/>
          <w:sz w:val="28"/>
        </w:rPr>
        <w:t>Присваиваемая квалификация по завершению обучения – врач уролог и андролог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ультразвуковая диагностика в урологии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505" w:id="367"/>
    <w:p>
      <w:pPr>
        <w:spacing w:after="0"/>
        <w:ind w:left="0"/>
        <w:jc w:val="left"/>
      </w:pPr>
      <w:r>
        <w:rPr>
          <w:rFonts w:ascii="Times New Roman"/>
          <w:b/>
          <w:i w:val="false"/>
          <w:color w:val="000000"/>
        </w:rPr>
        <w:t xml:space="preserve"> Содержание типовой учебной программы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Неспецифические воспалительные заболевания мочевой системы (пиелонефрит острый, хронический; цистит острый, хронический). Паранефрит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Неспецифические воспалительные заболевания мужской половой системы (простатит, орхит, эпидидимит, везикулит, фуникулит, баланит,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органов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органов половой системы у мужчин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почек, мочевого пузыря, органов мошонки 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гиперплазия и рак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Эректильная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Пейрони.Приапизм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Андрологические заболевания в раннем возрасте (синехия, фимоз, водянка оболочек яичка, гипогонадизм, гинекомастия,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хроническая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дизурии у женщин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мочеполовой системы</w:t>
            </w:r>
          </w:p>
        </w:tc>
      </w:tr>
    </w:tbl>
    <w:bookmarkStart w:name="z506" w:id="368"/>
    <w:p>
      <w:pPr>
        <w:spacing w:after="0"/>
        <w:ind w:left="0"/>
        <w:jc w:val="left"/>
      </w:pPr>
      <w:r>
        <w:rPr>
          <w:rFonts w:ascii="Times New Roman"/>
          <w:b/>
          <w:i w:val="false"/>
          <w:color w:val="000000"/>
        </w:rPr>
        <w:t xml:space="preserve"> Практические навыки, манипуляции, процедуры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уретрального катетера с различными способами фиксации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 у мужчины металлическим катетером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мочевого пузыря лекарственными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уретры лекарственными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 исследование предстательной железы и прямой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предстательной железы с получением секрета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мазка из уретры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ультразвукового исследования и трансректального ультразвукового исследования органов мочеполовой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урограмм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Ретроградная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Антеградная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цистографии и уретерографии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и консервативное лечение при парафимозе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 по медицинским и ритуальным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доброкачественных образований наружных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Иванеевича, Яковенко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 уретроскопия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мочеточникового стент-катетера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мочевого пузыря, в том числе мочеточникового стент-катетера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уретры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интерпретация урофлоуметрии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троакарной цистостомы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стенки мочевого пузыря при различных травмах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цистолитотрипсия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опухоли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Секторальная резекция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уретры различными видами бужей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воспалительного очага в наружных половых органах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различных патологических образований полового 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перевязка V. spermatica sinistra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пластика уретры при травме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травме наружных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цистоцелле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орхоэпидидимита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Орхоэпидидимэктомия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Уретеропиелоскопия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забрюшинного пространства при паранефрите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пиелоуретрального сегмента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Перкутанная нефролитотрипсия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иссечение солитарной кисты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иссечение кисты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субингвинальная варикоцелэктомия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08" w:id="369"/>
    <w:p>
      <w:pPr>
        <w:spacing w:after="0"/>
        <w:ind w:left="0"/>
        <w:jc w:val="left"/>
      </w:pPr>
      <w:r>
        <w:rPr>
          <w:rFonts w:ascii="Times New Roman"/>
          <w:b/>
          <w:i w:val="false"/>
          <w:color w:val="000000"/>
        </w:rPr>
        <w:t xml:space="preserve"> Структура типовой учебной программы резидентуры по специальности "Физическая медицина и реабилитация (взрослая, детская)"</w:t>
      </w:r>
    </w:p>
    <w:bookmarkEnd w:id="36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9" w:id="370"/>
      <w:r>
        <w:rPr>
          <w:rFonts w:ascii="Times New Roman"/>
          <w:b w:val="false"/>
          <w:i w:val="false"/>
          <w:color w:val="000000"/>
          <w:sz w:val="28"/>
        </w:rPr>
        <w:t>
      Продолжительность программы в годах – 2 года</w:t>
      </w:r>
    </w:p>
    <w:bookmarkEnd w:id="370"/>
    <w:p>
      <w:pPr>
        <w:spacing w:after="0"/>
        <w:ind w:left="0"/>
        <w:jc w:val="both"/>
      </w:pPr>
      <w:r>
        <w:rPr>
          <w:rFonts w:ascii="Times New Roman"/>
          <w:b w:val="false"/>
          <w:i w:val="false"/>
          <w:color w:val="000000"/>
          <w:sz w:val="28"/>
        </w:rPr>
        <w:t>Присваиваемая квалификация по завершению обучения – врач физической медицины и реабилитации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физические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(кинезиотерапия)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физической медицины и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 педиатрии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Скелетно-мышечная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Пульмонологическая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10" w:id="371"/>
    <w:p>
      <w:pPr>
        <w:spacing w:after="0"/>
        <w:ind w:left="0"/>
        <w:jc w:val="left"/>
      </w:pPr>
      <w:r>
        <w:rPr>
          <w:rFonts w:ascii="Times New Roman"/>
          <w:b/>
          <w:i w:val="false"/>
          <w:color w:val="000000"/>
        </w:rPr>
        <w:t xml:space="preserve"> Содержание типовой учебной программы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взрослых пациентов с заболеваниями и травмами центральной и периферической нервной систем, после нейрохирургического лечения, с нейромышечными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с ишемической болезнью сердца, инфарктом миокарда, кардиомиопатиями, сердечной недостаточностью, артериальной гипертензией, пороками сердца, после интервенционных кардиологических вмешательств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после кардиохирургических операций (болезни клапанов, ишемическая болезнь сердца, инфаркт миокарда, аневризма сердца и крупных сосудов, опухоли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после перенесенных травм костно-мышечной системы (травмы костей таза, переломы позвоночника, переломы костей пояса верхних и нижних конечностей, травматические вывихи, повреждения мышц, сухожилий, капсульно-связочного аппарата суставов), в том числе после оперативного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после эндопротезирования суставов, после реконструктивных операций на суставах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заболеваниях опорно-двигательного аппарата (дегенеративные и воспалительные заболевания суставов, заболевания позвоночника, остеопороз), системными заболеваниями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детей с заболеваниями центральной и периферической нервной систем, нейромышечными заболеваниями, травмами головного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при дисплазии соединительной ткани, остеохондропатиях, пациентов с врожденными заболеваниями (идиопатический сколиоз, кривошея, spinabifida)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пациентов с соматическими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взрослых и детей с онкологическими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детей после хирургической коррекции врожденных пороков развития органов и систем</w:t>
            </w:r>
          </w:p>
        </w:tc>
      </w:tr>
    </w:tbl>
    <w:bookmarkStart w:name="z511" w:id="372"/>
    <w:p>
      <w:pPr>
        <w:spacing w:after="0"/>
        <w:ind w:left="0"/>
        <w:jc w:val="left"/>
      </w:pPr>
      <w:r>
        <w:rPr>
          <w:rFonts w:ascii="Times New Roman"/>
          <w:b/>
          <w:i w:val="false"/>
          <w:color w:val="000000"/>
        </w:rPr>
        <w:t xml:space="preserve"> Практические навыки, манипуляции, процедуры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электролечения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механических факторов (ультразвуковая и ударно-волновая терапия, баротерапия)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магнитотерапии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светолечения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высокочастотной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Водо-теплолечение (пелоидотерапия, ванны, души, парафин, озокерит)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медицинского массажа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техник мобилизации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мышечных тестов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глотания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баланса и походки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оценка результатов функциональных проб с дозированной физической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лечебной гимнастики (кинезиотерапии)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субъективных и объективных признаков утомления во время физических нагрузок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антропометрических и соматометрических измерений, гониометрии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данных функционального обследования (пикфлуометрия, плантография, электрокардиография при физической нагрузке, электронейромиография)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реабилитационной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 анализ результатов оценочных реабилитационных шкал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кардиологических/кардиохирургических пациентов на стационарном и амбулаторном этапах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травматологических пациентов на стационарном и амбулаторном этапах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неврологических/нейрохирургических пациентов на стационарном и амбулаторном этапах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пациентов с ортопедической патологией на стационарном и амбулаторном этапах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13" w:id="373"/>
    <w:p>
      <w:pPr>
        <w:spacing w:after="0"/>
        <w:ind w:left="0"/>
        <w:jc w:val="left"/>
      </w:pPr>
      <w:r>
        <w:rPr>
          <w:rFonts w:ascii="Times New Roman"/>
          <w:b/>
          <w:i w:val="false"/>
          <w:color w:val="000000"/>
        </w:rPr>
        <w:t xml:space="preserve"> Структура типовой учебной программы резидентуры по специальности "Фтизиатрия (взрослая, детская)"</w:t>
      </w:r>
    </w:p>
    <w:bookmarkEnd w:id="373"/>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14" w:id="374"/>
      <w:r>
        <w:rPr>
          <w:rFonts w:ascii="Times New Roman"/>
          <w:b w:val="false"/>
          <w:i w:val="false"/>
          <w:color w:val="000000"/>
          <w:sz w:val="28"/>
        </w:rPr>
        <w:t>
      Продолжительность программы в годах – 2 года</w:t>
      </w:r>
    </w:p>
    <w:bookmarkEnd w:id="374"/>
    <w:p>
      <w:pPr>
        <w:spacing w:after="0"/>
        <w:ind w:left="0"/>
        <w:jc w:val="both"/>
      </w:pPr>
      <w:r>
        <w:rPr>
          <w:rFonts w:ascii="Times New Roman"/>
          <w:b w:val="false"/>
          <w:i w:val="false"/>
          <w:color w:val="000000"/>
          <w:sz w:val="28"/>
        </w:rPr>
        <w:t>Присваиваемая квалификация по завершению обучения – врач фтизиатр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детская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в стационаре: легочный и внелегочный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фтизиатрии в стационаре: легочный и внелегочный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15" w:id="375"/>
    <w:p>
      <w:pPr>
        <w:spacing w:after="0"/>
        <w:ind w:left="0"/>
        <w:jc w:val="left"/>
      </w:pPr>
      <w:r>
        <w:rPr>
          <w:rFonts w:ascii="Times New Roman"/>
          <w:b/>
          <w:i w:val="false"/>
          <w:color w:val="000000"/>
        </w:rPr>
        <w:t xml:space="preserve"> Содержание типовой учебной программы</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Латентная туберкулезная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Туберкулема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бронхов, трахеи и верхних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мозговых оболочек,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кишечника, брюшины и брыжеечных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мочевых,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периферических лимфатических узлов</w:t>
            </w:r>
          </w:p>
        </w:tc>
      </w:tr>
    </w:tbl>
    <w:bookmarkStart w:name="z516" w:id="376"/>
    <w:p>
      <w:pPr>
        <w:spacing w:after="0"/>
        <w:ind w:left="0"/>
        <w:jc w:val="left"/>
      </w:pPr>
      <w:r>
        <w:rPr>
          <w:rFonts w:ascii="Times New Roman"/>
          <w:b/>
          <w:i w:val="false"/>
          <w:color w:val="000000"/>
        </w:rPr>
        <w:t xml:space="preserve"> Практические навыки, манипуляции, процедуры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больных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больных в палатах.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 и компьютерная томография снимков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 и магниторезонансная томография снимков костей,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эндоскопических исследований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исследования крови, ликвора, плеврального экссудата,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мокроты и промывных вод бронхов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пробы Манту, АТР, IGRA- тестов (QuantiFERON-TBGold, T-SPOT)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плевральной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Проведениелюмбальной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суставов с диагностической и лечебной целью (эвакуация жидкости, введение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искусственного пневмоторакса и пневмоперитонеума с лечебной целью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небулайзерной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резус-фактора, пробы на совместимость крови донора 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всех видов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легочном кровотечении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спонтанном пневмотораксе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бронхоспастическом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сосудистой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дыхательной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и назначить режимы химиотерапии в зависимости от чувствительности возбудителя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Фармаконадзор за противотуберкулезными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эффективность лечения по результатам контрольных исследований мокроты и клинико-рентгенологического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и регистрировать исход лечения больных туберкулезом в соответствии с рекомендациями всемирной организации зравоохранения и Национальными протоколами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ведения пациентов после хирургического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ведения больных с сопутствующей патологией: инфекция вируса иммунодефицита человека, сахарный диабет, беременность, послеродовый период, заболеваниясердечно-сосудистой системы, печени и желчныхпутей, желудочно-кишечного тракта, алкоголизм, наркомания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трудоспособность больных туберкулезом и лиц, перенесших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план вакцинации и ревакцинации BCG, определить показания, противопоказания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нежелательных реакций вакцинации и ревакцинации БЦЖ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18" w:id="377"/>
    <w:p>
      <w:pPr>
        <w:spacing w:after="0"/>
        <w:ind w:left="0"/>
        <w:jc w:val="left"/>
      </w:pPr>
      <w:r>
        <w:rPr>
          <w:rFonts w:ascii="Times New Roman"/>
          <w:b/>
          <w:i w:val="false"/>
          <w:color w:val="000000"/>
        </w:rPr>
        <w:t xml:space="preserve"> Структура типовой учебной программы резидентуры по специальности "Хирургическая стоматология"</w:t>
      </w:r>
    </w:p>
    <w:bookmarkEnd w:id="377"/>
    <w:p>
      <w:pPr>
        <w:spacing w:after="0"/>
        <w:ind w:left="0"/>
        <w:jc w:val="both"/>
      </w:pPr>
      <w:bookmarkStart w:name="z519" w:id="378"/>
      <w:r>
        <w:rPr>
          <w:rFonts w:ascii="Times New Roman"/>
          <w:b w:val="false"/>
          <w:i w:val="false"/>
          <w:color w:val="000000"/>
          <w:sz w:val="28"/>
        </w:rPr>
        <w:t>
      Продолжительность программы в годах – 2 года</w:t>
      </w:r>
    </w:p>
    <w:bookmarkEnd w:id="378"/>
    <w:p>
      <w:pPr>
        <w:spacing w:after="0"/>
        <w:ind w:left="0"/>
        <w:jc w:val="both"/>
      </w:pPr>
      <w:r>
        <w:rPr>
          <w:rFonts w:ascii="Times New Roman"/>
          <w:b w:val="false"/>
          <w:i w:val="false"/>
          <w:color w:val="000000"/>
          <w:sz w:val="28"/>
        </w:rPr>
        <w:t>Присваиваемая квалификация по завершению обучения – врач стоматолог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органов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хирургия органов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Дентальная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Направленная костная регенерация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20" w:id="379"/>
    <w:p>
      <w:pPr>
        <w:spacing w:after="0"/>
        <w:ind w:left="0"/>
        <w:jc w:val="left"/>
      </w:pPr>
      <w:r>
        <w:rPr>
          <w:rFonts w:ascii="Times New Roman"/>
          <w:b/>
          <w:i w:val="false"/>
          <w:color w:val="000000"/>
        </w:rPr>
        <w:t xml:space="preserve"> Содержание типовой учебной программы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при локальной анестезии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зубов различной сложности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во время и после удаления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 челюстных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одонтогенный верхнечелюстной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лечение заболеваний пародонта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альвеолярного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вируса иммунодефицита человека, ее проявления 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 частичная адентия</w:t>
            </w:r>
          </w:p>
        </w:tc>
      </w:tr>
    </w:tbl>
    <w:bookmarkStart w:name="z521" w:id="380"/>
    <w:p>
      <w:pPr>
        <w:spacing w:after="0"/>
        <w:ind w:left="0"/>
        <w:jc w:val="left"/>
      </w:pPr>
      <w:r>
        <w:rPr>
          <w:rFonts w:ascii="Times New Roman"/>
          <w:b/>
          <w:i w:val="false"/>
          <w:color w:val="000000"/>
        </w:rPr>
        <w:t xml:space="preserve"> Практические навыки, манипуляции, процедуры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аппликационной, инфильтрационной и проводниковой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постоянных зубов различной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дистопированных и ретинированных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пластика соустья верхнечелюстного синуса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резекция верхушки корня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реплантация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гемисекция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ампутация корня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первичная хирургическая обработка раны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альвеолопластика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френулопластика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вестибулопластика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дентальная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синус-лифтинг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альвеолярного отростка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вывиха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дренирование абсцессов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остановка луночкового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при неотложных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23" w:id="381"/>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"Неотложная медицина (взрослая, детская)"</w:t>
      </w:r>
    </w:p>
    <w:bookmarkEnd w:id="38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4" w:id="382"/>
    <w:p>
      <w:pPr>
        <w:spacing w:after="0"/>
        <w:ind w:left="0"/>
        <w:jc w:val="both"/>
      </w:pPr>
      <w:r>
        <w:rPr>
          <w:rFonts w:ascii="Times New Roman"/>
          <w:b w:val="false"/>
          <w:i w:val="false"/>
          <w:color w:val="000000"/>
          <w:sz w:val="28"/>
        </w:rPr>
        <w:t>
      Продолжительность программы в годах – 3 года</w:t>
      </w:r>
    </w:p>
    <w:bookmarkEnd w:id="382"/>
    <w:bookmarkStart w:name="z525" w:id="383"/>
    <w:p>
      <w:pPr>
        <w:spacing w:after="0"/>
        <w:ind w:left="0"/>
        <w:jc w:val="both"/>
      </w:pPr>
      <w:r>
        <w:rPr>
          <w:rFonts w:ascii="Times New Roman"/>
          <w:b w:val="false"/>
          <w:i w:val="false"/>
          <w:color w:val="000000"/>
          <w:sz w:val="28"/>
        </w:rPr>
        <w:t>
      Присваиваемая квалификация по завершению обучения – врач неотложной медицины взрослый, детский</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неврология и психиатрия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акушерстве и гинекологии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травматологии, ортопедии и при несчастных случаях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хирургии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при инфекционных заболеваниях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и функциональная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офтальмологии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оториноларингологии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526" w:id="384"/>
    <w:p>
      <w:pPr>
        <w:spacing w:after="0"/>
        <w:ind w:left="0"/>
        <w:jc w:val="left"/>
      </w:pPr>
      <w:r>
        <w:rPr>
          <w:rFonts w:ascii="Times New Roman"/>
          <w:b/>
          <w:i w:val="false"/>
          <w:color w:val="000000"/>
        </w:rPr>
        <w:t xml:space="preserve"> Содержание типовой учебной программы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Пароксизмальные тахикардии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Экстросистолия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СА-блокады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АВ-блокады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трепетания предсердии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трепетания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Аневризма/расслоение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глубоких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окклюзия артерий, тромбофлебиты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Гипергликемические неотложные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Гипогликемические неотложные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Надпочечниковая недостаточность и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Тиреотоксикоз.Тиреотоксический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 Микседематозная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Кислотно-щелочные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электролитного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Эпистаксис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верхних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Ангионевротический отек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Эпиглотит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Паратонзилярный абцесс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Ущемление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во время беременности и послеродовые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и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аборты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HELPP во время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(дефицит фактора свертывания, синдром диссеминированного внутрисосудистого свертывания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вызванное лекарствами (антикоагулянты, антитромбоцитарные агенты, фибринолитики)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Трансфузионные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и анафилактические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и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токсикоинфекции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Фебрильные судороги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потеря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Окллюзия вены и артерии сетчатки, отслойка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Кровохарканье, легочное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Эпидимоорхит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Максило-фациальные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насекомых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психоз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Тревога и панические атаки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алкоголем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угарным газом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наркотическими анальгетиками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лекарственными препаратами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кислотами и щелочами</w:t>
            </w:r>
          </w:p>
        </w:tc>
      </w:tr>
    </w:tbl>
    <w:bookmarkStart w:name="z527" w:id="385"/>
    <w:p>
      <w:pPr>
        <w:spacing w:after="0"/>
        <w:ind w:left="0"/>
        <w:jc w:val="left"/>
      </w:pPr>
      <w:r>
        <w:rPr>
          <w:rFonts w:ascii="Times New Roman"/>
          <w:b/>
          <w:i w:val="false"/>
          <w:color w:val="000000"/>
        </w:rPr>
        <w:t xml:space="preserve"> Практические навыки, манипуляции, процедуры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 квалифицированно евосстановление проходимости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методы восстановления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критически больного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Быстрая последовательная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седация и обезболивание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Инвазивная и неинвазивная механическая вентиляция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регионарной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топическая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использовать и интерпритировать результаты газов крови, капнографию, пульсоксиметрию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Дефибриляция. Кардиоверсия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стимуляция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Инвазивная гемодинамическая мониторизация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центральной вены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Назальная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назогастрально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органов уха горла и носа (ЛОР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Абдоминальный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из варикозных вен пищевода (баллонная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Надлобковая 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Вскрытиеа бцесса и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повреждений мягких тканей и рванных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уход за раной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зашивания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телсраны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Крикотиреотомия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роды, остановка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Вагинальный осмотр 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признаков насилия в акушерстве и гинекологии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при офтальмологических процедурах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глазного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у постели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магниторезонансная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Ретроградная урография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Ультрасонография у постели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29" w:id="386"/>
    <w:p>
      <w:pPr>
        <w:spacing w:after="0"/>
        <w:ind w:left="0"/>
        <w:jc w:val="left"/>
      </w:pPr>
      <w:r>
        <w:rPr>
          <w:rFonts w:ascii="Times New Roman"/>
          <w:b/>
          <w:i w:val="false"/>
          <w:color w:val="000000"/>
        </w:rPr>
        <w:t xml:space="preserve"> Структура типовой учебной программы резидентуры по специальности "Эндокринология (взрослая, детская)"</w:t>
      </w:r>
    </w:p>
    <w:bookmarkEnd w:id="386"/>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30" w:id="387"/>
      <w:r>
        <w:rPr>
          <w:rFonts w:ascii="Times New Roman"/>
          <w:b w:val="false"/>
          <w:i w:val="false"/>
          <w:color w:val="000000"/>
          <w:sz w:val="28"/>
        </w:rPr>
        <w:t>
      Продолжительность программы в годах – 2 года</w:t>
      </w:r>
    </w:p>
    <w:bookmarkEnd w:id="387"/>
    <w:p>
      <w:pPr>
        <w:spacing w:after="0"/>
        <w:ind w:left="0"/>
        <w:jc w:val="both"/>
      </w:pPr>
      <w:r>
        <w:rPr>
          <w:rFonts w:ascii="Times New Roman"/>
          <w:b w:val="false"/>
          <w:i w:val="false"/>
          <w:color w:val="000000"/>
          <w:sz w:val="28"/>
        </w:rPr>
        <w:t>Присваиваемая квалификация по завершению обучения – врач эндокринолог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эндокринология, бесплодие и беременность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Высокоспециализированная эндокринологическая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и радиоизотопная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31" w:id="388"/>
    <w:p>
      <w:pPr>
        <w:spacing w:after="0"/>
        <w:ind w:left="0"/>
        <w:jc w:val="left"/>
      </w:pPr>
      <w:r>
        <w:rPr>
          <w:rFonts w:ascii="Times New Roman"/>
          <w:b/>
          <w:i w:val="false"/>
          <w:color w:val="000000"/>
        </w:rPr>
        <w:t xml:space="preserve"> Содержание типовой учебной программы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(сахарный диабет 1 типа, сахарный диабет 2 типа, гестационный сахарный диабет), осложнения сахарного диабета, диабетические 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щитовидной железы (синдром гипотиреоза, синдром тиреотоксикоза, узловой зоб, аутоиммунный тиреоидит, подострый тиреоидит, рак щитовидной железы, тиреотоксический криз, гипотиреоидная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Нейроэндокринные заболевания (инценденталома гипофиза, синдром "пустого" турецкого седла, синдром гипогликемии, синдром гиперпролактинемии, гипопитуитаризм, синдром неадекватной секреции антидиуретического гормона, синдром высокорослости, синдром низкорослости, акромегалия и гипофизарный гигантизм, болезнь Иценко-Кушинга, гормонально -нактивные опуоли гипофиза, несахарный диабет, пролактинома)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надпочечников (инцендентолома надпочечника, синдром гперкортицизма, синдром гипокортицизма, первичный гиперальдостеронизм, врожденная дисфункция коры надпочечников, гормонально-неактивные опухоли надпочечников, кортикостерома, острая надпочечниковая недостаточность, первичная надпочечниковая недостаточность, феохромацитома)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фосфорно-кальциевого обмена (синдром гиперкальциемии, синдром гипокальциемии, синдром гиперпаратиреоза, остеопороз, первичный гиперпаратиреоз)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эндокринология (аменорея, нарушение формирования пола, синром гиперандрогении у женщин, синдром гипергонадизма у мужчин, синдром гинекомастии, синдром преждевременного полового развития, синдром задержки полового развития, климактерический период и менопауза, синдром поликистозных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полигландулярные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множественных эндокринных неоплазий (синдромы множественных эндокринных неоплазий-1, синдромы множественных эндокринных неоплазий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r>
    </w:tbl>
    <w:bookmarkStart w:name="z532" w:id="389"/>
    <w:p>
      <w:pPr>
        <w:spacing w:after="0"/>
        <w:ind w:left="0"/>
        <w:jc w:val="left"/>
      </w:pPr>
      <w:r>
        <w:rPr>
          <w:rFonts w:ascii="Times New Roman"/>
          <w:b/>
          <w:i w:val="false"/>
          <w:color w:val="000000"/>
        </w:rPr>
        <w:t xml:space="preserve"> Практические навыки, манипуляции, процедуры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эндокринологическом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дежурства в эндокринологическом отделении в качестве помощника дежурного врача (2 дежурства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экспресс-методами глюкозы в крови, ацетона, глюкозы и белка в моче, микроальбуминурии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в "Школе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стоп пациентов сахарным диабетом и проведение дифференциального диагноза различных вариантов диабетической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Обучения пациентов сахарным диабетом методам самоконтроля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щитовидной железы и оценка ее размеров и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и оценивать тесты функциональных проб, применяемых для диагностики эндокринных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скринингах диабета и ожирения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консиллиумах и оказание неотложной помощи в отделении реанимации и интенсивной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использование инсулиновой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пациентов к оперативному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беременных и рожениц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пациентов с эндокринными заболеваниями в смежных отделениях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и интерпретации данных ультразвуковое исследование щитовидной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использование непрерывного мониторинга глюкозы и интерпретация полученных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610" w:id="390"/>
    <w:p>
      <w:pPr>
        <w:spacing w:after="0"/>
        <w:ind w:left="0"/>
        <w:jc w:val="left"/>
      </w:pPr>
      <w:r>
        <w:rPr>
          <w:rFonts w:ascii="Times New Roman"/>
          <w:b/>
          <w:i w:val="false"/>
          <w:color w:val="000000"/>
        </w:rPr>
        <w:t xml:space="preserve"> Структура типовой учебной программы резидентуры по специальности "Эндокринология (детская)"</w:t>
      </w:r>
    </w:p>
    <w:bookmarkEnd w:id="390"/>
    <w:p>
      <w:pPr>
        <w:spacing w:after="0"/>
        <w:ind w:left="0"/>
        <w:jc w:val="both"/>
      </w:pPr>
      <w:r>
        <w:rPr>
          <w:rFonts w:ascii="Times New Roman"/>
          <w:b w:val="false"/>
          <w:i w:val="false"/>
          <w:color w:val="ff0000"/>
          <w:sz w:val="28"/>
        </w:rPr>
        <w:t xml:space="preserve">
      Сноска. Программа дополнена приложением 48-1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bookmarkStart w:name="z611" w:id="391"/>
      <w:r>
        <w:rPr>
          <w:rFonts w:ascii="Times New Roman"/>
          <w:b w:val="false"/>
          <w:i w:val="false"/>
          <w:color w:val="000000"/>
          <w:sz w:val="28"/>
        </w:rPr>
        <w:t>
      Продолжительность программы в годах: 2 года</w:t>
      </w:r>
    </w:p>
    <w:bookmarkEnd w:id="391"/>
    <w:p>
      <w:pPr>
        <w:spacing w:after="0"/>
        <w:ind w:left="0"/>
        <w:jc w:val="both"/>
      </w:pPr>
      <w:r>
        <w:rPr>
          <w:rFonts w:ascii="Times New Roman"/>
          <w:b w:val="false"/>
          <w:i w:val="false"/>
          <w:color w:val="000000"/>
          <w:sz w:val="28"/>
        </w:rPr>
        <w:t>Присваиваемая квалификация по завершению обучения: врач эндокринолог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Эндокринология в стационаре (детская)-1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Эндокринология в стационаре (детская)-2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Эндокринология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(сахарный диабет 1 типа, сахарный диабет 2 типа, гестационный сахарный диабет, MODY, другие типы диабета), специфические осложнения сахарного диабета, диабетические 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Метаболический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щитовидной железы (йоддефицитные состояния, синдром гипотиреоза, синдром тиреотоксикоза, аутоиммунный тиреоидит, подострый тиреоидит, рак щитовидной железы, тиреотоксический криз, гипотиреоидная кома, узловые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Нейроэндокринные заболевания (гиперинсулинизм, синдром гиперпролактинемии, гипопитуитаризм, синдром высокорослости, акромегалия и гипофизарный гигантизм, синдром низкорослости, кортикотропинома, гонадотропинома, тиреотропинома, синдром неадекватной секреции антидиуретического гормона, несахарный диабет, пролактинома, инциденталома гипофиза, синдром "пустого" турецкого седла, гормонально-неактивные опухоли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надпочечников (инцидентолома надпочечника, синдром гиперкортицизма, синдром гипокортицизма, первичный и вторичный гиперальдостеронизм, врожденная дисфункция коры надпочечников, кортикостерома, андростерома, кортикоэстрома, острая надпочечниковая недостаточность, феохромоцитома)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фосфорно-кальциевого обмена (гиперпаратиреоз, гипопаратиреоз,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эндокринология (нарушение формирования пола, синдром гипогонадизма у лиц мужского пола, синдром гипогонадизма у лиц женского пола, синдром задержки полового развития, синдром преждевременного полового развития, климактерический синдром, андропауза, синдром поликистозных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синдромы при генетических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множественных эндокринных неоплазий. Аутоиммунные полигландулярные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эндокринологическом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дежурства в эндокринологическом отделении в качестве помощника дежурного врача (2 дежурства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экспресс-методами глюкозы в крови, ацетона, глюкозы в моче, микроальбуминурии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в "Школе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кровообращение, иннервации и костной системы конечностей у пациентов сахарным диабетом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сахарным диабетом анализу результатов самоконтроля и практическому их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щитовидной железы и оценка ее размеров и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проб и оценка их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профосмотрах школьников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консилиумах и оказание неотложной помощи в отделении реанимации и интенсивной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использование инсулиновой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использование непрерывного мониторинга глюкозы и интерпретация полученных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эндокринологических пациентов к оперативному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беременных и рожениц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пациентов с эндокринными заболеваниями в смежных отделениях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и интерпретации данных ультразвуковое исследование щитовидной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Продолжительность клинической практики врача-резидента в разрезе медицинских организаций</w:t>
      </w:r>
    </w:p>
    <w:p>
      <w:pPr>
        <w:spacing w:after="0"/>
        <w:ind w:left="0"/>
        <w:jc w:val="both"/>
      </w:pPr>
      <w:r>
        <w:rPr>
          <w:rFonts w:ascii="Times New Roman"/>
          <w:b w:val="false"/>
          <w:i w:val="false"/>
          <w:color w:val="000000"/>
          <w:sz w:val="28"/>
        </w:rPr>
        <w:t>В сельских организациях здравоохранения (не ниже ЦРБ, МРБ) – 2 (12)</w:t>
      </w:r>
    </w:p>
    <w:p>
      <w:pPr>
        <w:spacing w:after="0"/>
        <w:ind w:left="0"/>
        <w:jc w:val="both"/>
      </w:pPr>
      <w:r>
        <w:rPr>
          <w:rFonts w:ascii="Times New Roman"/>
          <w:b w:val="false"/>
          <w:i w:val="false"/>
          <w:color w:val="000000"/>
          <w:sz w:val="28"/>
        </w:rPr>
        <w:t>В городских организациях здравоохранения – 3 (18)</w:t>
      </w:r>
    </w:p>
    <w:p>
      <w:pPr>
        <w:spacing w:after="0"/>
        <w:ind w:left="0"/>
        <w:jc w:val="both"/>
      </w:pPr>
      <w:r>
        <w:rPr>
          <w:rFonts w:ascii="Times New Roman"/>
          <w:b w:val="false"/>
          <w:i w:val="false"/>
          <w:color w:val="000000"/>
          <w:sz w:val="28"/>
        </w:rPr>
        <w:t>В областных организациях здравоохранения – 3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34" w:id="392"/>
    <w:p>
      <w:pPr>
        <w:spacing w:after="0"/>
        <w:ind w:left="0"/>
        <w:jc w:val="left"/>
      </w:pPr>
      <w:r>
        <w:rPr>
          <w:rFonts w:ascii="Times New Roman"/>
          <w:b/>
          <w:i w:val="false"/>
          <w:color w:val="000000"/>
        </w:rPr>
        <w:t xml:space="preserve"> Структура типовой учебной программы резидентуры по специальности "Ядерная медицина"</w:t>
      </w:r>
    </w:p>
    <w:bookmarkEnd w:id="392"/>
    <w:p>
      <w:pPr>
        <w:spacing w:after="0"/>
        <w:ind w:left="0"/>
        <w:jc w:val="both"/>
      </w:pPr>
      <w:bookmarkStart w:name="z535" w:id="393"/>
      <w:r>
        <w:rPr>
          <w:rFonts w:ascii="Times New Roman"/>
          <w:b w:val="false"/>
          <w:i w:val="false"/>
          <w:color w:val="000000"/>
          <w:sz w:val="28"/>
        </w:rPr>
        <w:t>
      Продолжительность программы в годах – 2 года</w:t>
      </w:r>
    </w:p>
    <w:bookmarkEnd w:id="393"/>
    <w:p>
      <w:pPr>
        <w:spacing w:after="0"/>
        <w:ind w:left="0"/>
        <w:jc w:val="both"/>
      </w:pPr>
      <w:r>
        <w:rPr>
          <w:rFonts w:ascii="Times New Roman"/>
          <w:b w:val="false"/>
          <w:i w:val="false"/>
          <w:color w:val="000000"/>
          <w:sz w:val="28"/>
        </w:rPr>
        <w:t>Присваиваемая квалификация по завершению обучения – врач ядерной медицины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фармакология и радиохимия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36" w:id="394"/>
    <w:p>
      <w:pPr>
        <w:spacing w:after="0"/>
        <w:ind w:left="0"/>
        <w:jc w:val="left"/>
      </w:pPr>
      <w:r>
        <w:rPr>
          <w:rFonts w:ascii="Times New Roman"/>
          <w:b/>
          <w:i w:val="false"/>
          <w:color w:val="000000"/>
        </w:rPr>
        <w:t xml:space="preserve"> Содержание типовой учебной программы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гепато-панкреато-билиарной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репродуктивной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грудных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кроветворной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лимфатической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костно-мышечной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Селективная внутренняя радионуклидная терапия вторичных опухолей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 и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терапия костных метастазов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Радиоиммунная терапия неходжкинских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рак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эктопией тиреоидной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болезни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ревматоидные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Псориатические и энтеропатические артропатии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кристаллические артропатии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синовит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w:t>
            </w:r>
          </w:p>
        </w:tc>
      </w:tr>
    </w:tbl>
    <w:bookmarkStart w:name="z537" w:id="395"/>
    <w:p>
      <w:pPr>
        <w:spacing w:after="0"/>
        <w:ind w:left="0"/>
        <w:jc w:val="left"/>
      </w:pPr>
      <w:r>
        <w:rPr>
          <w:rFonts w:ascii="Times New Roman"/>
          <w:b/>
          <w:i w:val="false"/>
          <w:color w:val="000000"/>
        </w:rPr>
        <w:t xml:space="preserve"> Практические навыки, манипуляции, процедуры</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пациентов перед проведением радионуклидной диагностики и радионуклидной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пациентов к проведению позитронно-эмиссионная томография/позитронно-эмиссионная томография - компьютерная томография, однофотонная эмиссионная компьютерная томография, радионуклидной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позитронно-эмиссионная томография/позитронно-эмиссионная томография - компьютерная томография при различных заболеваниях органов и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однофотонная эмиссионная компьютерная томография/ компьютерная томография при различных заболеваниях органов и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радионуклидной терапии с применением методов ядерной медицины, отбор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Интервенционные процедуры, связанные с введением радиофармпрепаратов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радионуклидной терапии при различных заболеваниях органов и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42" w:id="396"/>
    <w:p>
      <w:pPr>
        <w:spacing w:after="0"/>
        <w:ind w:left="0"/>
        <w:jc w:val="left"/>
      </w:pPr>
      <w:r>
        <w:rPr>
          <w:rFonts w:ascii="Times New Roman"/>
          <w:b/>
          <w:i w:val="false"/>
          <w:color w:val="000000"/>
        </w:rPr>
        <w:t xml:space="preserve"> Продолжительность клинической практики врача-резидента в разрезе медицинских организаций</w:t>
      </w:r>
    </w:p>
    <w:bookmarkEnd w:id="396"/>
    <w:p>
      <w:pPr>
        <w:spacing w:after="0"/>
        <w:ind w:left="0"/>
        <w:jc w:val="both"/>
      </w:pPr>
      <w:r>
        <w:rPr>
          <w:rFonts w:ascii="Times New Roman"/>
          <w:b w:val="false"/>
          <w:i w:val="false"/>
          <w:color w:val="ff0000"/>
          <w:sz w:val="28"/>
        </w:rPr>
        <w:t xml:space="preserve">
      Сноска. Типовая учебная программа дополнена приложением 50 в соответствии с приказом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клинической практики, не менее месяцев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сельских организациях здравоохранения</w:t>
            </w:r>
          </w:p>
          <w:p>
            <w:pPr>
              <w:spacing w:after="20"/>
              <w:ind w:left="20"/>
              <w:jc w:val="both"/>
            </w:pPr>
            <w:r>
              <w:rPr>
                <w:rFonts w:ascii="Times New Roman"/>
                <w:b w:val="false"/>
                <w:i w:val="false"/>
                <w:color w:val="000000"/>
                <w:sz w:val="20"/>
              </w:rPr>
              <w:t>(не ниже ЦРБ, МРБ)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городских организациях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областных организациях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республиканских организациях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детского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химиотерапевтическая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чрезвычайных ситуаций и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медицина и реабилитация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территориальных подразделениях Республиканского государственного казенного предприятия "Центр судебных экспертиз" Министерства юстиции Республики Казахстан</w:t>
      </w:r>
    </w:p>
    <w:p>
      <w:pPr>
        <w:spacing w:after="0"/>
        <w:ind w:left="0"/>
        <w:jc w:val="both"/>
      </w:pPr>
      <w:r>
        <w:rPr>
          <w:rFonts w:ascii="Times New Roman"/>
          <w:b w:val="false"/>
          <w:i w:val="false"/>
          <w:color w:val="000000"/>
          <w:sz w:val="28"/>
        </w:rPr>
        <w:t>ЦРБ – центральная районная больница</w:t>
      </w:r>
    </w:p>
    <w:p>
      <w:pPr>
        <w:spacing w:after="0"/>
        <w:ind w:left="0"/>
        <w:jc w:val="both"/>
      </w:pPr>
      <w:r>
        <w:rPr>
          <w:rFonts w:ascii="Times New Roman"/>
          <w:b w:val="false"/>
          <w:i w:val="false"/>
          <w:color w:val="000000"/>
          <w:sz w:val="28"/>
        </w:rPr>
        <w:t>МРБ – межрайонная больница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613" w:id="397"/>
    <w:p>
      <w:pPr>
        <w:spacing w:after="0"/>
        <w:ind w:left="0"/>
        <w:jc w:val="left"/>
      </w:pPr>
      <w:r>
        <w:rPr>
          <w:rFonts w:ascii="Times New Roman"/>
          <w:b/>
          <w:i w:val="false"/>
          <w:color w:val="000000"/>
        </w:rPr>
        <w:t xml:space="preserve"> Продолжительность клинической практики врача-резидента в разрезе медицинских организаций</w:t>
      </w:r>
    </w:p>
    <w:bookmarkEnd w:id="397"/>
    <w:p>
      <w:pPr>
        <w:spacing w:after="0"/>
        <w:ind w:left="0"/>
        <w:jc w:val="both"/>
      </w:pPr>
      <w:r>
        <w:rPr>
          <w:rFonts w:ascii="Times New Roman"/>
          <w:b w:val="false"/>
          <w:i w:val="false"/>
          <w:color w:val="ff0000"/>
          <w:sz w:val="28"/>
        </w:rPr>
        <w:t xml:space="preserve">
      Сноска. Программа дополнена приложением 50-1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клинической практики, не менее месяцев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сельских организациях здравоохранения</w:t>
            </w:r>
          </w:p>
          <w:p>
            <w:pPr>
              <w:spacing w:after="20"/>
              <w:ind w:left="20"/>
              <w:jc w:val="both"/>
            </w:pPr>
            <w:r>
              <w:rPr>
                <w:rFonts w:ascii="Times New Roman"/>
                <w:b w:val="false"/>
                <w:i w:val="false"/>
                <w:color w:val="000000"/>
                <w:sz w:val="20"/>
              </w:rPr>
              <w:t>
(не ниже ЦРБ, МРБ)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городских организациях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областных организациях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республиканских организациях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(детские)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территориальных подразделениях Республиканского государственного казенного предприятия "Центр судебных экспертиз" Министерства юстиции Республики Казахстан</w:t>
      </w:r>
    </w:p>
    <w:p>
      <w:pPr>
        <w:spacing w:after="0"/>
        <w:ind w:left="0"/>
        <w:jc w:val="both"/>
      </w:pPr>
      <w:r>
        <w:rPr>
          <w:rFonts w:ascii="Times New Roman"/>
          <w:b w:val="false"/>
          <w:i w:val="false"/>
          <w:color w:val="000000"/>
          <w:sz w:val="28"/>
        </w:rPr>
        <w:t>ЦРБ – центральная районная больница</w:t>
      </w:r>
    </w:p>
    <w:p>
      <w:pPr>
        <w:spacing w:after="0"/>
        <w:ind w:left="0"/>
        <w:jc w:val="both"/>
      </w:pPr>
      <w:r>
        <w:rPr>
          <w:rFonts w:ascii="Times New Roman"/>
          <w:b w:val="false"/>
          <w:i w:val="false"/>
          <w:color w:val="000000"/>
          <w:sz w:val="28"/>
        </w:rPr>
        <w:t>МРБ – межрайонная больница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615" w:id="398"/>
    <w:p>
      <w:pPr>
        <w:spacing w:after="0"/>
        <w:ind w:left="0"/>
        <w:jc w:val="left"/>
      </w:pPr>
      <w:r>
        <w:rPr>
          <w:rFonts w:ascii="Times New Roman"/>
          <w:b/>
          <w:i w:val="false"/>
          <w:color w:val="000000"/>
        </w:rPr>
        <w:t xml:space="preserve"> Структура типовой учебной программы резидентуры по специальности "Военная хирургия"</w:t>
      </w:r>
    </w:p>
    <w:bookmarkEnd w:id="398"/>
    <w:p>
      <w:pPr>
        <w:spacing w:after="0"/>
        <w:ind w:left="0"/>
        <w:jc w:val="both"/>
      </w:pPr>
      <w:r>
        <w:rPr>
          <w:rFonts w:ascii="Times New Roman"/>
          <w:b w:val="false"/>
          <w:i w:val="false"/>
          <w:color w:val="ff0000"/>
          <w:sz w:val="28"/>
        </w:rPr>
        <w:t xml:space="preserve">
      Сноска. Программа дополнена приложением 51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r>
        <w:rPr>
          <w:rFonts w:ascii="Times New Roman"/>
          <w:b w:val="false"/>
          <w:i w:val="false"/>
          <w:color w:val="000000"/>
          <w:sz w:val="28"/>
        </w:rPr>
        <w:t>
      Продолжительность программы в годах: 3 года</w:t>
      </w:r>
    </w:p>
    <w:p>
      <w:pPr>
        <w:spacing w:after="0"/>
        <w:ind w:left="0"/>
        <w:jc w:val="both"/>
      </w:pPr>
      <w:r>
        <w:rPr>
          <w:rFonts w:ascii="Times New Roman"/>
          <w:b w:val="false"/>
          <w:i w:val="false"/>
          <w:color w:val="000000"/>
          <w:sz w:val="28"/>
        </w:rPr>
        <w:t>Присваиваемая квалификация по завершению обучения: врач военный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"Хирургия"</w:t>
            </w:r>
          </w:p>
          <w:p>
            <w:pPr>
              <w:spacing w:after="20"/>
              <w:ind w:left="20"/>
              <w:jc w:val="both"/>
            </w:pPr>
            <w:r>
              <w:rPr>
                <w:rFonts w:ascii="Times New Roman"/>
                <w:b w:val="false"/>
                <w:i w:val="false"/>
                <w:color w:val="000000"/>
                <w:sz w:val="20"/>
              </w:rPr>
              <w:t>
дисциплина "Абдоминальная хирургия"</w:t>
            </w:r>
          </w:p>
          <w:p>
            <w:pPr>
              <w:spacing w:after="20"/>
              <w:ind w:left="20"/>
              <w:jc w:val="both"/>
            </w:pPr>
            <w:r>
              <w:rPr>
                <w:rFonts w:ascii="Times New Roman"/>
                <w:b w:val="false"/>
                <w:i w:val="false"/>
                <w:color w:val="000000"/>
                <w:sz w:val="20"/>
              </w:rPr>
              <w:t>
дисциплина "Гнойная хирургия"</w:t>
            </w:r>
          </w:p>
          <w:p>
            <w:pPr>
              <w:spacing w:after="20"/>
              <w:ind w:left="20"/>
              <w:jc w:val="both"/>
            </w:pPr>
            <w:r>
              <w:rPr>
                <w:rFonts w:ascii="Times New Roman"/>
                <w:b w:val="false"/>
                <w:i w:val="false"/>
                <w:color w:val="000000"/>
                <w:sz w:val="20"/>
              </w:rPr>
              <w:t>
дисциплина "Ангиохирургия"</w:t>
            </w:r>
          </w:p>
          <w:p>
            <w:pPr>
              <w:spacing w:after="20"/>
              <w:ind w:left="20"/>
              <w:jc w:val="both"/>
            </w:pPr>
            <w:r>
              <w:rPr>
                <w:rFonts w:ascii="Times New Roman"/>
                <w:b w:val="false"/>
                <w:i w:val="false"/>
                <w:color w:val="000000"/>
                <w:sz w:val="20"/>
              </w:rPr>
              <w:t>
дисциплина "Нейрохирургия"</w:t>
            </w:r>
          </w:p>
          <w:p>
            <w:pPr>
              <w:spacing w:after="20"/>
              <w:ind w:left="20"/>
              <w:jc w:val="both"/>
            </w:pPr>
            <w:r>
              <w:rPr>
                <w:rFonts w:ascii="Times New Roman"/>
                <w:b w:val="false"/>
                <w:i w:val="false"/>
                <w:color w:val="000000"/>
                <w:sz w:val="20"/>
              </w:rPr>
              <w:t>
дисциплина "Травматология и ортопедия"</w:t>
            </w:r>
          </w:p>
          <w:p>
            <w:pPr>
              <w:spacing w:after="20"/>
              <w:ind w:left="20"/>
              <w:jc w:val="both"/>
            </w:pPr>
            <w:r>
              <w:rPr>
                <w:rFonts w:ascii="Times New Roman"/>
                <w:b w:val="false"/>
                <w:i w:val="false"/>
                <w:color w:val="000000"/>
                <w:sz w:val="20"/>
              </w:rPr>
              <w:t>
дисциплина "Амбулаторно-поликлиническая хирургия"</w:t>
            </w:r>
          </w:p>
          <w:p>
            <w:pPr>
              <w:spacing w:after="20"/>
              <w:ind w:left="20"/>
              <w:jc w:val="both"/>
            </w:pPr>
            <w:r>
              <w:rPr>
                <w:rFonts w:ascii="Times New Roman"/>
                <w:b w:val="false"/>
                <w:i w:val="false"/>
                <w:color w:val="000000"/>
                <w:sz w:val="20"/>
              </w:rPr>
              <w:t>
дисциплина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Военно-медицинская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"Военно-медицинская хирургия"</w:t>
            </w:r>
          </w:p>
          <w:p>
            <w:pPr>
              <w:spacing w:after="20"/>
              <w:ind w:left="20"/>
              <w:jc w:val="both"/>
            </w:pPr>
            <w:r>
              <w:rPr>
                <w:rFonts w:ascii="Times New Roman"/>
                <w:b w:val="false"/>
                <w:i w:val="false"/>
                <w:color w:val="000000"/>
                <w:sz w:val="20"/>
              </w:rPr>
              <w:t>
дисциплина "Военно-медицинская хирургия 1"</w:t>
            </w:r>
          </w:p>
          <w:p>
            <w:pPr>
              <w:spacing w:after="20"/>
              <w:ind w:left="20"/>
              <w:jc w:val="both"/>
            </w:pPr>
            <w:r>
              <w:rPr>
                <w:rFonts w:ascii="Times New Roman"/>
                <w:b w:val="false"/>
                <w:i w:val="false"/>
                <w:color w:val="000000"/>
                <w:sz w:val="20"/>
              </w:rPr>
              <w:t>
дисциплина "Военно-медицинская хирургия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токсикология и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восстановление здоровья военнослужащих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и психиатрия в военной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медицинской помощи и лечения раненых на этапах медицинской эвакуации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хирургическая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потери хирургического профиля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тяжести боевой хирургической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средства обезболивания на этапах медицинской эвакуации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кровопотеря, принципы лечения на этапах медицинской эвакуации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 и травматическая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длительного сдавливания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запрограммированного многоэтапного хирургического лечения ранений и травм (damage control surgery)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осложнения боевых хирургических травм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радиационные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Боевые термические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черепа 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позвоночника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органа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груди. Торакоабдоминальные 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таза и тазовых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травма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Боевые сочетанные ранения и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Минно-взрывные ранения и взрывные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при множественных травмах. Особенности анестезии в условиях боевых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и лечение поражений отравляющими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психиатрия: острые и хронические психозы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психологической поддержки личного состава. Медико-психологическая реабилитация раненых и травмированных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Психиатрическая экспертиза в военной медицине. Суицидальное поведение и его предупреждение. Коммуникация с пациентами в условиях боевых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 Хирургические осложнения желчекаменной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Хирургические осложнения заболеваний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(паховая, бедренная, пупочная, передней брюшной стенки иной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диафрагмальные. Грыжи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Рецидивирующие, послеоперационные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 (в том числе опухолевого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гастродуоденальные язвы, эрозии желудка и двенадцатиперстной кишки, осложненные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и желудка, осложненные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Меллори-Вейса (желудочно-пищеводный разрывно-геморрагический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Перфоративные язвы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Пенетрирующие язвы, малигнизация язв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Пилородуоденальный 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мезентериального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Эмболии и тромбозы (артериальные, венозные)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Облитерующие заболевания сосудов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вен нижних конечностей, гнойно-воспалительные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Некрозы, язвы, свищи, гангрены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заболевания легких, плевры, средостенья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трахеи.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Флегмона. Рожа,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Фурункулез.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Панариций, пандактилит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(перианальный венозный тромбоз).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 Отморожения. Ожоги и ожоговая болезнь. Ожоговая болезнь и ингаляционные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Дивертикулы пищевода, желудка,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и непаразитарные кисты легких, печени (в том числе других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осложнения болезней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мягких тканей и костно-мышечной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пищевода,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гепатопанкреатобилиарной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органов грудной клетки</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огнестрельных ран (первичная, вторичная)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гипсовых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Новокаиновые блокады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глубины и площади ожога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ожогов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ожоговых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Противошоковые мероприятия у пострадавших с черепно-мозговыми повреждениями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в черепно-мозговой ране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раненным / пострадавшим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Противошоковые мероприятия при травматическом шоке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 окончательная остановка кровотечения при повреждении крупных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переломов, блокады, репозиции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гипсовых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 внешней фиксации при переломах бедра, голени, плеча, предплечья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открытого перелома,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(искусственное дыхание "рот в рот" и "рот в нос", закрытый массаж сердца; остановка наружного кровотечения, восстановление объема циркулирующей крови, определение группы крови, гемотрансфузия, профилактика и лечение геморрагического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чистой и гнойной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гнойных ран и полостей во время перевязки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лечение трофических язв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первичных и вторичных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материала для микробиологического и цитологического исследования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гнойно-некротических заболеваний кожи, подкожно-жировой клетчатки, клетчаточных пространств (в том числе при химических и термических поражениях)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панариция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тампонов, дренажей из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лабораторно инструментальных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Малоинвазивные операции в амбулаторной хирургий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новообразований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(консервативное) лечение аппендикулярного инфильтрата, дренирование аппендикулярного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дивертикуле Меккеля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грыжепластика паховых грыж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грыжи белой линии живота и пупочной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бедренной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рецидивной вентральной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диафрагральных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грыжах иной локализации (внутренние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Эзофагогастродуоденофиброскопия, взятие биопсии, эндоскопический гемостаз при кровотечениях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колонофиброскопия, взятие 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 Папиллосфинктеротомия, вирсунготомия, извлечение камней из протоков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удаление доброкачественных опухолей из пищевода и желудка,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инородных тел из пищевода, желудка, двенадцитиперстной кишки, прямой и толстой кишки во время эндоскопического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рассечение рубцовых и послеоперационных сужений пищевода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пищевода при ожогах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для энтерального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Блекмора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Прошивание варикозных вен пищевода и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ревизия органов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перфортивной язвы желудка и двенадцатиперстной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 (по Бильрот-1, Бильрот-2)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 гастрэктомия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пилоропластики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при язвенной болезни желудка и двенадцатиперстной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перитонита, лапароскопическая санациям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Дренирования брюшной полости, забрюшинного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тонкой кишки, наложение межкишечного анастамоза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жизнеспособности ущемленных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сальника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кишечника (назоинтестинальная, ретроградная)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устранения острой кишечной непроходимости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кишечной стомы (энтеростомы, колостомы)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эпицистостомы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свища при хроническом парапроктите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эпителиально-копчиковой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 дренирование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холангиография, холедохостомия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формирования билиодигестивного анастамоза (холедоходуоденоанастомоз, холедохоеюноанастомоз)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Панкреатодуоденальная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ревизия превральной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ушивание ранения легкого, бронхов, диафрагмы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сердца н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терапия в условиях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Тактическое применение турникета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окклюзионной повязки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Тампонада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грудной клетки (игольчатая торакостомия)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назофарингеальной и орофарингеальной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анальгетиков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эвакуация (перенос, перемещение, фиксация)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индивидуальной аптечки (IFAK)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TCCC (Tactical Combat Casualty Care) в сценарных тренингах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фазе 'Care under Fire' (на симуляции)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алгоритма M.A.R.C.H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оказания помощи при массированных потерях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поражении отравляющими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санитарно-гигиенических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психологического опроса и экспресс-оценки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психологической помощи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посттравматическое стрессовое расстройство (ПТСР), депрессии и тревожных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снижению стресса в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психологического тренинга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психиатрического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суицидального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психологического опроса и экспресс-оценки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психологической помощи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снижению стресса в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психологического тренинга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психиатрического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суицидального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Подготовка будет предусматриваться на клинических базах Министерства обороны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w:t>
            </w:r>
            <w:r>
              <w:br/>
            </w:r>
            <w:r>
              <w:rPr>
                <w:rFonts w:ascii="Times New Roman"/>
                <w:b w:val="false"/>
                <w:i w:val="false"/>
                <w:color w:val="000000"/>
                <w:sz w:val="20"/>
              </w:rPr>
              <w:t>специальностям</w:t>
            </w:r>
          </w:p>
        </w:tc>
      </w:tr>
    </w:tbl>
    <w:bookmarkStart w:name="z617" w:id="399"/>
    <w:p>
      <w:pPr>
        <w:spacing w:after="0"/>
        <w:ind w:left="0"/>
        <w:jc w:val="left"/>
      </w:pPr>
      <w:r>
        <w:rPr>
          <w:rFonts w:ascii="Times New Roman"/>
          <w:b/>
          <w:i w:val="false"/>
          <w:color w:val="000000"/>
        </w:rPr>
        <w:t xml:space="preserve"> Структура типовой учебной программы резидентуры по специальности "Военная терапия"</w:t>
      </w:r>
    </w:p>
    <w:bookmarkEnd w:id="399"/>
    <w:p>
      <w:pPr>
        <w:spacing w:after="0"/>
        <w:ind w:left="0"/>
        <w:jc w:val="both"/>
      </w:pPr>
      <w:r>
        <w:rPr>
          <w:rFonts w:ascii="Times New Roman"/>
          <w:b w:val="false"/>
          <w:i w:val="false"/>
          <w:color w:val="ff0000"/>
          <w:sz w:val="28"/>
        </w:rPr>
        <w:t xml:space="preserve">
      Сноска. Программа дополнена приложением 52 в соответствии с приказом Министра здравоохранения РК от 30.09.2025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01.09.2025).</w:t>
      </w:r>
    </w:p>
    <w:p>
      <w:pPr>
        <w:spacing w:after="0"/>
        <w:ind w:left="0"/>
        <w:jc w:val="both"/>
      </w:pPr>
      <w:r>
        <w:rPr>
          <w:rFonts w:ascii="Times New Roman"/>
          <w:b w:val="false"/>
          <w:i w:val="false"/>
          <w:color w:val="000000"/>
          <w:sz w:val="28"/>
        </w:rPr>
        <w:t>
      Продолжительность программы в годах: 2 года</w:t>
      </w:r>
    </w:p>
    <w:p>
      <w:pPr>
        <w:spacing w:after="0"/>
        <w:ind w:left="0"/>
        <w:jc w:val="both"/>
      </w:pPr>
      <w:r>
        <w:rPr>
          <w:rFonts w:ascii="Times New Roman"/>
          <w:b w:val="false"/>
          <w:i w:val="false"/>
          <w:color w:val="000000"/>
          <w:sz w:val="28"/>
        </w:rPr>
        <w:t>Присваиваемая квалификация по завершению обучения: врач военный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"Военная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"Военная терапия -1"</w:t>
            </w:r>
          </w:p>
          <w:p>
            <w:pPr>
              <w:spacing w:after="20"/>
              <w:ind w:left="20"/>
              <w:jc w:val="both"/>
            </w:pPr>
            <w:r>
              <w:rPr>
                <w:rFonts w:ascii="Times New Roman"/>
                <w:b w:val="false"/>
                <w:i w:val="false"/>
                <w:color w:val="000000"/>
                <w:sz w:val="20"/>
              </w:rPr>
              <w:t>
дисциплина "Военная терапия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терапевтическая помощь при угрожающих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Военно-медицинская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токсикология и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и психиатрия в военной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восстановление здоровья военнослужащих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Содержание типовой учебной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отек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Интоксикационнеы психозы. Делириозный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дыхательной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гипоксия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Экзотоксический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ритма и проводимости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и лечение поражений отравляющими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психиатрия: острые и хронические психозы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психологической поддержки личного состава. Медико-психологическая реабилитация раненых и травмированных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Психиатрическая экспертиза в военной медицине. Суицидальное поведение и его предупреждение. Коммуникация с пациентами в условиях боевых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лучевая болезнь от внешнего облучения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радиационные поражения. Сочетанные радиационные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лучевая болезнь при неравномерном облучении местные радиационные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 от внутреннего радиационного заражения (внутреннего облучения)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лучевая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висцеральной патологии у обожженных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Терапетическая помощь раненным и обожженным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электромагнитными излучениями сверхвысокочастотного диапазона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Перегревание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Холодовые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болезнь сердца (легочная гипертензия, тромбоэмболия легочной артерии, легочное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неясного генеза.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аллергозы.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Артериальные гипертензии (эссенциальная и симптоматические артериальные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 и его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пороки сердца. Ревматическая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 (первичные, вторичные)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(острая, хроническая)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гастроинтестинальные расстройства (функциональная диспепсия, функциональное расстройство желчного пузыря и сфинктера Одди, синдрома раздраженного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 Желчнокаменная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(невирусного, вирусного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кишечника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Дефицитные анемии (железодефицитная, В-12-дефицитная, фолиево-дефицитная)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Коагулопатии (гемофилии, болезнь Виллебранда, дефицит витамина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диссеминированного внутрисосудистого свертывания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 (острые, хронические)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Серонегативные спондилоартропатии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Гиперкортицизм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Неосложненные и осложненные инфекции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тубулоинтерстициальные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 Гломерулонефриты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Коморбидные состояния у пострадавших (диабет, гипертония)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Полиорганная недостаточность</w:t>
            </w:r>
          </w:p>
        </w:tc>
      </w:tr>
    </w:tbl>
    <w:p>
      <w:pPr>
        <w:spacing w:after="0"/>
        <w:ind w:left="0"/>
        <w:jc w:val="both"/>
      </w:pPr>
      <w:r>
        <w:rPr>
          <w:rFonts w:ascii="Times New Roman"/>
          <w:b w:val="false"/>
          <w:i w:val="false"/>
          <w:color w:val="000000"/>
          <w:sz w:val="28"/>
        </w:rPr>
        <w:t>
      Практические навыки, манипуляции,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Детоксикационная терапия при острых отравлениях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удалению не всосавшегося 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рвоты (беззондовое промывание желудка) Зондовое промывание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удалению всосавшегося 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токсической энцефалопатии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токсического поражения дыхательной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экзотоксического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нарушений ритма и проводимости сердца при остром коронарном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токсической нефропатии и гепатопатии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нарушений кислотно-основного состояния (КОС)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токсической коагулопатии (ДВС-синдрома)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дозированных аэрозольных ингаляторов, спейсеров и небулайзеров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применения кислородного концентратора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(регистрация и расшифровка)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Экспресс-исследование гликемии, ацетонурии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расчет функции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альбуминурии и соотношения Альбумин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протеинурии и соотношения Протеин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 инсулинов. Назначение диетического режима, мониторинга гликемии и применения инсулина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скорости клубочковой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Гемокомпонентная и инфузионная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Общеклинических, биохимических, иммунологических и микробиологических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Цитологических и гистологических исследований при заболеваниях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состава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Рентгенологических исследований, компьютерная томография/магниторезонансная томография внутренних органов и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Ультразвукового исследования внутренних органов,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Эндоскопического исследования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Суточное мониторирование артериального давления, домашнее мониторирование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Мониторирования электрокардиография по Холтеру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Спирографии с проведением бронходилятационной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терапия в условиях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назофарингеальной и орофарингеальной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анальгетиков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Тактическая эвакуация (перенос, перемещение, фиксация)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индивидуальной аптечки (IFAK)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TCCC (Tactical Combat Casualty Care) в сценарных тренингах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Действия в фазе 'Care under Fire' (на симуляции)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Выполнение алгоритма M.A.R.C.H.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оказания помощи при массированных потерях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поражении отравляющими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санитарно-гигиенических мероприятий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психологического опроса и экспресс-оценки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психологической помощи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симптомов посттравматическое стрессовое расстройство (ПТСР), депрессии и тревожных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снижению стресса в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психологического тренинга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психиатрического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суицидального поведения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психологического опроса и экспресс-оценки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психологической помощи в боевых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снижению стресса в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психологического тренинга.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Подготовка будет предусматриваться на клинических базах Министерства обороны РК.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