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2b3e" w14:textId="0242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января 2023 года № 6. Зарегистрирован в Министерстве юстиции Республики Казахстан 11 января 2023 года № 31670.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00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 (зарегистрирован в Реестре государственной регистрации нормативных правовых актов за № 9959)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на которые устанавливается государственное регулирование цен,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января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183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нефтепродуктов, на которые устанавливается государственное регулирование цен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Бензин марки Аи-80, розничная реализация.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Бензин марки Аи-92, розничная реализация.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Бензин марки Аи-93, розничная реализация.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Дизельное топливо (летнее, межсезонное), розничная реализация.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