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b8b" w14:textId="ab8b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января 2023 года № 7. Зарегистрирован в Министерстве юстиции Республики Казахстан 11 января 2023 года № 31669. Утратил силу приказом Министра энергетики РК от 27.01.2025 № 43-н/қ.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энергетики РК от 27.01.2025 </w:t>
      </w:r>
      <w:r>
        <w:rPr>
          <w:rFonts w:ascii="Times New Roman"/>
          <w:b w:val="false"/>
          <w:i w:val="false"/>
          <w:color w:val="00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мая 2015 года № 361 "Об установлении предельных цен на розничную реализацию нефтепродуктов, на которые установлено государственное регулирование цен" (зарегистрирован в Реестре государственной регистрации нормативных правовых актов за № 11165)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предельные цены на розничную реализацию нефтепродуктов через стационарные автозаправочные станции, на которые установлено государственное регулирование цен в следующем размере с учетом налога на добавленную стоимость: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бензин марки Аи-80 – 89 тенге за литр;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бензин марки Аи-92 и Аи-93: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Костанайской, Северо-Казахстанской областях – 187 тенге за литр;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Астана, Алматы, Шымкент, в Акмолинской, Актюбинской, Восточно-Казахстанской, Западно-Казахстанской, Алматинской, Атырауской, Жамбылской, Карагандинской, Кызылординской, Павлодарской, Туркестанской, Мангистауской областях, а также в областях Абай, Жетісу, Ұлытау – 182 тенге за литр;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дизельное топливо (летнее, межсезонное) – 450 тенге за литр;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Акмолинской, Актюбинской, Восточно-Казахстанской, Западно-Казахстанской, Костанайской, Северо-Казахстанской областях, а также в области Абай: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260 тенге за литр;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свидетельства о регистрации транспортного средства на грузовые, специальные, специализированные автомобили и автобусы, выданного в Республике Казахстан, в объеме до 300 литров в сутки – 260 тенге за литр;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Астана, Алматы, Шымкент, в Алматинской, Атырауской, Жамбылской, Карагандинской, Кызылординской, Павлодарской, Туркестанской, Мангистауской областях, а также в областях Жетісу, Ұлытау: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водительского удостоверения, выданного в Республике Казахстан, в объеме до 100 литров в сутки – 230 тенге за литр;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свидетельства о регистрации транспортного средства на грузовые, специальные, специализированные автомобили и автобусы, выданного в Республике Казахстан, в объеме до 300 литров в сутки – 230 тенге за литр.".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10 января 2023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