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93af" w14:textId="5b89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образовании и науки Республики Казахстан от 23 апреля 2015 года № 233 "Об утверждении порядка проведения республиканского форума молодежи"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6 января 2023 года № 5. Зарегистрирован в Министерстве юстиции Республики Казахстан 10 января 2023 года № 31667. Утратил силу приказом и.о. Министра культуры и информации Республики Казахстан от 5 июня 2025 года № 260-НҚ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05.06.2025 </w:t>
      </w:r>
      <w:r>
        <w:rPr>
          <w:rFonts w:ascii="Times New Roman"/>
          <w:b w:val="false"/>
          <w:i w:val="false"/>
          <w:color w:val="ff0000"/>
          <w:sz w:val="28"/>
        </w:rPr>
        <w:t>№ 260-НҚ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образовании и науки Республики Казахстан от 23 апреля 2015 года № 233 "Об утверждении порядка проведения республиканского форума молодежи" (зарегистрирован в Реестре государственной регистрации нормативных правовых актов под № 10861)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республиканского форума молодежи, утвержденным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республиканского форума молодежи (далее – Порядок) разработан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и определяет порядок проведения республиканского форума молодежи.";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Подготовку и проведение Форума осуществляет организационный комитет.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комитет формируется уполномоченным органом по вопросам государственной молодежной политики (далее – уполномоченный орган) из представителей уполномоченного органа, центральных исполнительных органов, молодежных организаций.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организационного комитета утверждается приказом уполномоченного органа.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организационного комитета составляет нечетное количество и включает более десяти человек.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комитет возглавляет председатель, при его отсутствии заместитель председателя. Председатель организационного комитета входит в состав организационного комитета.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комитет формируется на срок проведения Форума.".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