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84b" w14:textId="c52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6 января 2023 года № МКС/2. Зарегистрирован в Министерстве юстиции Республики Казахстан 10 января 2023 года № 31665.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 (зарегистрирован в Реестре государственной регистрации нормативных правовых актов под № 13179)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физической культуры и спорта,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А – Управленческий персонал: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Дирекции штатных национальных команд и спортивного резерва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ГУ и ГКП республиканского значения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B – Основной персонал: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"Прочие сферы":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методист, тренер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методист, тренер, тренер-преподаватель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методист, тренер, психолог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методист, тренер, тренер-преподаватель, психолог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методист, тренер, психолог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методист, тренер, тренер-преподаватель, психолог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методист, тренер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методист, тренер, тренер-преподаватель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методист, тренер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методист, тренер, тренер-преподаватель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методист, тренер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методист, тренер, тренер-преподаватель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С – Административный персонал: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аккомпаниатор, ветеринарный врач в конных видах спорта, переводчик, программист, бухгалтер, юрист, лаборант, зоотехник, инженер, инспектор, библиотекарь, оружейный мастер, менеджер по государственным закупкам, механик, музыкальный руководитель, архивист, инструктор (за исключением инструктора-спортсмена), референт, художник, мастер, экономист, энергетик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аккомпаниатор, ветеринарный врач в конных видах спорта, переводчик, программист, бухгалтер, юрист, лаборант, зоотехник, инженер, инспектор, библиотекарь, оружейный мастер, менеджер по государственным закупкам, механик, музыкальный руководитель, архивист, инструктор (за исключением инструктора-спортсмена), референт, художник, мастер, экономист, энергетик, менеджер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