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cb5b" w14:textId="e9ec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января 2023 года № 2. Зарегистрирован в Министерстве юстиции Республики Казахстан 9 января 2023 года № 31648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158338)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 на торговое 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страхования, утвержденные приложением 1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ДСМ-77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на торговое наименование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дозировка, концентрация, объем, фасовка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в рамках ГОБМП и (или) системе ОСМС,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 мг/мл, 240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3.5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642380,88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35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1283689,44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мг/0.8 мл, 0.8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228140,93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 0,4 мл, 0.4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137607,62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мг/0.8 мл, 0.8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180636,54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37.5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мг/5мл, 8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200мг/5мл,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200мг/5мл,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216 072,03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40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мкг/мл,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150832,17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мг/500 мл, 500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15мг/2мл,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ингаляций, 7.5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2,4%,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150мг/3 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60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47 971,97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0.5 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Кинерет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мг/мл, 100мг/0,67 мл раствора в одном предварительно заполненном шприце,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инфузий, 10000 МЕ,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311415,38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Пакетик-саше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424230,35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Пакетик-саше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116670,82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Пакетик-саше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7.5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7.5 мг/мл, 0.9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37.5 мг/5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6.75 мг/0,9 мл, 0.9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 мг/2,5 мл, 2.5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мг|мл, 2,5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0.278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317736,36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ЛП-№000359-РГ-KZ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200 мг, 3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600 мг, 3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10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 инфузионного раствора в комплекте с растворителем (вода для инъекций), 20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441784,99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96808,25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415369,46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454829,55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16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364633,24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Сиртуро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JO4AK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0.01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1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2.5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растворителем-вода для инъекций, 500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79 340,32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растворителем-вода для инъекций, 1000 МЕ,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278 489,64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1335774,48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мг/5 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мг/2 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0,2%,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действия, 250 мг, 0.75 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оболочкой, делимые, 300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1200 мг/20 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1 904 507,91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г/100 мл, 150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702240,00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442013,51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7.5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15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638280,15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200 мг,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г,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МЕ\мл,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2,5 %,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Гидроксикарбамид-Элеас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растворителем, 1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3.6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Шприц-аппликатор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мг/0,5 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326023,03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45 мг/0.45 мл, 0.45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328936,73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5000 МЕ,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205562,50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1000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409337,50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2000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202867,02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400мг / 20 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803881,99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0.5 мг/мл, 60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0,1 %,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 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4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пероральный, 60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пероральный, 120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пероральный, 240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482011,70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 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5 %,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КУПЛАТОН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300 мг/мл,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100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129 173,91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кишечнорастворимые, 120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 мг,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Автоинжектор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1 130 696,47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кишечнорастворимые, 240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0.1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 мг/2,5мл, 2.5мг,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2.5 мг/2.5 мл, 2.5 мл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0.75 мг/0.5 мл, 0.5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1.5 мг/0.5 мл, 0.5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30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1243220,08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299735,18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5мг/100мл,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84486,69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800 мг/8 мл, 8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200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тутти-фрутти, 200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тутти-фрутти, 100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100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 мг/мл,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1124665,94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 мг/мл,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А16АВ16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1093895,55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0,1%,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422654,16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448827,41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391379,73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150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300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высвобождения, 1.5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введения, 100 ЕД/мл,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120 мг/мл,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175 965,33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ЕД/1 мл - 1,5 мл в шприце, 450 ЕД в 1 шприце, 1.5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300 ЕД в 1 шприце,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0.5 мл,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30 мкг/0.5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81524,23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0,5 мл,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0.3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179749,12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10 мг/мл, 150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0.5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500 мл,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200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А10ВК02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А10ВК02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мг, 150 мг/мл,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3683378,02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мг/мл, 0.68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196 650,00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400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мкг/мл,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50мг,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70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75686,26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концентрата, предназначенного для получения раствора для инфузий,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J02АХ04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2 %,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150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45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1243037,57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0,25 ммоль/мл,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58 327,50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20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мг/мл, 50 мл препарата в стеклянном флаконе,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104825,61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L01ХE38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 МЕ/мл,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15 000 ME/мл,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1e+006 ЕД,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ингаляций, 2e+000 МЕ, 160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капли, 0.05 %,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капли, 0.1 %,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5 мг/мл, 240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заполненном шприце, 300 мг/2 мл (150 мг/мл),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2893456,80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высвобождения, 60 мг,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высвобождения, 90 мг,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высвобождения, 120 мг,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441556,31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ЕД/мл,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203541,89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 мг/мл,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 мг/мл,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Автоинжектор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915 887,89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1г/5мл,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100 мг/1 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Внутриматочная система, 20 мкг/24 ч,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2.5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248972,45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175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2 849 844,60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(PDS), 11.25 мг,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растворителем, 33.6 млн.МЕ,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 мг/мл, 3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0.002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1,5 мл,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1,5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15мг/1,5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0.5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2 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ректальная, 1г/100мл, 100 мл,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 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1.2 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250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Эмульсия, 0.1 %,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жирная, 0,1%,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0.75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98522,14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151984,28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180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360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мг/г,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1000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195503,37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98178,14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2000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3800 МЕ анти-Ха/0.4мл, 0.4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2850МЕ анти-Ха/0,3 мл, 0.3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5700МЕ анти-Ха/0,6мл, 0.6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7600МЕанти-Ха/0,8мл, 0.8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мг/15 мл,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497436,74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76 %, 20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0,75 %,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90835,83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мл/1000 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62477,83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суспензией, 0.5мл/1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введения, 500 ЕД,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83873,79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растворитель для приготовления суспензии для внутрипузырного введения,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91830,59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0,5мл/доза,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0,5мл/доза, 0.5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123179,36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242988,47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25 мг,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мл/1доза,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введения, 300 ЕД,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59153,33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ТЕ/0,1 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мл/1 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доза во флаконе,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10 доз,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Индираб, антирабическая вакцина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внутримышечной инъекции с растворителем (0.3% раствора натрия хлорида 0.5мл) и c одноразовым шприцем в комплекте, 2.5 МЕ/1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250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 МЕ,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1000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71185,09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ТЕ, По 1 мл (10 доз по 2 ТЕ в 0.1 мл) во флаконах из стекла., №По 5 флаконов в 1 контурной ячейковой упаковке, По 2 контурные ячейковые упаковки с флаконами вместе с инструкцией по применению в пачке из картона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212236,39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423574,64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МE/2.5 мл,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 мл,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растворителем, 20 доз, 1 мл,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мкг/1,00 мл,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250 МЕ,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78670,52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1000 МЕ,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500 МЕ,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мл/доза,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инъекций), 500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- вода для инъекций, 1000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инфузий, 50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287278,21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500мг/2,5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5/160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10/160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123357,17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156,25 мг/5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625 мг,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250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1000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154637,11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инфузии, 4.5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0,9 %,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 мл, 200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250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500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1000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89546,32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75 МЕ ФСГ и 75 МЕ ЛГ,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50 мкг/0,3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- тюбик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0.5 мг,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мг/50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введения, 250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введения, 500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85091,74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введения, 1000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159336,42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500 МЕ,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ипратропия бромида моногидрат 26,10 мг, фенотерола гидробромид 50,0 мг,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284 мг/1.5 мл,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678 642,81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18.9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10,7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мг/25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инъекций, 250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95652,48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инъекций, 1000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190401,96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5000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3,86%, 5000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раствора, 16.1 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2000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1.36%, 2000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16.66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228,5 мг/5 мл, 16.66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112626,52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224277,93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334954,21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600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116496,15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ЕД,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169557,15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1000 ЕД,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348153,28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150/75 ХБ/МЕ,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600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73615,55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149199,14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80/12,5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160/12,5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112 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мг/25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введения, 1000 МЕ,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222381,92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введения, 500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111674,40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мг/300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и тенофовира дизопроксила фумарат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мг/200 мг/300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мг/0,625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мг/1,25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мкг, 12.5 мг, 60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мкг/500 мкг, 12.5 мг, 60 доз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20%,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мг/25мг,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150 мг/г, 50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160/4,5 мкг, 60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160/4,5 мкг, 120доз,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ингаляций,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20.5 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 12.5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+ 3,6 мг/мл,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А10АЕ56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300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500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39647,70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1000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мг/мл, 5 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248926,39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875мг/125мг,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 мг/1000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10мг / 1000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80/4,5 мкг/доза,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160/4,5 мкг/доза,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мкг/6 мкг/доза, 120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+5 мг/мл, 5мл,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мкг, 120доз,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 комплекте с ингалятором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мкг, 60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 комплекте с ингалятором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мкг, 30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 комплекте с ингалятором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 мкг/4.5 мкг, 30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 комплекте с ингалятором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 мкг/4.5 мкг, 120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 комплекте с ингалятором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 мкг/4.5 мкг, 60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80 мкг/4.5 мкг, 60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 комплекте с ингалятором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80 мкг/4.5 мкг, 30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 комплекте с ингалятором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80 мкг/4.5 мкг, 120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 комплекте с ингалятором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 + 5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160мкг/4.5мкг/ 120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160мкг/4.5мкг/ доза, 60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 (1 доза),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80/12.5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60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600/200/300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шприцах, 40 мг/мл, 1 мл,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80 мкг/4,5 мкг, 120доз,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320 мкг/9 мкг,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500 МЕ,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282717,68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237246,29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мг/400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мг/25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мг/50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0,5 мг + 0,4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йодид131I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3500 МБк/мл,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368042,62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80 мг/мл,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7.88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мг/300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110/50мкг,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По 986 мл препарата в трехкамерном пластиковом контейнере,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1477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и инфузий, 4.5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мг/50 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введения, 2.4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М09AX07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42247747,40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1000 мг/40 мл, 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1601376,76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1751374,73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с ментолом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0.5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увлажняющий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0.5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инъекций., 250 МЕ,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инъекций., 500 МЕ,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инъекций., 1000 МЕ,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инъекций., 1500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295416,87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2000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393889,16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инъекций., 3000 МЕ,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588252,54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0.1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растворителем, 20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154202,78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104090,19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58669,53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58669,53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По 0,5 мл во флаконе. По 1 флакону в пластиковом контейнере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234753,93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действия, 75мг/0,75 мл, 0,75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действия, 100 мг/1 мл, 1мл,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действия, 150 мг/1,5 мл, 1,5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3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6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9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высвобождением, 350 мг, 1.75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391760,69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высвобождением, 525 мг, 2.625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40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мкг/мл,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Н05ВХ02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1710781,06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420 мг/14 мл, 14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1238888,56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мг, №270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801 мг,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801 мг,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0.75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0.375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 мг/мл, 20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20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20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180мкг/0,5мл,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63 мкг/0,5 мл, 94 мкг/0,5 мл, 0.5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105067,12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125 мкг/0,5 мл, 0.5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363500,02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10 мг/мл, 0.23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249249,41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1.5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0.75 мг/мл, 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4054217,04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растворителем, 25 мг,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растворителем, 37.5 мг,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54694,30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мг/мл,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1400 мг/11.7 мл, 11.7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663843,79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274954,71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введения, 250 мкг,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262103,00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небулайзера, 5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мг, №180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99.97-100 %, 250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273061,71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мкг,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мкг,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мкг,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мкг,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мкг, №140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мкг,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250 МЕ, 2,5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500 МЕ, 2,5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153219,40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1000 МЕ, 2,5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304521,59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мг,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115296,42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4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99005,56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растворитель для инъекций, 6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10мг/1,5мл,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мг/5мл,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введения, 5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0.5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ЕД,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Al6AB11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339662,96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мкг/мл, 0.3 мл,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Тюбик-капельница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20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25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250 мкг/мл, 2.4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134894,02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0.1 мг/мл,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Тиопентал-КМП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1 г,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мкг/ингаляция,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ХандиХалер®, 18 мкг,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Брамитоб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300 мг/ 4 мл, 4 мл,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 мг/г, 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0.3 %, 5мл,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80 мг/4мл,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65920,56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200мг/10мл,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157524,42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162 мг/0.9 мл, 0.9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102844,98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0,04 мг/мл, 2,5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0.04 мг/мл,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РК-ЛС-5№023050, РК-ЛС-5№023074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440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385942,93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растворителем, 440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557111,83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120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558691,03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440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830493,55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160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1329954,59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растворителем, 3.75 мг, 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хлорида), 0.1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растворителем, 3.75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растворителем, 11.25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130 мг, 26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1231929,78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45 мг,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1146379,92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шприцах, 90 мг, 1мл,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1231678,16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0,005%,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12,5 мкг/ч,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(саше)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100 мкг/ч,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Пакет-саше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75 мкг/ч,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Пакет-саше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50 мкг/ч,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(саше)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25 мкг/ч,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Пакет-саше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введения, 30 млн. ЕД/0.5 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мг/100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125 мкг/доза, 60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50мкг/доза, 120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5.5 мкг (75 МЕ),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МЕ (22мкг)/0,5 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900 МЕ (66 мкг)/1,5 мл,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156965,81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шприцах, 2,5мг/0,5мл, 0.5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гр,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шприце, 250 мг/5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шприце, 250 мг/ 5 мл, 5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250 мг/5 мл, 5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шприце, 250 мг / 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шприце, 250мг/5мл, 5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2 %,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мкг/0,5 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 мг/1 мл, 120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мг, 1 мл,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121203,65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0.5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иньекций,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J01DЕ01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32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100 мг/5 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3.5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750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0,05 %,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160 мкг,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1.0 %,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200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масляный, 300 мг/3 мл, 3 мл,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200мг/100мл,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и инфузий,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 мг,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40 мг, 1.6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растворителем, 2 мг/0.65мл,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105 мг/0.7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3652521,30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1043577,51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 мг/0.4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2087155,02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 мл,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5217892,42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1,25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Биденза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МЕ/0,4 мл, 0.4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6000 анти-Ха МЕ/0,6 мл, 0.6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8000 анти-Ха МЕ/0,8 мл, 0.8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анти-Ха МЕ/0.2 мл, 0.2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анти-Ха/0,4 мл, 0.4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40000 МЕ/1 мл, 1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56542,69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2000 МЕ/0,5мл, 0.5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МЕ/1.0 мл, 1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56528,32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МЕ/1.0 мл, 1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МЕ/0,3 мл, 0.3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МЕ/0,6 мл, 0.6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1.2 мг,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119739,39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2.4 мг,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оральный, 0,125 %,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трансдермальный, 0,60 мг/г, 80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12,5 %,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инъекций), 25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мг, 1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70613,62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 мг, 0.5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2.5 мг, 0.5 мл,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250, №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мг/0.8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190912,51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мг/0,8 мл,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мг/0.8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136069,73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116077,77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очищенной, 100 мг/5 мл, 20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очищенной, 200 мг/5 мл, 30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0,25 мл/доза, 0.25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очищенной, 200 мг/5 мл, 15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200мг/5мл, 13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400 мг/10 мл,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инфузий, 50 мг,№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А16АВ07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228383,33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70мг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12.5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АльбуминБиофарма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АльбуминБиофарма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30мг/5мл,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15мг/5мл,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30мг/5мл, 150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15мг/5мл,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мг/мл,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15 мг/5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мг/2 мл, 2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60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мг,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100000 КИЕ, 10 мл, №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4,2 %,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5%,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75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75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оболочкой, 50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оболочкой, 100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200 мг, 1 г.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ингаляций, 100 мг/мл, 3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200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10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2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472600,69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вдохом, 100 мкг/доза, 200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вдохом, 250 мкг/доза, 200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52 903,19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216 056,97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184704,03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163 874,89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1млн ЕД,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0,05%, 30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0,05%, 15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0,1 %, 30г,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0,1 %,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0,1 %, 30 гр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0,1 %, 15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5мг+2мг/мл,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мг/г, 15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 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 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66624,18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2,5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дозированная, 0.25 мг/мл, 2 мл,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дозированная, 0.5 мг/мл, 2 мл,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мкг/доза, 300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4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5мг/мл, 4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5мг/мл, 10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действия, 250 мг, 0.75 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детей, 100 мл,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300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500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1 г, 20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0,5 мг + 1,0 мг,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75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действия, 75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действия, 150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мг/1 мл, 1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50мг/5 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83429,74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15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мкмоль/мл, 15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мг/мл, 1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инъекций, 50 мг/мл, 1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флакон, 250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МЕ/мл,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1%, 10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50 мкг,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3.6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Шприц-аппликатор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 в шприце-аппликаторе с защитным механизмом, 10.8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Шприц-аппликатор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мкг,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мкг,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мкг,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334524,71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2,5 мг/5 мл,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5 мг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0.50 мг/мл, 120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внутрь, 2,5 мг/5мл, 60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0,075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 мг, №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4 мл, №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глазной, 5%, 5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глазной, 5%, 10 гр, 1№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5%, 30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5%, 30 гр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400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60мг/мл,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70 мг/мл, 1.7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инъекций, 5 мг/мл, 2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0.25мг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мг, № 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Зафрилла®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Алвогестина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75мг/3мл, 3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2 %,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 мл, 1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89447,75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80 мг/4 мл, 4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мг/1 мл, 4мл,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80 мг/4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60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мг/мл,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4мг/5мл,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мг/100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100248,92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5.0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100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мг/г,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100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 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 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7,5 мг, № 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ФаРес™ 5 мг/5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мг, 1 мг/мл,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мг/5 мл,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дозированный, 1,25мг/доза, 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20 мг,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40 мг,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60 мг,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16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флакон,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флакон, 250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422654,16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оболочкой, 1.5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введения, 100 ЕД/мл, 3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введения, 100 ЕД/мл, 3 мл,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3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мг(9,6 млн.МЕ), № 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введения, 30 мкг (6 млн МЕ), №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1 мл, № 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145 435,97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300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мг/5 мл, 5 мл,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 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+ 33 мкг/мл,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+ 50 мкг/мл, 3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50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20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20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50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50мг/300мг/300мг,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глазной, 0,25%,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 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мг/15 мл, 15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детей, 120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375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6,25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6,25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4,5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1,5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50 мг/мл,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 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500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75мг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1%, 25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15000 МЕ/мл, 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мг/г, 10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мг, 5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1000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(0,8 % маннитола раствор), 30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№005 %, 2.5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100 мг/мл, 300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введения, 500 мг/5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 мл, 10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 1 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мг/мл,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инфузий, 500 мг/100 мл,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инфузий, 500мг/100мл, 100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83436,69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 мг, № 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88666,83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 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 мг,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2.5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80826,90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10мг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83 436,69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7.5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Этрузил®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2,5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10%, 38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300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Роулин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8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15 %,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15 %,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400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 №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 мл, 1.5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мл, 1.5 мл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0,5 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500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1000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50 %, 2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мл, 2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шприц-ручка, 50 мг/мл, 0.6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шприц-ручка, 50 мг/мл,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шприц-ручка, 50 мг/мл, 0.45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шприц-ручка, 50 мг/мл, 0.4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шприц-ручка, 50 мг/мл, 0.35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шприц-ручка, 50 мг/мл, 0.3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шприц-ручка, 50 мг/мл, 0.25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шприц-ручка, 50 мг/мл, 0.2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шприц-ручка, 50 мг/мл, 0.15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мг/0,75 мл, 0.75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мг/1 мл, 1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мл, 1.5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мг/2 мл, 2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62 502,06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1 %, 25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750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 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175 мг/5 мл, 20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20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20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оральный, 2 %, 20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400 мг, №,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инфузий и внутрипузырного введения,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мг/100 мл,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0,4 мг, № 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0,2 мг, № 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педиатрические, 4 мг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4мг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250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54676,26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500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109352,51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1000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217758,25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2000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15 гр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2 %, 15 гр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2 %, 30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растворителем, 380 мг, 4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111726,14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275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0,75 %,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50 мг/5 мл, 240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 - 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 - 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мл, 50 мг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доза,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1000 МЕ + 2400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инфузий, 10 мг/мл, 20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500 МЕ +1200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255491,17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323 024,36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введения, 250 МЕ,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введения, 500 МЕ, 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58579,83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введения, 1000 МЕ,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116607,14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1000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397635,50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199685,94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инактивированная четырехвалентная сплит-вакцина для профилактики гриппа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введения, 0,5 мл/1 доза, 0,5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200 МЕ, 0,4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115988,05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856323,15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растворителем, 2.5 МЕ,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мг/500 мг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100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250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400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500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1000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мг/12,5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мг/12,5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400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400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мкг/100 мкг, 60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мкг/250 мкг, 60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мкг/500 мкг, 60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10%, 20 г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156,25 мг/5 мл, 25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4 %, 500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применения, 300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внутрь, 12.5 гр,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300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2 %,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10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0,03 мг/0,15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80/4.5 мкг/доза, 60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160/4.5 мкг/доза, 60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80/4.5 мкг/доза, 120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160/4.5 мкг/доза, 120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инфузий, 20 %, 500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0,9%, 200 мл, №1,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0.5 гр,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0.02 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10000ЕД,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12.5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мг/12,5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76 315,17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480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50 мг/ мл 400 мг, 8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мг/25 мг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5мг/5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H02BX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мг/0,03 мг, № 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1,36%, 2000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1,36%, 5000 мл,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2000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3,86%, 2000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введения, 25 мг/мл,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80 мг/мл, 1.5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146599,25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165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320/9 мкг/доза, 60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54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103406,34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108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113254,56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625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1600 мкг,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1400 мкг,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1200 мкг,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51 975,46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250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500 МЕ,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1000 МЕ,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мг/0,02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мг/мл, 400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мг/850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мг/1000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мг/12.5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1000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3мг+0.02мг, №24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 Дроспиренон и этинилэстрадиол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25мкг+250 мкг/доза,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мкг+125 мкг/доза,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25мкг+50мкг/доза,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 + 0.03 мг, № 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Дроспиренон 3,00мг Этинилэстрадиол 0,03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мл, № 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6%, 500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мг/600 мг/300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0.9%,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мг/5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 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200 мг/28,5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400 мг/ 57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мг/12,5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 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25 мг, № 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12.5 мг, № 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320 мг/ 12.5 мг, № 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2 %, 20 г, 1 туба в пачке из картона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 мкг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60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мг/300 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500мг/125мг,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мг/160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мг/160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90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50 мл,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90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300мг/12,5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150мг/12.5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Тюбик-капельница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мг/мл,10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мг/75 мг, №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мг/мл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мг/300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960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27.9 гр,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1000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875 мг/125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мг/125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20мг/мл+5мг/мл,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150мг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250000 ЕД,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500000 ЕД,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применения, 100 000 ЕД/мл 7.5 г/50 мл, 7.5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дозированный, 0.4 мг/доза, 10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2000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586164,24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1000 МЕ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289702,86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500 МЕ,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115375,64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250 МЕ,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65611,51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мг/10 мл,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 МЕ/мл,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МЕ/мл, 1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 МЕ/мл, 1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мл), 250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84224,91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мл), 500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мл), 1000 МЕ,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104002,84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мкг/мл, 1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растворителем, 30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269845,84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12,5 мг/50 мл, 50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2мг/мл, 4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 мг/мл, 4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№3 %,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№3 %, 3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мг/5 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60мг/10 мл,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100мг/16.7 мл, 16.7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мл, 50 мл,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мг, № 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90мг/30мл, 30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 (100 мг/5 мл),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172503,40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40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инфузий, 40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мг, №6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250 мг/5 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120мг/5мл,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Роутек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5 мл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высвобождения, 600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мг/мл, 200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мг/мл,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(0,9 % раствор натрия хлорида), 4 мг, №25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40 мг/мл,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264541,74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0,5%, 10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мл,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5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 мг/мл, 20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 мг/мл, 50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инъекций, 1 %, 20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инъекций, 1 %,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инфузий, 1 %, 20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3,75 мг/мл, 120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87869,35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2,5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500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М03АС09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10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М03АС09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20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10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10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Даксиласт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растворимые, 100 мг, №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мг, №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наркоза, флакон, 250 мл №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25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50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мкг/0.36 мл,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48 067,79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36 мкг/1.08 мл,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143 388,88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72 мкг/2.16 мл, 3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253 902,80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(эмульсия), 30 мл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2000 МЕ,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646068,95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4 МЕ,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 мг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 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225 мг/1.5 мл, 1.5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226 893,75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млн.МЕ,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3e+006 МЕ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млн МЕ,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ЛЕ,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49885,71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180 мг,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20 мг, №3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20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20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300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гр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1%, 15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мг/г, 20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250мг/мл, 4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3%, 15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№5%, 5 мл,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ингалятором, 13 мкг,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28 мг, №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C03СА04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C03СА04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C03СА04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C03СА04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C03СА04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мг/5 мл, 5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Эсмия®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5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25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30 млн ЕД/0,5 мл, 0,5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 2 мл, 2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67642,97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 мг/5 мл, 70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 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доза,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Модитен® депо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1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3 г, 8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внутрь, 3 г, 8 гр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шприце, 250мг, 250 мг/5 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137772,70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2 мл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1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мкг/0,5 мл, 0,5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мг, №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 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600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0.5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(1% раствор лидокаина гидрохлорида для инъекций), 1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 г, 1 гр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Тро-цефтриакс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2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2 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 мг/5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высвобождением, 2мг/0.85 мл, №4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1 948 416,18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1.5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 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0,05 %, 1 мл, №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80 мкг,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Циклоптик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10 мг/мл,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Флакон-капельница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200 мг№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 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750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0,2 %,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0,2%, 100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3 мг/мл, 5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мг/50 мл, 50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мг/20 мл, 20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мг/10мл, 10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№9 %), 40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растворов для инъекций и инфузий в комплекте с растворителем, 40 мг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инфузий, 40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1949074,95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5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429671,21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1,25 мг/мл, 1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МЕ/0.4 мл, 0.4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0,18 %, 1 мл,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мг/5 мл, 5 мл,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мг/25 мл, 25 мл,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600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 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250 мг,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0.1 %, 1 гр,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2 мг, №21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0,01%, 25 гр,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20 мл,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12,5 %, 2 мл, №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мл, №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80379,73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600 мг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 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Этодомед-400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 № 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 №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12534,70</w:t>
            </w:r>
          </w:p>
        </w:tc>
      </w:tr>
    </w:tbl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Согласно рекомендации Всемирной организации здравоохранения, международное непатентованное наименование не применяется в случае наличия в составе лекарственного средства нескольких веществ.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