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6e9a" w14:textId="8b76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января 2023 года № 5. Зарегистрирован в Министерстве юстиции Республики Казахстан 9 января 2023 года № 31641.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 (зарегистрирован в Реестре государственной регистрации нормативных правовых актов за № 10400):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Услугодатель обеспечивает внесение данных о стадии оказания государственных услуг в информационную систему мониторинга оказания государственных услуг.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государственных услуг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регистрации судна в Государственном судовом реестре заявитель направляет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1), посредством портала "электронного правительства" (далее – портал) с приложением документов в соответствии с Перечнем основных требований к оказанию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 согласно приложению 3 к настоящим Правилам (далее – Перечень основных требований к оказанию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реестре".).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 из соответствующих государственных информационных систем через шлюз "электронного правительства".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Мотивированный отказ осуществляется в соответствии с Перечнем основных требований к оказанию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Для регистрации судна в Реестре арендованных иностранных судов заявитель направляет заявление по форме, согласно заявлению 1 посредством портала с приложением документов в соответствии с Перечнем основных требований к оказанию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 согласно приложению 8 к настоящим Правилам (далее – Перечень основных требований к оказанию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 из соответствующих государственных информационных систем через шлюз "электронного правительства".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Мотивированный отказ осуществляется в соответствии с Перечнем основных требований к оказанию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Для регистрации маломерных судов и прав на них заявитель направляет заявление, по форме согласно заявлению 3, посредством портала с приложением документов в соответствии с Перечнем основных требований к оказанию государственной услуги "Государственная регистрация маломерных судов и прав на них" согласно приложению 13 к настоящим Правилам (далее – Перечень основных требований к оказанию государственной услуги "Государственная регистрация маломерных судов и прав на них".).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лиц), получают из соответствующих государственных информационных систем через шлюз "электронного правительства".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"Государственная регистрация маломерных судов и прав на них".";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Мотивированный отказ осуществляется в соответствии с Перечнем основных требований к оказанию государственной услуги "Государственная регистрация маломерных судов и прав на них".";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"86. Для государственной регистрации ипотеки судна, маломерного судна, строящегося судна заявитель направляет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5), посредством портала с приложением документов в соответствии с Перечнем основных требований к оказанию государственной услуги "Государственная регистрация ипотеки судна, маломерного судна, строящегося судна"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 "Государственная регистрация ипотеки судна, маломерного судна, строящегося судна").";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лиц), получают из соответствующих государственных информационных систем через шлюз "электронного правительства".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"Государственная регистрация ипотеки судна, маломерного судна, строящегося судна".";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Мотивированный отказ осуществляется в соответствии с Перечнем основных требований к оказанию государственной услуги "Государственная регистрация ипотеки судна, маломерного судна, строящегося судна".";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357 "Об утверждении Правил выдачи и ведения судовых документов для судов, осуществляющих судоходство по внутренним водным путям" (зарегистрирован в Реестре государственной регистрации нормативных правовых актов за № 11093):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Государственная услуга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физические или юридические лица (далее – услугополучатель) направляют услугодателю через веб-портал "электронного правительства" (далее – портал)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 в соответствии с Перечнем основных требований к оказанию государственной услуги "Выдача свидетельства о минимальном составе экипажа судна" (далее – Перечень основных требований к оказанию государственной услуги "Выдача свидетельства о минимальном составе экипажа судна").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посредством портала, они удостоверяются электронной цифровой подписью (далее – ЭЦП) услугополучателя.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свидетельства о минимальном составе экипажа судна".";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"88. При предоставлении услугополучателем полного пакета документов, услугодатель рассматривает документы на соответствие услугополучателя и (или) представленных материалов, объектов, данных и сведений, необходимых для оказания государственной услуги,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судов, утвержденным приказом исполняющего обязанности Министра по инвестициям и развитию Республики Казахстан от 18 февраля 2015 года № 134 (зарегистрирован в Реестре государственной регистрации нормативных правовых актов за № 10788) и оформляет свидетельство о минимальном составе экипажа судна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приказом исполняющего обязанности Министра по инвестициям и развитию Республики Казахстан от 24 ноября 2015 года № 1084 (зарегистрирован в Реестре государственной регистрации нормативных правовых актов за № 13499), либо мотивированный отказ в оказании государственной услуги, по основаниям указанным в пункте 9 Перечня основных требований к оказанию государственной услуги "Выдача свидетельства о минимальном составе экипажа судна".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7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"Государственная регистрация судов внутреннего водного плавания, судов плавания "река-море" и прав на них в Государственной судовом реестре"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судов внутреннего водного плавания, судов плавания "река-море" и прав на них в Государственной судовом реестре".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исключении судна из Государственного судового реестра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транспорта Министерства индустрии и инфраструктурного развития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Судовое свидетельство, дубликат судового свидетельства, по форме, согласно приложению 2 к настоящим Правилам, справка об исключении судна из Государственного судового реестра, по форме, согласно приложению 6 к настоящим Правилам, либо мотивированный отказ в его выдаче.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регистрацию, перерегистрацию маломерных судов и выдачу дубликата документа, удостоверяющего государственную регистрацию, оплачивается в местный бюджет по месту осуществления регистрации. Ставки сбора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государственную регистрацию – 15 месячных расчетных показателей (далее – МРП), на день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 – 7,5 МРП, на день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документа, удостоверяющего государственную регистрацию – 3,75 МРП,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освобождения от уплаты в соответствии с законодательством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исключении судна из Государственного судового реестра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часов до 14.30 часов.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услугодателя Министерства – www.​miid.​gov.​kz, раздел Комитет транспорта,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Государственной корпорации www.​gov4c.​kz.;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 и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судового свидетельства при регистрации и перерегистрации судов внутреннего водного плавания и судов плавания "река-море"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одного из следующих правоустанавливающих документов, являющихся основанием государственной регистрации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изданные государственными органами в пределах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и другие сделки в отношении судна, совершенные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праве на наследство, вступившее в законную силу решение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документы, подтверждающие право собственности на судно.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классификационного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операции, предусмотренной подпунктом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5-1,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Казахстан", к заявлению о государственной регистрации судна и прав на него прилагается 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перерегистрации судна физическим лицом к документам указанных в подпункте 1) дополнительно прилагается электронная копия документа, подтверждающий уплату налога на транспортное средство за текущий календарный год в порядке, установленном налоговым законодательством Республики Казахстан, или документа, подтверждающий право на освобождение от его уплаты;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дубликат судового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судового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исключении судна из Государственного судового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судна из Государственного судового реестра, погибших или пропавших без вести, конструктивно погибших, утративших качество судна в результате перестройки или других изменений, переставшего находится в собственности государства, граждан и негосударственных юридических лиц Республики Казахстан, зарегистрированных в порядке, установленном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подтверждающие факты, изложенные в заявлении по форме,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свидетельства, выданного при государственной регистрации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bookmarkStart w:name="z12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временном предоставлении права плавания под флагом Республики Казахстан иностранному судну либо мотивированный отказ в его выдаче.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арендованных судов внутреннего водного плавания и судов плавания "река-море" оплачивается в местный бюджет по месту осуществления регистрации, ставка сбора установлена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"О налогах и других обязательных платежах в бюджет (Налоговый кодекс)" и составляет пятнадцатикратный месячный расчетный показатель, действующий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часов до 14.30 часов.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услугодателя Министерства – www.​miid.​gov.​kz, раздел Комитет транспорта,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Государственной корпорации www.​gov4c.​kz.;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судна в Реестре иностранных арендованных судов: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1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одного из следующих правоустанавливающих документов, являющихся основанием государственной регистрации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изданные государственными органами в пределах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и другие сделки в отношении судна, совершенные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праве на наследство;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вступившее в законную силу решение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документы, подтверждающие право собственности на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классификационного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договора аренды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письменного разрешения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документа, выданного компетентными властями иностранного государства, в котором судно зарегистрировано непосредственно до смены флага,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операции, предусмотренной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 (далее – Закон о банках и банковской деятельности), к заявлению о государственной регистрации судна и прав на него прилагается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операции, предусмотренной подпунктом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5-1,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 и банковской деятельности, к заявлению о государственной регистрации судна и прав на него прилагается договор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bookmarkStart w:name="z1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"Государственная регистрация маломерных судов и прав на них"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маломерных судов и прав на них":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билета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исключении судна из Судовой книги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транспорта Министерства индустрии 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Судовой билет, по форме, согласно приложению 14 к настоящим правилам, дубликат судового билета, справка об исключении судна из Судовой книги, по форме, согласно приложению 16 к настоящим Правилам, либо мотивированный отказ.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регистрацию, перерегистрацию маломерных судов и выдачу дубликата документа, удостоверяющего государственную регистрацию, оплачивается в местный бюджет по месту осуществления регистрации. Ставки сбора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 Налоговый кодекс)" 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государственную 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свыше 50 лошадиных сил (37 кВт) – 3 месячных расчетных показателя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до 50 лошадиных сил (37 кВт) – 2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маломерных судов – 1,5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свыше 50 лошадиных сил (37 кВт) – 1,5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до 50 лошадиных сил (37 кВт) – 1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маломерных судов – 0,75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документа, удостоверяющего государственную 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свыше 50 лошадиных сил (37 кВт) – 0,75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до 50 лошадиных сил (37 кВт) – 0,5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маломерных судов – 0,38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исключении судна из Судовой книги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часов до 14.30 часов.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услугодателя Министерства – www.​miid.​gov.​kz, раздел Комитет транспорта,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Государственной корпорации www.​gov4c.​kz.;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правоустанавливающего документа, являющегося основанием государственной регистрации маломерного судна и прав на него;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судового билета или другого документа с отметкой о снятии судна с учета, если оно было ранее зарегистрировано в органах государственной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свидетельствующего об исключении из судовых реестров (книг) иностранных государств, в случае если судно ранее было зарегистрировано в судовом реестре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операции, предусмотренной подпунктом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5-1,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Казахстан", к заявлению о государственной регистрации маломерного судна и прав на него должны быть приложены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основания для перерегистрации маломерного судна, в случае, если в результате происшествия или по другой причине маломерное судно перестает соответствовать сведениям, ранее внесенным в судовую книгу;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суммы сбора за перерегистрацию маломерного судна, за исключением случаев оплаты сбора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билета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об исключении судна из Судовой книги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судового билета*;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утере судового билета в заявлении по форме согласно приложению 11 к настоящим Правилам указываются обстоятельства утери судового билета.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bookmarkStart w:name="z21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"Государственная регистрация ипотеки судна, маломерного судна, строящегося судна"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ипотеки судна, маломерного судна, строящегося судна"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свидетельства о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дубликата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дополнительного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выдача информации о прекращении ипотеки судна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транспорта Министерства индустрии и инфраструктурного развития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ипотеки судна, либо дубликат свидетельства о государственной регистрации ипотеки судна, либо дополнительный лист к свидетельству о государственной регистрации ипотеки судна, либо выдача информации о прекращении ипотеки судна, либо свидетельство о государственной регистрации ипотеки маломерного судна, либо дубликат свидетельства о государственной регистрации ипотеки маломерного судна, либо дополнительный лист к свидетельству о государственной регистрации ипотеки маломерного судна, либо выдача информации о прекращении ипотеки маломерного судна, либо свидетельство о государственной регистрации ипотеки судна (строящегося судна), либо дубликат свидетельства о государственной регистрации ипотеки судна (строящегося судна), либо дополнительный лист к свидетельству о государственной регистрации ипотеки судна (строящегося судна), либо выдача информации о прекращении ипотеки судна (строящегося судна), либо мотивированный ответ об отказе в оказании государственной услуги.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ипотеки судна, маломерного судна, строящегося судна и выдачу дубликата документа, удостоверяющего государственную регистрацию судна, маломерного судна, строящегося судна осуществляется по ставкам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физических лиц – 1 (один) месячный расчетный показатель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юридических лиц – 5 (пять)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 – 0,5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Великой Отечественной войны и приравненные к ним лица,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 с инвалидностью, а также одного из родителей лица с инвалидностью с детства, репатрианты (оралманы) до приобретения гражданства Республики Казахстан освобождаются от оплаты сбора за государственную регистрацию ипотеки судна, маломерного судна, строящегося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осуществляется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дополнительного листа и информация о прекращении ипотеки судна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часов до 14.30 часов.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услугодателя Министерства – www.​miid.​gov.​kz, раздел Комитет транспорта,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Государственной корпорации www.​gov4c.​kz.;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свидетельства о государственной регистрации и дубликата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свидетельства о государственной регистрации ипотеки судно, либо дубликата свидетельства о государственной регистрации ипотеки судна, либо свидетельства о государственной регистрации ипотеки маломерного судна, либо дубликата свидетельства о государственной регистрации ипотеки маломерного судна, либо свидетельства о государственной регистрации ипотеки судна (строящегося судна), либо дубликата свидетельства о государственной регистрации ипотеки судна (строящегося судна):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(в зависимости от необходимого для услугополучателя результата оказания государственной услуги) электронного документа, удостоверенного электронно-цифровой подписью (далее – ЭЦП), по форме, согласно приложению 17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об ипотеке судна, маломерного судна, строящегося судна с указанными в таком договоре копиями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дополнительного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дополнительного листа к свидетельству о государственной регистрации ипотеки судна, либо дополнительного листа к свидетельству о государственной регистрации ипотеки маломерного судна, либо дополнительного листа к свидетельству о государственной регистрации ипотеки судна (строящегося судна):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(в зависимости от необходимого для услугополучателя результата оказания государственной услуги)электронного документа, удостоверенного электронно-цифровой подписью (далее – ЭЦП), по форме, согласно приложению 17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дополнительного соглашения к договору об ипотеке судна, маломерного судна, строящегося судна с указанными в таком дополнительном соглашении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информации о прекращении ипотеки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информации о прекращении ипотеки судна, либо информации о прекращении ипотеки маломерного судна, либо информации о прекращении ипотеки судна (строящегося судна)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(в зависимости от необходимого для услугополучателя результата оказания государственной услуги)электронного документа, удостоверенного электронно-цифровой подписью (далее – ЭЦП), по форме, согласно приложению 17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о погашении ипотеки судна, маломерного судна, строящегося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проведении операции, предусмотренной статьей 61-4 Закона Республики Казахстан "О банках и банковской деятельности в Республике Казахстан", к заявлению прилагаются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требования.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судовых документов для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судоходство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водным путям</w:t>
            </w:r>
          </w:p>
        </w:tc>
      </w:tr>
    </w:tbl>
    <w:bookmarkStart w:name="z26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"Выдача свидетельства о минимальном составе экипажа судна"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транспорта Министерства индустрии и инфраструктурного развития.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осуществляется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минимальном составе экипажа судна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часов до 14.30 часов.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услугодателя Министерства – www.​miid.​gov.​kz, раздел Комитет транспорта,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Государственной корпорации www.​gov4c.​kz.;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утвержденного штатного расписания экипажа, соответствующего установленным требованиям к минимальному составу экипажей судов,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18 февраля 2015 года № 134 (зарегистрирован в Реестре государственной регистрации нормативных правовых актов под № 10788).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направлении документов посредством портала, они удостоверяются электронной цифровой подписью (далее – ЭЦП)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Несоответствии услугополучателя и (или) представленных материалов, объектов, данных и сведений, необходимых для оказания государственной услуги, установленным требованиям к минимальному составу экипажей судов,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18 февраля 2015 года № 134 (зарегистрированный в Реестре государственной регистрации нормативных правовых актов за № 10788).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"1414".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