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a0d6" w14:textId="715a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4 января 2023 года № 2. Зарегистрирован в Министерстве юстиции Республики Казахстан 9 января 2023 года № 31636.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‒ начальника Генерального штаба Вооруженных Сил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2023 года № 2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12 июля 2017 года № 350 "Об утверждении Правил подготовки по военно-техническим и иным специальностям" (зарегистрирован в Реестре государственной регистрации нормативных правовых актов под № 15861) внести следующие изменения: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по военно-техническим и иным специальностям,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Призывники, предназначенные для подготовки в качестве водителей транспортных средств, проходят медицинский осмотр в соответствии с Правилами проведения медицинского осмотра лица, претендующего на получение права управления транспортными средствами, повторного медицинского осмотра водителя механических транспортных средств,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октября 2020 года № ҚР ДСМ-172/2020, зарегистрированным в Реестре государственной регистрации нормативных правовых актов под № 21557.".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17 июля 2017 года № 357 "Об утверждении Правил набора призывников, военнообязанных, их направления и обучения на безвозмездной и возмездной основах, организации учебно-воспитательного процесса, а также сроки обучения по военно-техническим и иным специальностям в специализированных организациях Министерства обороны Республики Казахстан" (зарегистрирован в Реестре государственной регистрации нормативных правовых актов под № 15517) внести следующие изменения: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информации о внесенных изменениях и (или) дополнениях в Единый контакт-центр, некоммерческое Акционерное общество "Государственная корпорация "Правительство для граждан", оператору информационно-коммуникационной инфраструктуры "электронного правительства", местные органы военного управления Министерства обороны и местные исполнительные органы областей, городов Астаны, Алматы и Шымкента, районов и городов областного значения, в течение трех рабочих дней со дня государственной регистрации.";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набора призывников, военнообязанных, их направления и обучения на безвозмездной и возмездной основах, организации учебно-воспитательного процесса, а также сроки обучения по военно-техническим и иным специальностям в специализированных организациях Министерства обороны Республики Казахстан, утвержденных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Подготовка призывников, военнообязанных на возмездной основе осуществляется на платной основе. "Подготовка граждан по военно-техническим и другим военным специальностям" является государственной услугой (далее – государственная услуга) и оказывается Министерством обороны Республики Казахстан через МОВУ.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оказанию государственной услуги, включающие характеристику процесса, форму, содержание и результат оказания, а также иные сведения с учетом особенностей предоставления государственной услуги изложены в форме перечня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обороны РК от 28.10.2023 </w:t>
      </w:r>
      <w:r>
        <w:rPr>
          <w:rFonts w:ascii="Times New Roman"/>
          <w:b w:val="false"/>
          <w:i w:val="false"/>
          <w:color w:val="000000"/>
          <w:sz w:val="28"/>
        </w:rPr>
        <w:t>№ 1100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2023 года №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призывников, военнообязанных,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направления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и 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основах,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учебно-воспитательного 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сроки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военно-техническим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"Подготовка граждан по военно-техническим и другим военным специальностям"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военного управления МО 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первом этапе – с момента сдачи пакета документов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втором этапе – 42 (сорок два) рабочих дня, с момента начала занятий указанного в уведомлении о зачислении на обучение.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на первом этапе – уведомление о зачислении на подготовку граждан по военно-техническим и другим военным специальностям или мотивированный ответ об отказе в оказании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на втором этапе – выдача сертификата о завершении обучения по программе подготовки военнообученного резерва.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пункту 19 Правил подготовки по военно-техническим и иным специальностям,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обороны Республики Казахстан от 12 июля 2017 года № 350 (зарегистрирован в Реестре государственной регистрации нормативных правовых актов под № 15861), оплата за обучение призывниками (военнообязанными), обучаемыми на возмездной основе, производится путем перечисления ими денежных средств на расчетный счет специализированной организации МО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государственной услуги взимается оплата за обучение, которая в соответствии с калькуляцией стоимости подготовки обучаемого по программе военнообученного резерва составляет 305 000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обучение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18.00 часов, с перерывом на обед с 13.00 до 14.00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днем приема заявления является следующий рабочий день).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обороны Республики Казахстан: www. mod. 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оказание государственной услуги в форме электронного документа, удостоверенного электронной цифровой подписью призывника, военнообязанного или одноразовым паролем, в случае регистрации и подключения абонентского номера призывника, военнообязанного, предоставленного оператором сотовой связи,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карты медицинского освидетельствования прикрепляется к заявлению на оказание государственной услуги призывником, военнообязанным по форме согласно приложению 4-1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(для идентификации) призывника, военнообязанного, о наличии либо отсутствии судимости, о последнем месте жительства или временной регистрации, состояния на воинском учете МОВУ получает из соответствующих государственных информационных систем через шлюз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призывника, военнообязанного и (или) представленных материалов, объектов, данных и сведений, необходимых для оказания государственной услуги, требованиям, установленным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воинской службе и статусе военнослужащих" и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призывников, военнообязанных осуществляется на возмездной основе – в период с 1 февраля по 20 декабря. По завершению обучения и получения призывником, военнообязанным сертификата о завершении обучения по программе подготовки военнообученного резерва, уведомление о зачислении на обучение подлежит возврату в МОВУ для закрытия государственной услуги в интегрированной информационной системе центров обслуживания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Призывник, военнообязанный имеет возможность получения информации о статусе оказания государственной услуги в режиме удаленного доступа посредством справочной службы МОВУ, Единого контакт-центра 1414, 8 800 080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обороны Республики Казахстан: www.mod.gov.kz, а также на интернет-ресурсе: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 Единого контакт-центра 1414, 8 800 080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2023 года № 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обороны РК от 28.10.2023 </w:t>
      </w:r>
      <w:r>
        <w:rPr>
          <w:rFonts w:ascii="Times New Roman"/>
          <w:b w:val="false"/>
          <w:i w:val="false"/>
          <w:color w:val="ff0000"/>
          <w:sz w:val="28"/>
        </w:rPr>
        <w:t>№ 1100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