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a158" w14:textId="40ba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18 августа 2014 года № 520 "Об утверждении Правил организации санитарно-эпидемиологического надзора в учреждениях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января 2023 года № 1. Зарегистрирован в Министерстве юстиции Республики Казахстан 9 января 2023 года № 31635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520 "Об утверждении Правил организации санитарно-эпидемиологического надзора в учреждениях уголовно-исполнительной системы" (зарегистрирован в Реестре государственной регистрации нормативных правовых актах за № 9763)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санитарно-эпидемиологического надзора в учреждениях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единую систему санитарно-эпидемиологической службы уголовно-исполнительной системы входят подразделения санитарно-эпидемиологического надзора (далее - ПСЭН):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санитарно-эпидемиологического надзора Комитета уголовно-исполнительной системы Министерства внутренних дел Республики Казахстан (далее - Комитет УИС);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санитарно-эпидемиологического надзора территориальных Департаментов уголовно-исполнительной системы (далее-УИС);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санитарно-эпидемиологического надзора учреждений УИС (далее - учреждения).";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Санитарно-эпидемиологический надзор за содержанием объектов учреждений проводится ПСЭН.";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Физические замеры микроклимата и освещенности проводятся один раз в год производственной лабораторией учреждения или иной аккредитированной лабораторией в соответствии с оптимальными и доспустимыми нормами параметров, характеризующие микроклимат помещений согласно Санитарным правилам "Санитарно-эпидемиологические требования к административным и жилым зданиям",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(зарегистрирован в Реестре государственной регистрации нормативных правовых актов за № 28525).";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Специалисты ПСЭН осуществляют: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выборе источника водоснабжения;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надзор качества и безопасности воды, включая санитарное состояние внутренних сетей водоснабжения;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надзор за обеспечением рабочего персонала специальной одеждой и средствами индивидуальной защиты (респираторы типа "Лепесток", защитные очки, резиновые перчатки);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своевременности и полноты прохождения предварительных и периодических обязательных медицинских осмотров лиц, работающих на внутренних сетях водоснабжения.";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Проверка качества приготовленной пищи по всем нормам довольствия проводится комиссионно (ответственное лицо, дежурный помощник начальника учреждения, заведующий столовой) с занесением результатов в журнал органолептической оценки качества готовой пищи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к объектам коммунального назначения определяют Санитарные правила "Санитарно-эпидемиологические требования к объектом коммунального назначения"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июля 2022 года № ҚР ДСМ-67 (зарегистрирован в Реестре государственной регистрации нормативных правовых актах за № 28925)."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При проведении санитарно-эпидемиологического мониторинга специалисты ПСЭН взаимодействует с подведомственными территориальными подразделениями государственного органа в сфере санитарно-эпидемиологического благополучия населения для: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систематического получения сведений об инфекционной и паразитарной заболеваемости среди населения, о проводимых санитарно-профилактических и санитарно-противоэпидемических мероприятиях;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координации проводимых санитарно-профилактических и санитарно-противоэпидемических мероприятий;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консультативной помощи.";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В целях предупреждения заноса инфекционных и паразитарных заболеваний лица, прибывшие в учреждение в течение трех суток, проходят полную санитарную обработку и медицинское освидетельствование и размещаются в карантинное отделение.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контактировавшие с инфекционными больными и больными с паразитарными заболеваниями, подвергаются динамическому наблюдению.";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Эпидемиологический прогноз проводится для определения тенденции течения эпидемического процесса в конкретных условиях и дается с учетом результатов эпидемиологического наблюдения, эпидемиологического анализа за истекший период времени года и эпидемиологических особенностей конкретных инфекционных заболеваний. На основании эпидемиологического прогноза ПСЭН разрабатывает предложения по организации профилактики инфекционной заболеваемости.";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При выявлении больных с инфекционным заболеванием (с подозрением) в учреждении специалист ПСЭН организует проведение санитарно-противоэпидемических мероприятий: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выявление, изоляцию и госпитализацию больных, консультацию врача-инфекциониста и лечение;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текущую и заключительную дезинфекцию;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эпидемиологическое расследование с целью выявления и изоляции источника заболевания и определения круга, контактных для проведения провизорных мероприятий;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наблюдение, обсервацию или карантин.";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Для получения квалифицированной помощи осуществляется госпитализация больных в медицинские организации территориального органа здравоохранения.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инфекционных больных (с подозрением) совместно с больными соматическими заболеваниями и здоровыми лицами не допускается.";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Специалист ПСЭН проводит эпидемиологическое обследование.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обследования выявляется предполагаемый источник инфекции, пути и факторы возможного распространения возбудителя, определяется круг контактных лиц.";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При эпидемиологическом обследовании по поводу единичных случаев инфекционного заболевания специалист ПСЭН проводит опрос и обследование больного, контактировавших с ним в очаге, а также лабораторное обследование.";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Опрос и обследование проводятся целенаправленно в соответствии с эпидемиологическими особенностями конкретной инфекции и с использованием лабораторных методов исследований, в целях установления источника инфекции и путей передачи. Данные эпидемиологического обследования используются для коррекции мероприятий, проводимых в очаге.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эпидемиологическом обследовании по поводу групповых заболеваний (эпидемической вспышки) специалист ПСЭН проводит анализ заболеваемости по отрядам, бригадам, камерам, срокам возникновения заболеваний. Задачей такого обследования является установление источника и путей передачи инфекции для каждого из заболевших и механизма развития группового заболевания.";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На каждый случай инфекционного заболевания (подозрения), паразитарного заболевания, пищевого отравления, необычную реакцию на профилактическую прививку медицинским работником составляется извещение по форме, согласно приложению 4 к настоящим Правилам, которое в течение двенадцати часов высылается в ПСЭН территориальных Департаментов УИС, Комитета УИС и территориальные подразделения государственного органа в сфере санитарно-эпидемиологического благополучия населения. Контроль за своевременностью направления извещения осуществляется руководителем медицинской организации при учреждении.";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Динамическое наблюдение вводится по указанию руководителя медицинской организации при учреждении и направлено на активное выявление инфекционных больных с последующей их изоляцией и госпитализацией. Активное выявление инфекционных больных осуществляется путем опроса, осмотра, термометрии, лабораторных исследований.";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Обсервация вводится приказом начальника учреждения по представлению специалиста ПСЭН и предусматривает: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динамическое наблюдение;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поступления осужденных в учреждение. В случае поступления этапа в учреждение, где введена обсервация, прибывшие осужденные размещаются отдельно, а вопрос об убытии из учреждения решается в каждом конкретном случае индивидуально;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или прекращение свиданий с родственниками;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специальных лечебно-профилактических, санитарно-противоэпидемических и санитарно-профилактических мероприятий.";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Осмотр лиц, назначаемых на работу в столовую, проводится ответственным лицом, перед заступлением их в наряд, о чем производится отметка в Журнале осмотра работников столовой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Эпидемиологическое обследование заболеваний острыми кишечными инфекциями проводится специалистом ПСЭН и направлено на определение места заражения больного, возможных путей передачи возбудителя, круга лиц, подвергавшихся риску заражения.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и выявления причин острых кишечных инфекций проводится эпидемиологическое расследование: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и обследование больного;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 и обследование контактных в очаге;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и обследование объектов внешней среды в пределах учреждения.";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Руководитель медицинской организации при учреждении с целью выявления и санации лиц с педикулезом организует и проводит плановые осмотры лиц в период содержания в карантинном отделении, при прибытии в учреждение и при профилактических осмотрах (не реже два раза в год).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каждом выявленном случае педикулеза в течение двенадцати часов медицинский работник сообщает в ПСЭН по форме, согласно приложению 4 к настоящим Правилам.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организации при учреждении обеспечиваются специальными укладками, предназначенные для проведения противопедикулезных обработок.";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"85. При выявлении больного или подозрительного на заболевание холерой и чумой руководитель медицинской организации при учреждении немедленно информирует ПСЭН, Комитет УИС, подведомственные территориальные подразделения государственного органа в сфере санитарно-эпидемиологического благополучия населения и противочумные организации согласно Типовой схеме оповещения,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ноября 2021 года № ҚР ДСМ-116 "Об утверждении Санитарных правил "Санитарно-эпидемиологические требования к организации и проведению санитарно-противоэпидемических мероприятий по предупреждению инфекционных заболеваний (чума, холера)" (зарегистрирован в Реестре государственной регистрации нормативных правовых актах за № 25254) (далее – Приказ № ҚР ДСМ-116).";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Медицинские организации при учреждении для проведения санитарно-противоэпидемических и санитарно-профилактических мероприятий по чуме и холере обеспечиваются комплектами для забора материала, защитных костюмов, средств индивидуальной профилактики персонала, дезинфицирующих и солевыми растворами.";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"87. Санитарно-противоэпидемические мероприятия при чуме и холере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ДСМ-116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При выявлении больного или подозрении на карантинные и особо опасные инфекционные заболевания руководитель медицинской организации при учреждении немедленно по телефону информирует ПСЭН и в течение трех часов в ПСЭН, Комитет УИС и подведомственные территориальные подразделения ведомства государственного органа в сфере санитарно-эпидемиологического благополучия населения направляет извещение по форме, согласно приложению 4 к настоящим Правилам.";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Санитарно-противоэпидемические мероприятия при особо опасных инфекционных заболеваниях в учреждениях проводятся согласно требованиям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ДСМ-114 (зарегистрирован в Реестре государственной регистрации нормативных правовых актов за № 25151).";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Санитарно-противоэпидемические мероприятия при паразитарных заболеваниях проводятся согласно Санитарным правилам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мая 2022 года № ҚР ДСМ-44 (зарегистрирован в Реестре государственной регистрации нормативных правовых актах за № 28086).";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Требования к проведению дезинфекционных мероприятий установлены Санитарными правилами "Санитарно-эпидемиологические требования к организации и проведению дезинфекции, дезинсекции и дератизации"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актах за № 28977).";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готовой пищи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 на ____ 20__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изготовления пищи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 блюда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(Фамилия, имя, отчество (при его наличии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помощник начальника учреждения (Фамилия, имя, отчество (при его наличии), роспись)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столовой (Фамилия, имя, отчество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осмотра работников столовой учреждения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(Фамилия, имя, отчество (при его наличии))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кожных покровов, подкожной клетчатки и слизистых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(Фамилия, имя, отчество (при его наличии), роспись)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на инфекционное заболевание (подозрение), паразитарное заболевание, пищевое отравление, необычную реакцию на профилактическую прививку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Направлено в: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часть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рождения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</w:tr>
    </w:tbl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Семейное положение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работы пациента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Должность пациента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Дата: заболевания первичного обращения/выявления установления диагноза госпитализации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Диагноз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Указать где произошло, описать обстоятельства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Контактные лица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Фамилия, имя, отчество (при его наличии), дата рождения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Отряд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проживания родственников (указывается при нахождении больного на свидании в инкубационном периоде и в период заболевания)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Контакты родственников (указывается при нахождении больного на свидании в инкубационном периоде и в период заболевания)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Проведенные первичные противоэпидемические мероприятия и дополнительные сведения</w:t>
      </w:r>
    </w:p>
    <w:bookmarkEnd w:id="87"/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Куда направлен пациент (медицинская организация)</w:t>
      </w:r>
    </w:p>
    <w:bookmarkEnd w:id="88"/>
    <w:bookmarkStart w:name="z1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медицинской организации, заполнившей извещение</w:t>
      </w:r>
    </w:p>
    <w:bookmarkEnd w:id="89"/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Фамилия, имя, отчество (при его наличии) и идентификатор медицинского работника заполнившего извещение</w:t>
      </w:r>
    </w:p>
    <w:bookmarkEnd w:id="90"/>
    <w:bookmarkStart w:name="z1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и время заполнения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