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d56d" w14:textId="944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33-2. Зарегистрировано в Министерстве юстиции Республики Казахстан 29 ноября 2022 года № 30789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 6 Закона Республики Казахстан от 23 января 2001 года "О местном государственном управлении и самоуправлении в Республике Казахстан", маслихат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 Чингирлаускому району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"Об утверждении тарифов на сбор и вывоз твердых бытовых отходов по Чингирлаускому району" от 27 октября 2017 года №16-4 (зарегистрированное в Реестре государственной регистрации нормативных правовых актов под №4953).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2022 года №33-2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Чингирлаускому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(объҰм)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м³ - метр кубический;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