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991f" w14:textId="0dd9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4 апреля 2022 года № 1. Зарегистрировано в Министерстве юстиции Республики Казахстан 5 апреля 2022 года № 27401. Утратило силу решением акима Чингирлауского района Западно-Казахстанской области от 7 сентября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района Западно-Казахстанской области от 07.09.2023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Чингирлауского района Абдрашитова Д.Е.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инспектору-юристу аппарата акима Чингирлауского района Б.Жандаулетову обеспечить государственную регистрацию данного решения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