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2c4" w14:textId="ef54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Теректинского района от 23 февраля 2015 года № 12 "Об образовании избирательных участков на территории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29 декабря 2022 года № 11. Зарегистрировано в Министерстве юстиции Республики Казахстан 29 декабря 2022 года № 31431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от 23 февраля 2015 года № 12 "Об образовании избирательных участков на территории Теректинского района" (зарегистрированное в Реестре государственной регистрации нормативных правовых актов № 3828)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Теректинского района" обеспечить государственную регистрацию данного решения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Д. Гумарова.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избира- 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участка для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сельскохозяйственные пункты Институт, Қалмақ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улица Мұрат Насимуллина 14,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село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улица Ғарифолла Құрманғалиев 1,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отделение Колузаново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Жаңа Өмір 1А,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Пойма, улица М.Мәметова 14, здание коммунального государственного учреждения "Пойменская начальная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Магистральный, улица Атамекен 1, здание коммунального государственного учреждения "Магистральная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Новопавловка, улица Абай Кұнанбаев 40, здание сельского клуба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сельскохозяйственные пункты Мақпал, Майшұңқыр, Қараултөбе, Саяжай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улица Қазақстан 14,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Енбек, село Табынбай, сельскохозяйственные пункты Карасу, Кушербай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Енбек, улица Каһарман 7,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Бозай, сельскохозяйственные пункты Қамыс завод, Ақ уй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Бозай, улица Болашақ 7, здание коммунального государственного учреждения "Тарановская начальная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Социализм, отделение Погромное, отделение Сатым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Социализм, улица Ақ жол 165, здание коммунального государственного учреждения "Основная средняя школа Социализм"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села Подстепное: улица Лесная (жилые дома 1-24), улица Төле би (жилые дома 2-214), улица Қазыбек би (жилые дома 1-187), улица Әйтеке би (жилые дома 1-174), улица Жұбан Молдағалиев (жилые дома 1-195), улица Атамұра (жилые дома 1-19), улица Бауыржан Момышұлы (жилые дома 1-18), улица Алтын Орда (жилые дома 1-23), улица Игілік (жилые дома 1-20), улица Шапағат (жилые дома 1-21), улица Тәуелсіздік (жилые дома 1-20), улица Қажым Жөмалиев (жилые дома 1-23), улица Азаттық (жилые дома 1-148), улица Халифа Алтай (жилые дома 1-150), улица Ақжайық (жилые дома 1-10), село Тукпай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Абылай хан строение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Дінмухамбет Қонаева 2,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Анката, село Сатым-шеген, сельскохозяйственные пункты Камар, Қызылкура, Атығай, Кіші Саралжын, Үлкен Саралжын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Анката, улица Бейбітшілік 19,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Кандык, село Рыбцех, село Ерсары, сельскохозяйственные пункты Сағи, Ашысай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Кандык, улица Абай Кұнанбаев 10, здание медицинского пункта государственного коммунального предприятия на праве хозяйственного ведения "2-больница Теректинского района"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Астана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села Подстепное: улица Животноводов (жилые дома 1-12), улица Упорная (жилые дома 1-27), улица О.Кошевой (жилые дома 1-14), улица Фрунзе (жилые дома 1-47), улица Пугачева (жилые дома 1-27), улица Колхозная (жилые дома 1-27), улица Школьная (жилые дома 1-68), улица Набережная (жилые дома 1-55), улица Целинная (жилые дома 1-68), улица Гагарина (жилые дома 1-47), первый переулок Гагарина (жилые дома 1-27), второй переулок Гагарина (жилые дома 1-27), третий переулок Гагарина (жилые дома 1-27), улица Садовая (жилые дома 1-25), улица Бәйтерек (жилые дома 1-62), улица Чапаева (жилые дома 1-23), улица Мәншүк Мәметова (жилые дома 1-13), улица Юбилейная (жилые дома 1-16), переулок Юбилейный (жилые дома 1-27), улица Уральская (жилые дома 11-15), улица Рабочая (жилые дома 1-8), улица Советская (жилые дома 1-63), улица Астана (жилые дома 1-7), улица Ынтымақ (жилые дома 1-27), улица Саябақ (жилые дома 1-9), микрорайоны "Отырар", "Сайрам"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Школьная 1, здание коммунального государственного учреждения "Подстепновская №1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Юбилейное, улица Жәңгір Хан 6, здание коммунального государственного учреждения "Общеобразовательная школа Госплемстанции"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село Придорожное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село Сарсенов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Шанырак 1А, здание коммунального государственного учреждения "Начальная школа Алгабас"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Ленина 3, здание коммунального государственного учреждения "Приреченская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Донецк, улица Достық 5 А, здание коммунального государственного учреждения "Донецкая начальная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Жайык, улица Шапагат 120, здание коммунального государственного учреждения "Основная средняя школа Жайық"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Долинное, улица Жеңіс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Тонкерис, отделение Алебастрово, отделение Маштаково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 улица Центральная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село Коныссай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Шоптыкуль, улица Мектеп 1 А, здание коммунального государственного учреждения "Основная средняя школа Шоптікөл"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Айтиево, улица М.Мукатаев 156, здание коммунального государственного учреждения "Айтиевская начальная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Барбастау, улица Сырым Датұлы 5/1,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Подстепное: улица Мира (жилые дома 1-24), улица Геологическая (жилые дома 1-26), улица Абая (жилые дома 1-78), улица Аманат (жилые дома 1-23), улица Махамбет Өтемісұлы (жилые дома 1-10), улица Исатай батыра (жилые дома 1-15), улица Степная (жилые дома 1-24), улица Мейрам (жилые дома 1-18), улица Ауданбай Саламатов (жилые дома 1-24), улица Безымянная (жилые дома 1-12), улица Дорожников (жилые дома 1-13), улица Полевая (жилые дома 1-24), улица Әбубәкір Кердері (жилые дома 1-8), улица Жеңіс (жилые дома 1-24), улица Атамекен (жилые дома 1-8), улица Алтын Орда (жилые дома 1-24), улица Советская (жилые дома 2-64), улица Строительная (жилые дома 1-5), улица Весенняя (жилые дома 1-6), улица Алаш Орда (жилые дома 1-11), микрорайоны "Көктерек", "Болашақ", "Береке", "Көркем", "Бірлік", "Белес", "Керемет"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Советская 18/1, здание коммунального государственного учреждения "Подстепновская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села Теректі: улица Жастар (жилые дома 1-16), улица Балдәурен (жилые дома 1-34), улица Таңшолпан (жилые дома 1-21), улица Мейрам (жилые дома 1-24), улица Сұнқар (жилые дома 1-5,8), улица Бейбітшілік (жилые дома 1-110), улица А.С.Пушкин (жилые дома 1-23), улица Тәуелсіздік (жилые дома 1-153), улица Достық (жилые дома 2-34), улица Жағалау (жилые дома 1-26), улица Жеңіс (жилые дома 1-60), улица Желтоқсан (жилые дома 1-22)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Теректі, улица Желтоқсан 3, здание коммунального государственного учреждения "Федоровская общеобразовательная школа №1"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Покатиловка, улица А.Кұнанбаев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Теректі: улица Достық (жилые дома 1-62), улица Абая (жилые дома 1-37), улица Көкжиек (жилые дома 1-5), улица Жеңіс (жилые дома 61-119), улица Сұнқар (жилые дома 6-17), улица Орталық (жилые дома 1-17), улица Атамекен (жилые дома 1-38), улица Солтүстік (жилые дома 1-32), улица Келешек (жилые дома 1-15), улица 8 наурыз (жилые дома 1-9), улица Нарын (жилые дома 1-27), улица Ақбулақ (жилые дома 1-12), улица Иван Зрелов (жилые дома 1-16), улица Бостандық (жилые дома 1-14), улица Максим Горький (жилые дома 2-46), улица Григорий Бойнов (жилые дома 1-12), улица Жағалау (27-45), село Кабылтобе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Теректі, улица Орталық 35, здание государственного коммунального казенного предприятия "Теректинский районный Дом дружбы" Отдела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села Теректі: улица Максим Горький (жилые дома 1-39), улица Береке (жилые дома 1-4), улица Ынтымақ (жилые дома 1-25), улица Жұмысшылар (жилые дома 1-4), улица Ұлытау (жилые дома 1-22), улица Жайық (жилые дома 1-18), улица Григорий Бойнов (жилые дома 13-30), улица Сұнқар (жилые дома 18-32), улица Бейбітшілік (жилые дома 111-158), улица Тәуелсіздік (жилые дома 154-229), улица Жағалау (жилые дома 47-122), улица Иван Зрелов (жилые дома 17-28), улица Тарас Шевченко (жилые дома 1-15), улица Әбдірахман Айтиев (жилые дома 1-15), улица Алтын күн (жилые дома 1-7), улица Керемет (жилые дома 8-10)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Теректі, улица Тәуелсіздік 188/1, здание коммунального государственного учреждения "Федоровская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Жизнь, село Бекей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Новая Жизнь, улица Болашақ 2 А, здание коммунального государственного учреждения "Общеобразовательная школа Шаған"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Шагатай, сельскохозяйственные пункты Жезбуга, Сад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Когалытубек, улица Бірлік 10, здание коммунального государственного учреждения "Основная средняя школа Коғалытүбек" отдела образования Теректинского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село Кутсиык, сельскохозяйственный пункт Байхана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Бейбітшілік 9, здание коммунального государственного учреждения "Основная средняя школа Кызылжар"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сельскохозяйственные пункты Жубаныш, Мамажан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Талпын, улица Махамбет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Өтемісұлы 70, здание коммунального государственного учреждения "Основная средняя школа Талпын"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Достық 157, здание коммунального государственного учреждения "Начальная школа Шалкар" отдела образования Теректинского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сельскохозяйственные пункты Сасай, Тумен, Қырпи.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улица Орталық 40 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Дуана, сельскохозяйственные пункты Комсомол, Мақым-Қура, Майлан, Елекбай, Кішетай, Үлкен-Тая, Жаман, Аққұдуқ, Құмқұдық, Жыра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Дуана, улица Роза Жаманова 155, здание коммунального государственного учреждения "Начальная школа имени Шайхы Онашева" отдела образования Теректинского района управления образования акимата Западно-Казахстанской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