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a7cac" w14:textId="80a7c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Теректинского районного маслихата от 25 февраля 2015 года № 25-2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Теректинском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24 ноября 2022 года № 29-1. Зарегистрировано в Министерстве юстиции Республики Казахстан 29 ноября 2022 года № 30811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Теректинском районе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25 февраля 2015 года № 25-2 (зарегистрировано в Реестре государственной регистрации нормативных правовых актов под № 3835)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Теректинском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Теректинском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Теректинского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2015 года № 25-2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Теректинском районе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Теректинском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детей-инвалидов",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сфере"(зарегистрировано в Реестре государственной регистрации нормативных правовых актов под № 22394) (далее - Правила возмещения затрат).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Теректинского района" на основании справки из учебного заведения, подтверждающей факт обучения ребенка с инвалидностью на дому.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 независимо от дохода семьи.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документов, необходимых для возмещения затрат на обучение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трем месячным расчетным показателям на каждого ребенка с инвалидностью ежемесячно в течение учебного года.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