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eb6" w14:textId="3f84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декабря 2022 года № 35-2. Зарегистрировано в Министерстве юстиции Республики Казахстан 6 января 2023 года № 31600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Министерстве юстиции Республики Казахстан 2 сентября 2021 года под № 24212),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35-2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Таскалинскому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лечебно-профилактические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