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82aa" w14:textId="e1c8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Таскалинского района Западно-Казахстанской области "Об объявлении чрезвычайной ситуации техногенного характера местного масштаба" от 23 августа 2022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Таскалинского района Западно-Казахстанской области от 28 декабря 2022 года № 16. Зарегистрировано в Министерстве юстиции Республики Казахстан 29 декабря 2022 года № 31415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Таскалинского района Западно-Казахстанской области "Об объявлении чрезвычайной ситуации техногенного характера местного масштаба" от 23 августа 2022 года № 12 (зарегистрированное в Реестре государственной регистрации нормативных правовых актов под № 29309).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Таскалинского района обеспечить государственную регистрацию настоящего решения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