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b52e" w14:textId="a1cb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Сырымского районного маслихата Западно-Казахстанской области от 13 апреля 2022 года №16-2 "Об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22 декабря 2022 года № 27-6. Зарегистрировано в Министерстве юстиции Республики Казахстан 29 декабря 2022 года № 31406. Утратило силу решением Сырымского районного маслихата Западно-Казахстанской области от 31 августа 2023 года № 8-15.</w:t>
      </w:r>
    </w:p>
    <w:p>
      <w:pPr>
        <w:spacing w:after="0"/>
        <w:ind w:left="0"/>
        <w:jc w:val="both"/>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31.08.2023 </w:t>
      </w:r>
      <w:r>
        <w:rPr>
          <w:rFonts w:ascii="Times New Roman"/>
          <w:b w:val="false"/>
          <w:i w:val="false"/>
          <w:color w:val="ff0000"/>
          <w:sz w:val="28"/>
        </w:rPr>
        <w:t>№ 8-15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Сырымского района" от 13 апреля 2022 года №16-2 (зарегистрированное в Реестре государственной регистрации нормативных правовых актов под №27746)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Сырымского района,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Сырымского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1000000 (один миллион) тенге ко Дню Победы - 9 мая и ежемесячно в размере 5(пять) месячных расчетных показателей.";п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7"/>
    <w:bookmarkStart w:name="z15" w:id="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8"/>
    <w:bookmarkStart w:name="z16" w:id="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9"/>
    <w:bookmarkStart w:name="z17" w:id="10"/>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10"/>
    <w:bookmarkStart w:name="z18" w:id="11"/>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11"/>
    <w:bookmarkStart w:name="z19" w:id="1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12"/>
    <w:bookmarkStart w:name="z20" w:id="13"/>
    <w:p>
      <w:pPr>
        <w:spacing w:after="0"/>
        <w:ind w:left="0"/>
        <w:jc w:val="both"/>
      </w:pPr>
      <w:r>
        <w:rPr>
          <w:rFonts w:ascii="Times New Roman"/>
          <w:b w:val="false"/>
          <w:i w:val="false"/>
          <w:color w:val="000000"/>
          <w:sz w:val="28"/>
        </w:rPr>
        <w:t xml:space="preserve">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 </w:t>
      </w:r>
    </w:p>
    <w:bookmarkStart w:name="z22" w:id="14"/>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4"/>
    <w:bookmarkStart w:name="z23" w:id="1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5"/>
    <w:bookmarkStart w:name="z24" w:id="16"/>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17"/>
    <w:bookmarkStart w:name="z27" w:id="1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20"/>
    <w:bookmarkStart w:name="z32" w:id="21"/>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34" w:id="2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Сырымского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